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FFB" w:rsidRPr="00F13233" w:rsidRDefault="008F3FFB" w:rsidP="008F3FFB">
      <w:pPr>
        <w:widowControl w:val="0"/>
        <w:tabs>
          <w:tab w:val="left" w:pos="7371"/>
        </w:tabs>
        <w:autoSpaceDE w:val="0"/>
        <w:autoSpaceDN w:val="0"/>
        <w:adjustRightInd w:val="0"/>
        <w:jc w:val="center"/>
        <w:rPr>
          <w:szCs w:val="20"/>
        </w:rPr>
      </w:pPr>
      <w:r>
        <w:rPr>
          <w:noProof/>
          <w:szCs w:val="20"/>
        </w:rPr>
        <w:drawing>
          <wp:inline distT="0" distB="0" distL="0" distR="0" wp14:anchorId="6746046A" wp14:editId="04244FE5">
            <wp:extent cx="600075" cy="7905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FFB" w:rsidRPr="00F13233" w:rsidRDefault="008F3FFB" w:rsidP="008F3FFB">
      <w:pPr>
        <w:widowControl w:val="0"/>
        <w:tabs>
          <w:tab w:val="left" w:pos="7371"/>
        </w:tabs>
        <w:autoSpaceDE w:val="0"/>
        <w:autoSpaceDN w:val="0"/>
        <w:adjustRightInd w:val="0"/>
        <w:jc w:val="center"/>
        <w:rPr>
          <w:szCs w:val="20"/>
        </w:rPr>
      </w:pPr>
    </w:p>
    <w:p w:rsidR="008F3FFB" w:rsidRPr="00F13233" w:rsidRDefault="008F3FFB" w:rsidP="008F3FFB">
      <w:pPr>
        <w:widowControl w:val="0"/>
        <w:tabs>
          <w:tab w:val="left" w:pos="993"/>
          <w:tab w:val="left" w:pos="7371"/>
        </w:tabs>
        <w:autoSpaceDE w:val="0"/>
        <w:autoSpaceDN w:val="0"/>
        <w:adjustRightInd w:val="0"/>
        <w:ind w:right="-143"/>
        <w:jc w:val="center"/>
        <w:rPr>
          <w:b/>
          <w:sz w:val="28"/>
          <w:szCs w:val="28"/>
        </w:rPr>
      </w:pPr>
      <w:r w:rsidRPr="00F13233">
        <w:rPr>
          <w:b/>
          <w:sz w:val="28"/>
          <w:szCs w:val="28"/>
        </w:rPr>
        <w:t>АДМИНИСТРАЦИЯ</w:t>
      </w:r>
    </w:p>
    <w:p w:rsidR="008F3FFB" w:rsidRPr="00F13233" w:rsidRDefault="008F3FFB" w:rsidP="008F3FFB">
      <w:pPr>
        <w:widowControl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F13233">
        <w:rPr>
          <w:b/>
          <w:sz w:val="28"/>
          <w:szCs w:val="28"/>
        </w:rPr>
        <w:t xml:space="preserve">ГОРОДСКОГО ПОСЕЛЕНИЯ </w:t>
      </w:r>
      <w:proofErr w:type="gramStart"/>
      <w:r w:rsidRPr="00F13233">
        <w:rPr>
          <w:b/>
          <w:sz w:val="28"/>
          <w:szCs w:val="28"/>
        </w:rPr>
        <w:t>СОВЕТСКИЙ</w:t>
      </w:r>
      <w:proofErr w:type="gramEnd"/>
    </w:p>
    <w:p w:rsidR="008F3FFB" w:rsidRPr="00F13233" w:rsidRDefault="008F3FFB" w:rsidP="008F3FFB">
      <w:pPr>
        <w:widowControl w:val="0"/>
        <w:autoSpaceDE w:val="0"/>
        <w:autoSpaceDN w:val="0"/>
        <w:adjustRightInd w:val="0"/>
        <w:ind w:right="-143"/>
        <w:jc w:val="center"/>
        <w:rPr>
          <w:b/>
          <w:szCs w:val="20"/>
        </w:rPr>
      </w:pPr>
      <w:r w:rsidRPr="00F13233">
        <w:rPr>
          <w:b/>
          <w:szCs w:val="20"/>
        </w:rPr>
        <w:t>Советского района</w:t>
      </w:r>
    </w:p>
    <w:p w:rsidR="008F3FFB" w:rsidRPr="00F13233" w:rsidRDefault="008F3FFB" w:rsidP="008F3FFB">
      <w:pPr>
        <w:widowControl w:val="0"/>
        <w:autoSpaceDE w:val="0"/>
        <w:autoSpaceDN w:val="0"/>
        <w:adjustRightInd w:val="0"/>
        <w:ind w:right="-143"/>
        <w:jc w:val="center"/>
        <w:rPr>
          <w:b/>
          <w:szCs w:val="20"/>
        </w:rPr>
      </w:pPr>
      <w:r w:rsidRPr="00F13233">
        <w:rPr>
          <w:b/>
          <w:szCs w:val="20"/>
        </w:rPr>
        <w:t>Ханты-Мансийского автономного округа – Югры</w:t>
      </w:r>
    </w:p>
    <w:p w:rsidR="008F3FFB" w:rsidRPr="00F13233" w:rsidRDefault="008F3FFB" w:rsidP="008F3FFB">
      <w:pPr>
        <w:widowControl w:val="0"/>
        <w:autoSpaceDE w:val="0"/>
        <w:autoSpaceDN w:val="0"/>
        <w:adjustRightInd w:val="0"/>
        <w:jc w:val="center"/>
        <w:rPr>
          <w:b/>
          <w:szCs w:val="20"/>
        </w:rPr>
      </w:pPr>
    </w:p>
    <w:p w:rsidR="008F3FFB" w:rsidRPr="00F13233" w:rsidRDefault="008F3FFB" w:rsidP="008F3FFB">
      <w:pPr>
        <w:widowControl w:val="0"/>
        <w:autoSpaceDE w:val="0"/>
        <w:autoSpaceDN w:val="0"/>
        <w:adjustRightInd w:val="0"/>
        <w:ind w:right="-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F3FFB" w:rsidRPr="00F13233" w:rsidRDefault="008F3FFB" w:rsidP="008F3FFB">
      <w:pPr>
        <w:widowControl w:val="0"/>
        <w:autoSpaceDE w:val="0"/>
        <w:autoSpaceDN w:val="0"/>
        <w:adjustRightInd w:val="0"/>
        <w:ind w:firstLine="142"/>
        <w:rPr>
          <w:sz w:val="28"/>
          <w:szCs w:val="28"/>
        </w:rPr>
      </w:pPr>
    </w:p>
    <w:p w:rsidR="008F3FFB" w:rsidRPr="000F4DD7" w:rsidRDefault="008F3FFB" w:rsidP="008F3FFB">
      <w:pPr>
        <w:widowControl w:val="0"/>
        <w:autoSpaceDE w:val="0"/>
        <w:autoSpaceDN w:val="0"/>
        <w:adjustRightInd w:val="0"/>
      </w:pPr>
      <w:r w:rsidRPr="000F4DD7">
        <w:t>от «</w:t>
      </w:r>
      <w:r w:rsidR="001029B1">
        <w:t>12</w:t>
      </w:r>
      <w:r w:rsidRPr="000F4DD7">
        <w:t xml:space="preserve">» </w:t>
      </w:r>
      <w:r w:rsidR="001B63A3">
        <w:t>апреля</w:t>
      </w:r>
      <w:r w:rsidRPr="000F4DD7">
        <w:t xml:space="preserve"> 2022 г.                                                        </w:t>
      </w:r>
      <w:r w:rsidR="001B63A3">
        <w:t xml:space="preserve">                              </w:t>
      </w:r>
      <w:r>
        <w:t xml:space="preserve">  </w:t>
      </w:r>
      <w:r w:rsidRPr="000F4DD7">
        <w:t xml:space="preserve">                    № 1</w:t>
      </w:r>
      <w:r w:rsidR="001029B1">
        <w:t>79</w:t>
      </w:r>
    </w:p>
    <w:p w:rsidR="008F3FFB" w:rsidRDefault="008F3FFB" w:rsidP="008F3FFB">
      <w:pPr>
        <w:widowControl w:val="0"/>
        <w:autoSpaceDE w:val="0"/>
        <w:autoSpaceDN w:val="0"/>
        <w:adjustRightInd w:val="0"/>
      </w:pPr>
      <w:r>
        <w:t>г. Советский</w:t>
      </w:r>
    </w:p>
    <w:p w:rsidR="008F3FFB" w:rsidRDefault="008F3FFB" w:rsidP="008F3FFB">
      <w:pPr>
        <w:autoSpaceDE w:val="0"/>
        <w:autoSpaceDN w:val="0"/>
        <w:adjustRightInd w:val="0"/>
      </w:pPr>
    </w:p>
    <w:p w:rsidR="001029B1" w:rsidRPr="001029B1" w:rsidRDefault="001029B1" w:rsidP="001029B1">
      <w:pPr>
        <w:autoSpaceDE w:val="0"/>
        <w:autoSpaceDN w:val="0"/>
        <w:adjustRightInd w:val="0"/>
        <w:ind w:right="5245"/>
        <w:rPr>
          <w:rFonts w:eastAsia="Times New Roman"/>
          <w:bCs/>
          <w:color w:val="000000"/>
        </w:rPr>
      </w:pPr>
      <w:r w:rsidRPr="001029B1">
        <w:rPr>
          <w:rFonts w:eastAsia="Times New Roman"/>
          <w:bCs/>
          <w:color w:val="000000"/>
        </w:rPr>
        <w:t xml:space="preserve">Об ограничении движения </w:t>
      </w:r>
      <w:proofErr w:type="gramStart"/>
      <w:r w:rsidRPr="001029B1">
        <w:rPr>
          <w:rFonts w:eastAsia="Times New Roman"/>
          <w:bCs/>
          <w:color w:val="000000"/>
        </w:rPr>
        <w:t>транспортных</w:t>
      </w:r>
      <w:proofErr w:type="gramEnd"/>
    </w:p>
    <w:p w:rsidR="001029B1" w:rsidRPr="001029B1" w:rsidRDefault="001029B1" w:rsidP="001029B1">
      <w:pPr>
        <w:autoSpaceDE w:val="0"/>
        <w:autoSpaceDN w:val="0"/>
        <w:adjustRightInd w:val="0"/>
        <w:ind w:right="5245"/>
        <w:rPr>
          <w:rFonts w:eastAsia="Times New Roman"/>
          <w:bCs/>
          <w:color w:val="000000"/>
        </w:rPr>
      </w:pPr>
      <w:r w:rsidRPr="001029B1">
        <w:rPr>
          <w:rFonts w:eastAsia="Times New Roman"/>
          <w:bCs/>
          <w:color w:val="000000"/>
        </w:rPr>
        <w:t xml:space="preserve">средств по улицам городского поселения </w:t>
      </w:r>
      <w:proofErr w:type="gramStart"/>
      <w:r w:rsidRPr="001029B1">
        <w:rPr>
          <w:rFonts w:eastAsia="Times New Roman"/>
          <w:bCs/>
          <w:color w:val="000000"/>
        </w:rPr>
        <w:t>Советский</w:t>
      </w:r>
      <w:proofErr w:type="gramEnd"/>
    </w:p>
    <w:p w:rsidR="001029B1" w:rsidRPr="001029B1" w:rsidRDefault="001029B1" w:rsidP="001029B1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color w:val="000000"/>
          <w:sz w:val="20"/>
          <w:szCs w:val="20"/>
        </w:rPr>
      </w:pPr>
    </w:p>
    <w:p w:rsidR="001029B1" w:rsidRPr="001029B1" w:rsidRDefault="001029B1" w:rsidP="001029B1">
      <w:pPr>
        <w:tabs>
          <w:tab w:val="left" w:pos="1134"/>
        </w:tabs>
        <w:ind w:firstLine="709"/>
        <w:jc w:val="both"/>
        <w:rPr>
          <w:rFonts w:eastAsia="Times New Roman"/>
        </w:rPr>
      </w:pPr>
      <w:proofErr w:type="gramStart"/>
      <w:r w:rsidRPr="001029B1">
        <w:rPr>
          <w:rFonts w:eastAsia="Times New Roman"/>
          <w:color w:val="000000"/>
        </w:rPr>
        <w:t xml:space="preserve">Руководствуясь статьей 7 Федерального закона от 06 октября 2003 г. № 131-ФЗ «Об общих принципах организации местного самоуправления в Российской Федерации», </w:t>
      </w:r>
      <w:r w:rsidRPr="001029B1">
        <w:rPr>
          <w:rFonts w:eastAsia="Times New Roman"/>
        </w:rPr>
        <w:t>в соответствии с Федеральным законом от 10 декабря 1995</w:t>
      </w:r>
      <w:r>
        <w:rPr>
          <w:rFonts w:eastAsia="Times New Roman"/>
        </w:rPr>
        <w:t xml:space="preserve"> </w:t>
      </w:r>
      <w:r w:rsidRPr="001029B1">
        <w:rPr>
          <w:rFonts w:eastAsia="Times New Roman"/>
        </w:rPr>
        <w:t xml:space="preserve">г. № 196-ФЗ «О безопасности дорожного движения», </w:t>
      </w:r>
      <w:r w:rsidRPr="001029B1">
        <w:rPr>
          <w:rFonts w:eastAsia="Times New Roman"/>
          <w:color w:val="000000"/>
        </w:rPr>
        <w:t xml:space="preserve">Уставом городского поселения Советский, в </w:t>
      </w:r>
      <w:r w:rsidRPr="001029B1">
        <w:rPr>
          <w:rFonts w:eastAsia="Times New Roman"/>
        </w:rPr>
        <w:t>целях обеспечения комплексной безопасности жизни и здоровья граждан в городском поселении Советский</w:t>
      </w:r>
      <w:r w:rsidRPr="001029B1">
        <w:rPr>
          <w:rFonts w:eastAsia="Times New Roman"/>
          <w:color w:val="000000"/>
        </w:rPr>
        <w:t xml:space="preserve"> при </w:t>
      </w:r>
      <w:r w:rsidRPr="001029B1">
        <w:rPr>
          <w:rFonts w:eastAsia="Times New Roman"/>
        </w:rPr>
        <w:t>проведении празднования «77-ой годовщины Победы в Великой</w:t>
      </w:r>
      <w:proofErr w:type="gramEnd"/>
      <w:r w:rsidRPr="001029B1">
        <w:rPr>
          <w:rFonts w:eastAsia="Times New Roman"/>
        </w:rPr>
        <w:t xml:space="preserve"> Отечественной войне 1941 – 1945 годов»:</w:t>
      </w:r>
    </w:p>
    <w:p w:rsidR="001029B1" w:rsidRPr="001029B1" w:rsidRDefault="001029B1" w:rsidP="001029B1">
      <w:pPr>
        <w:pStyle w:val="af3"/>
        <w:numPr>
          <w:ilvl w:val="0"/>
          <w:numId w:val="48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color w:val="000000"/>
        </w:rPr>
      </w:pPr>
      <w:r w:rsidRPr="001029B1">
        <w:rPr>
          <w:rFonts w:eastAsia="Times New Roman"/>
          <w:color w:val="000000"/>
        </w:rPr>
        <w:t xml:space="preserve">Организовать перекрытие улиц городского поселения </w:t>
      </w:r>
      <w:proofErr w:type="gramStart"/>
      <w:r w:rsidRPr="001029B1">
        <w:rPr>
          <w:rFonts w:eastAsia="Times New Roman"/>
          <w:color w:val="000000"/>
        </w:rPr>
        <w:t>Советский</w:t>
      </w:r>
      <w:proofErr w:type="gramEnd"/>
      <w:r w:rsidRPr="001029B1">
        <w:rPr>
          <w:rFonts w:eastAsia="Times New Roman"/>
          <w:color w:val="000000"/>
        </w:rPr>
        <w:t xml:space="preserve"> </w:t>
      </w:r>
      <w:r w:rsidR="009A256B">
        <w:rPr>
          <w:rFonts w:eastAsia="Times New Roman"/>
          <w:color w:val="000000"/>
        </w:rPr>
        <w:t>07.05.2021 и</w:t>
      </w:r>
      <w:r w:rsidRPr="001029B1">
        <w:rPr>
          <w:rFonts w:eastAsia="Times New Roman"/>
          <w:color w:val="000000"/>
        </w:rPr>
        <w:t xml:space="preserve"> 09.05.2021 на время </w:t>
      </w:r>
      <w:r w:rsidRPr="001029B1">
        <w:rPr>
          <w:rFonts w:eastAsia="Times New Roman"/>
        </w:rPr>
        <w:t>проведения праздничных мероприятий:</w:t>
      </w:r>
    </w:p>
    <w:p w:rsidR="001029B1" w:rsidRPr="001029B1" w:rsidRDefault="001029B1" w:rsidP="001029B1">
      <w:pPr>
        <w:pStyle w:val="af3"/>
        <w:numPr>
          <w:ilvl w:val="1"/>
          <w:numId w:val="48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color w:val="000000"/>
          <w:lang w:bidi="ru-RU"/>
        </w:rPr>
      </w:pPr>
      <w:r w:rsidRPr="001029B1">
        <w:rPr>
          <w:rFonts w:eastAsia="Times New Roman"/>
          <w:b/>
          <w:color w:val="000000"/>
          <w:u w:val="single"/>
        </w:rPr>
        <w:t>07.05.2022г</w:t>
      </w:r>
      <w:r w:rsidRPr="001029B1">
        <w:rPr>
          <w:rFonts w:eastAsia="Times New Roman"/>
          <w:b/>
          <w:color w:val="000000"/>
        </w:rPr>
        <w:t>.</w:t>
      </w:r>
      <w:r w:rsidRPr="001029B1">
        <w:rPr>
          <w:rFonts w:eastAsia="Times New Roman"/>
          <w:color w:val="000000"/>
        </w:rPr>
        <w:t xml:space="preserve"> - </w:t>
      </w:r>
      <w:r w:rsidRPr="001029B1">
        <w:rPr>
          <w:rFonts w:eastAsia="Times New Roman"/>
          <w:color w:val="000000"/>
          <w:lang w:bidi="ru-RU"/>
        </w:rPr>
        <w:t xml:space="preserve">ул. Гастелло от ул. Кирова до ул. </w:t>
      </w:r>
      <w:r w:rsidR="002F563C">
        <w:rPr>
          <w:rFonts w:eastAsia="Times New Roman"/>
          <w:color w:val="000000"/>
          <w:lang w:bidi="ru-RU"/>
        </w:rPr>
        <w:t>Киевская</w:t>
      </w:r>
      <w:r w:rsidRPr="001029B1">
        <w:rPr>
          <w:rFonts w:eastAsia="Times New Roman"/>
          <w:color w:val="000000"/>
          <w:lang w:bidi="ru-RU"/>
        </w:rPr>
        <w:t xml:space="preserve"> с 18.00-21.00 (репетиция парада);</w:t>
      </w:r>
    </w:p>
    <w:p w:rsidR="001029B1" w:rsidRPr="001029B1" w:rsidRDefault="001029B1" w:rsidP="001029B1">
      <w:pPr>
        <w:pStyle w:val="af3"/>
        <w:numPr>
          <w:ilvl w:val="1"/>
          <w:numId w:val="48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color w:val="000000"/>
          <w:lang w:bidi="ru-RU"/>
        </w:rPr>
      </w:pPr>
      <w:r w:rsidRPr="001029B1">
        <w:rPr>
          <w:rFonts w:eastAsia="Times New Roman"/>
          <w:b/>
          <w:color w:val="000000"/>
          <w:u w:val="single"/>
        </w:rPr>
        <w:t>09.05.2022г</w:t>
      </w:r>
      <w:r w:rsidRPr="001029B1">
        <w:rPr>
          <w:rFonts w:eastAsia="Times New Roman"/>
          <w:b/>
          <w:color w:val="000000"/>
        </w:rPr>
        <w:t>.</w:t>
      </w:r>
      <w:r w:rsidRPr="001029B1">
        <w:rPr>
          <w:rFonts w:eastAsia="Times New Roman"/>
          <w:color w:val="000000"/>
        </w:rPr>
        <w:t xml:space="preserve"> </w:t>
      </w:r>
      <w:r w:rsidRPr="001029B1">
        <w:rPr>
          <w:rFonts w:eastAsia="Times New Roman"/>
          <w:color w:val="000000"/>
          <w:lang w:bidi="ru-RU"/>
        </w:rPr>
        <w:t>- ул. Гастелло от ул. Ленина до ул. Киевская с 07.00-15.00 (торжественные мероприятия);</w:t>
      </w:r>
    </w:p>
    <w:p w:rsidR="001029B1" w:rsidRPr="001029B1" w:rsidRDefault="001029B1" w:rsidP="001029B1">
      <w:pPr>
        <w:pStyle w:val="af3"/>
        <w:numPr>
          <w:ilvl w:val="1"/>
          <w:numId w:val="48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color w:val="000000"/>
          <w:lang w:bidi="ru-RU"/>
        </w:rPr>
      </w:pPr>
      <w:proofErr w:type="gramStart"/>
      <w:r w:rsidRPr="001029B1">
        <w:rPr>
          <w:rFonts w:eastAsia="Times New Roman"/>
          <w:b/>
          <w:color w:val="000000"/>
          <w:u w:val="single"/>
        </w:rPr>
        <w:t>09.05.2022г</w:t>
      </w:r>
      <w:r w:rsidRPr="001029B1">
        <w:rPr>
          <w:rFonts w:eastAsia="Times New Roman"/>
          <w:b/>
          <w:color w:val="000000"/>
        </w:rPr>
        <w:t>.</w:t>
      </w:r>
      <w:r w:rsidRPr="001029B1">
        <w:rPr>
          <w:rFonts w:eastAsia="Times New Roman"/>
          <w:color w:val="000000"/>
        </w:rPr>
        <w:t xml:space="preserve"> </w:t>
      </w:r>
      <w:r w:rsidRPr="001029B1">
        <w:rPr>
          <w:rFonts w:eastAsia="Times New Roman"/>
          <w:color w:val="000000"/>
          <w:lang w:bidi="ru-RU"/>
        </w:rPr>
        <w:t>- ул. Ленина от ул. Гастелло до д. 12 ул.</w:t>
      </w:r>
      <w:r w:rsidR="009A256B">
        <w:rPr>
          <w:rFonts w:eastAsia="Times New Roman"/>
          <w:color w:val="000000"/>
          <w:lang w:bidi="ru-RU"/>
        </w:rPr>
        <w:t xml:space="preserve"> Ленина (ДК «Сибирь») 08.00-23.3</w:t>
      </w:r>
      <w:r w:rsidRPr="001029B1">
        <w:rPr>
          <w:rFonts w:eastAsia="Times New Roman"/>
          <w:color w:val="000000"/>
          <w:lang w:bidi="ru-RU"/>
        </w:rPr>
        <w:t>0 (праздничная программа);</w:t>
      </w:r>
      <w:proofErr w:type="gramEnd"/>
    </w:p>
    <w:p w:rsidR="001029B1" w:rsidRPr="001029B1" w:rsidRDefault="001029B1" w:rsidP="001029B1">
      <w:pPr>
        <w:pStyle w:val="af3"/>
        <w:numPr>
          <w:ilvl w:val="1"/>
          <w:numId w:val="48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color w:val="000000"/>
        </w:rPr>
      </w:pPr>
      <w:r w:rsidRPr="001029B1">
        <w:rPr>
          <w:rFonts w:eastAsia="Times New Roman"/>
          <w:b/>
          <w:color w:val="000000"/>
          <w:u w:val="single"/>
        </w:rPr>
        <w:t>09.05.2022г</w:t>
      </w:r>
      <w:r w:rsidRPr="001029B1">
        <w:rPr>
          <w:rFonts w:eastAsia="Times New Roman"/>
          <w:b/>
          <w:color w:val="000000"/>
        </w:rPr>
        <w:t>.</w:t>
      </w:r>
      <w:r w:rsidRPr="001029B1">
        <w:rPr>
          <w:rFonts w:eastAsia="Times New Roman"/>
          <w:color w:val="000000"/>
        </w:rPr>
        <w:t xml:space="preserve"> </w:t>
      </w:r>
      <w:r w:rsidRPr="001029B1">
        <w:rPr>
          <w:rFonts w:eastAsia="Times New Roman"/>
          <w:color w:val="000000"/>
          <w:lang w:bidi="ru-RU"/>
        </w:rPr>
        <w:t>- ул. Кирова от ул. Гастелло до пер. Курчатова 08.00-17.00 (торжественные мероприятия);</w:t>
      </w:r>
    </w:p>
    <w:p w:rsidR="001029B1" w:rsidRPr="001029B1" w:rsidRDefault="001029B1" w:rsidP="001029B1">
      <w:pPr>
        <w:pStyle w:val="af3"/>
        <w:numPr>
          <w:ilvl w:val="0"/>
          <w:numId w:val="48"/>
        </w:numPr>
        <w:tabs>
          <w:tab w:val="left" w:pos="993"/>
          <w:tab w:val="left" w:pos="1134"/>
        </w:tabs>
        <w:ind w:left="0" w:firstLine="709"/>
        <w:jc w:val="both"/>
        <w:rPr>
          <w:rFonts w:eastAsia="Times New Roman"/>
        </w:rPr>
      </w:pPr>
      <w:r w:rsidRPr="001029B1">
        <w:rPr>
          <w:rFonts w:eastAsia="Times New Roman"/>
        </w:rPr>
        <w:t xml:space="preserve">Опубликовать настоящее постановление в порядке, предусмотренным Уставом городского поселения Советский и разместить  на официальном сайте органов местного самоуправления городского поселения Советский в сети Интернет </w:t>
      </w:r>
      <w:hyperlink r:id="rId9" w:history="1">
        <w:r w:rsidRPr="001029B1">
          <w:rPr>
            <w:rFonts w:eastAsia="Times New Roman"/>
            <w:color w:val="0000FF"/>
            <w:u w:val="single"/>
            <w:lang w:val="en-US"/>
          </w:rPr>
          <w:t>www</w:t>
        </w:r>
        <w:r w:rsidRPr="001029B1">
          <w:rPr>
            <w:rFonts w:eastAsia="Times New Roman"/>
            <w:color w:val="0000FF"/>
            <w:u w:val="single"/>
          </w:rPr>
          <w:t>.</w:t>
        </w:r>
        <w:proofErr w:type="spellStart"/>
        <w:r w:rsidRPr="001029B1">
          <w:rPr>
            <w:rFonts w:eastAsia="Times New Roman"/>
            <w:color w:val="0000FF"/>
            <w:u w:val="single"/>
            <w:lang w:val="en-US"/>
          </w:rPr>
          <w:t>sovinet</w:t>
        </w:r>
        <w:proofErr w:type="spellEnd"/>
        <w:r w:rsidRPr="001029B1">
          <w:rPr>
            <w:rFonts w:eastAsia="Times New Roman"/>
            <w:color w:val="0000FF"/>
            <w:u w:val="single"/>
          </w:rPr>
          <w:t>.</w:t>
        </w:r>
        <w:proofErr w:type="spellStart"/>
        <w:r w:rsidRPr="001029B1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1029B1">
        <w:rPr>
          <w:rFonts w:eastAsia="Times New Roman"/>
        </w:rPr>
        <w:t>.</w:t>
      </w:r>
    </w:p>
    <w:p w:rsidR="001029B1" w:rsidRPr="001029B1" w:rsidRDefault="001029B1" w:rsidP="001029B1">
      <w:pPr>
        <w:pStyle w:val="af3"/>
        <w:numPr>
          <w:ilvl w:val="0"/>
          <w:numId w:val="48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color w:val="000000"/>
        </w:rPr>
      </w:pPr>
      <w:proofErr w:type="gramStart"/>
      <w:r w:rsidRPr="001029B1">
        <w:rPr>
          <w:rFonts w:eastAsia="Times New Roman"/>
          <w:color w:val="000000"/>
        </w:rPr>
        <w:t>Контроль за</w:t>
      </w:r>
      <w:proofErr w:type="gramEnd"/>
      <w:r w:rsidRPr="001029B1">
        <w:rPr>
          <w:rFonts w:eastAsia="Times New Roman"/>
          <w:color w:val="000000"/>
        </w:rPr>
        <w:t xml:space="preserve"> исполнением постановления возложить на заместителя главы городского поселения Советский по городскому хозяйству.</w:t>
      </w:r>
    </w:p>
    <w:p w:rsidR="001029B1" w:rsidRDefault="001029B1" w:rsidP="00717A4B">
      <w:pPr>
        <w:jc w:val="both"/>
        <w:textAlignment w:val="baseline"/>
        <w:outlineLvl w:val="0"/>
        <w:rPr>
          <w:rFonts w:eastAsia="Times New Roman"/>
          <w:bCs/>
          <w:kern w:val="36"/>
        </w:rPr>
      </w:pPr>
    </w:p>
    <w:p w:rsidR="001029B1" w:rsidRPr="00717A4B" w:rsidRDefault="001029B1" w:rsidP="00717A4B">
      <w:pPr>
        <w:jc w:val="both"/>
        <w:textAlignment w:val="baseline"/>
        <w:outlineLvl w:val="0"/>
        <w:rPr>
          <w:rFonts w:eastAsia="Times New Roman"/>
          <w:bCs/>
          <w:kern w:val="36"/>
        </w:rPr>
      </w:pPr>
    </w:p>
    <w:p w:rsidR="008F3FFB" w:rsidRPr="009F6F84" w:rsidRDefault="008F3FFB" w:rsidP="008F3FFB">
      <w:pPr>
        <w:autoSpaceDE w:val="0"/>
        <w:autoSpaceDN w:val="0"/>
        <w:adjustRightInd w:val="0"/>
      </w:pPr>
    </w:p>
    <w:p w:rsidR="002D790B" w:rsidRPr="00C5282B" w:rsidRDefault="001029B1" w:rsidP="002D790B">
      <w:pPr>
        <w:autoSpaceDE w:val="0"/>
        <w:autoSpaceDN w:val="0"/>
        <w:adjustRightInd w:val="0"/>
        <w:rPr>
          <w:rFonts w:eastAsia="Times New Roman"/>
          <w:bCs/>
          <w:szCs w:val="20"/>
        </w:rPr>
      </w:pPr>
      <w:r>
        <w:rPr>
          <w:rFonts w:eastAsia="Times New Roman"/>
          <w:bCs/>
          <w:szCs w:val="20"/>
        </w:rPr>
        <w:t>Глава</w:t>
      </w:r>
      <w:r w:rsidR="002D790B" w:rsidRPr="00C5282B">
        <w:rPr>
          <w:rFonts w:eastAsia="Times New Roman"/>
          <w:bCs/>
          <w:szCs w:val="20"/>
        </w:rPr>
        <w:t xml:space="preserve"> городского поселения Советский                                  </w:t>
      </w:r>
      <w:r>
        <w:rPr>
          <w:rFonts w:eastAsia="Times New Roman"/>
          <w:bCs/>
          <w:szCs w:val="20"/>
        </w:rPr>
        <w:t xml:space="preserve">       </w:t>
      </w:r>
      <w:r w:rsidR="002D790B" w:rsidRPr="00C5282B">
        <w:rPr>
          <w:rFonts w:eastAsia="Times New Roman"/>
          <w:bCs/>
          <w:szCs w:val="20"/>
        </w:rPr>
        <w:t xml:space="preserve">         </w:t>
      </w:r>
      <w:r w:rsidR="002D790B">
        <w:rPr>
          <w:rFonts w:eastAsia="Times New Roman"/>
          <w:bCs/>
          <w:szCs w:val="20"/>
        </w:rPr>
        <w:t xml:space="preserve">        </w:t>
      </w:r>
      <w:r w:rsidR="002D790B" w:rsidRPr="00C5282B">
        <w:rPr>
          <w:rFonts w:eastAsia="Times New Roman"/>
          <w:bCs/>
          <w:szCs w:val="20"/>
        </w:rPr>
        <w:t xml:space="preserve">          </w:t>
      </w:r>
      <w:r>
        <w:rPr>
          <w:rFonts w:eastAsia="Times New Roman"/>
        </w:rPr>
        <w:t>А.Т. Кулагин</w:t>
      </w:r>
    </w:p>
    <w:p w:rsidR="002D790B" w:rsidRPr="002D790B" w:rsidRDefault="002D790B" w:rsidP="002D790B">
      <w:pPr>
        <w:autoSpaceDE w:val="0"/>
        <w:autoSpaceDN w:val="0"/>
        <w:adjustRightInd w:val="0"/>
        <w:jc w:val="right"/>
        <w:rPr>
          <w:rFonts w:eastAsia="Times New Roman"/>
          <w:szCs w:val="20"/>
        </w:rPr>
      </w:pPr>
      <w:bookmarkStart w:id="0" w:name="_GoBack"/>
      <w:bookmarkEnd w:id="0"/>
    </w:p>
    <w:sectPr w:rsidR="002D790B" w:rsidRPr="002D790B" w:rsidSect="00717A4B">
      <w:footerReference w:type="default" r:id="rId10"/>
      <w:pgSz w:w="11906" w:h="16838"/>
      <w:pgMar w:top="1134" w:right="707" w:bottom="993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01F" w:rsidRDefault="00CE301F" w:rsidP="00C5282B">
      <w:r>
        <w:separator/>
      </w:r>
    </w:p>
  </w:endnote>
  <w:endnote w:type="continuationSeparator" w:id="0">
    <w:p w:rsidR="00CE301F" w:rsidRDefault="00CE301F" w:rsidP="00C52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1576854"/>
      <w:docPartObj>
        <w:docPartGallery w:val="Page Numbers (Bottom of Page)"/>
        <w:docPartUnique/>
      </w:docPartObj>
    </w:sdtPr>
    <w:sdtEndPr/>
    <w:sdtContent>
      <w:p w:rsidR="00F5316D" w:rsidRDefault="00F5316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535" w:rsidRPr="00C55535">
          <w:rPr>
            <w:noProof/>
            <w:lang w:val="ru-RU"/>
          </w:rPr>
          <w:t>3</w:t>
        </w:r>
        <w:r>
          <w:fldChar w:fldCharType="end"/>
        </w:r>
      </w:p>
    </w:sdtContent>
  </w:sdt>
  <w:p w:rsidR="00B62264" w:rsidRDefault="00B6226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01F" w:rsidRDefault="00CE301F" w:rsidP="00C5282B">
      <w:r>
        <w:separator/>
      </w:r>
    </w:p>
  </w:footnote>
  <w:footnote w:type="continuationSeparator" w:id="0">
    <w:p w:rsidR="00CE301F" w:rsidRDefault="00CE301F" w:rsidP="00C52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-359"/>
        </w:tabs>
        <w:ind w:left="928" w:hanging="360"/>
      </w:pPr>
      <w:rPr>
        <w:rFonts w:ascii="Times New Roman" w:hAnsi="Times New Roman" w:cs="Times New Roman" w:hint="default"/>
        <w:sz w:val="24"/>
      </w:rPr>
    </w:lvl>
  </w:abstractNum>
  <w:abstractNum w:abstractNumId="1">
    <w:nsid w:val="00000015"/>
    <w:multiLevelType w:val="singleLevel"/>
    <w:tmpl w:val="00000015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>
    <w:nsid w:val="00000016"/>
    <w:multiLevelType w:val="singleLevel"/>
    <w:tmpl w:val="00000016"/>
    <w:lvl w:ilvl="0">
      <w:start w:val="1"/>
      <w:numFmt w:val="decimal"/>
      <w:lvlText w:val="%1)"/>
      <w:lvlJc w:val="left"/>
      <w:pPr>
        <w:tabs>
          <w:tab w:val="num" w:pos="0"/>
        </w:tabs>
        <w:ind w:left="1344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>
    <w:nsid w:val="07CC57B9"/>
    <w:multiLevelType w:val="hybridMultilevel"/>
    <w:tmpl w:val="F6F82C16"/>
    <w:lvl w:ilvl="0" w:tplc="90B4F030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B8649CC"/>
    <w:multiLevelType w:val="multilevel"/>
    <w:tmpl w:val="06E83D86"/>
    <w:lvl w:ilvl="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0BFC77F9"/>
    <w:multiLevelType w:val="singleLevel"/>
    <w:tmpl w:val="00000015"/>
    <w:lvl w:ilvl="0">
      <w:start w:val="1"/>
      <w:numFmt w:val="decimal"/>
      <w:lvlText w:val="%1)"/>
      <w:lvlJc w:val="left"/>
      <w:pPr>
        <w:tabs>
          <w:tab w:val="num" w:pos="-643"/>
        </w:tabs>
        <w:ind w:left="644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6">
    <w:nsid w:val="116D2BE0"/>
    <w:multiLevelType w:val="hybridMultilevel"/>
    <w:tmpl w:val="C5DC1BEE"/>
    <w:lvl w:ilvl="0" w:tplc="689469A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2475C0C"/>
    <w:multiLevelType w:val="hybridMultilevel"/>
    <w:tmpl w:val="B7CCAF66"/>
    <w:lvl w:ilvl="0" w:tplc="ECA663EC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734CBE42">
      <w:start w:val="1"/>
      <w:numFmt w:val="decimal"/>
      <w:lvlText w:val="%2)"/>
      <w:lvlJc w:val="left"/>
      <w:pPr>
        <w:ind w:left="2157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26A3243"/>
    <w:multiLevelType w:val="hybridMultilevel"/>
    <w:tmpl w:val="DBB8AFE6"/>
    <w:lvl w:ilvl="0" w:tplc="5656AB8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149C64DC"/>
    <w:multiLevelType w:val="hybridMultilevel"/>
    <w:tmpl w:val="D02E0584"/>
    <w:lvl w:ilvl="0" w:tplc="F66C2076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7D21097"/>
    <w:multiLevelType w:val="hybridMultilevel"/>
    <w:tmpl w:val="2990E384"/>
    <w:lvl w:ilvl="0" w:tplc="7A069A4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1F8A1F71"/>
    <w:multiLevelType w:val="hybridMultilevel"/>
    <w:tmpl w:val="E45E8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271F34"/>
    <w:multiLevelType w:val="hybridMultilevel"/>
    <w:tmpl w:val="B6020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F02805"/>
    <w:multiLevelType w:val="hybridMultilevel"/>
    <w:tmpl w:val="277AC754"/>
    <w:lvl w:ilvl="0" w:tplc="1D30251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2B5929E7"/>
    <w:multiLevelType w:val="hybridMultilevel"/>
    <w:tmpl w:val="09EE6B2E"/>
    <w:lvl w:ilvl="0" w:tplc="74020674">
      <w:start w:val="1"/>
      <w:numFmt w:val="decimal"/>
      <w:lvlText w:val="%1."/>
      <w:lvlJc w:val="left"/>
      <w:pPr>
        <w:ind w:left="1392" w:hanging="8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03406AE"/>
    <w:multiLevelType w:val="multilevel"/>
    <w:tmpl w:val="EFB6DF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6">
    <w:nsid w:val="32093748"/>
    <w:multiLevelType w:val="hybridMultilevel"/>
    <w:tmpl w:val="0F8E3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F35463"/>
    <w:multiLevelType w:val="hybridMultilevel"/>
    <w:tmpl w:val="DCD8FAF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DA363C5"/>
    <w:multiLevelType w:val="hybridMultilevel"/>
    <w:tmpl w:val="9E8AA7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EF049DE"/>
    <w:multiLevelType w:val="multilevel"/>
    <w:tmpl w:val="26C6F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0">
    <w:nsid w:val="418A7C5E"/>
    <w:multiLevelType w:val="hybridMultilevel"/>
    <w:tmpl w:val="DCD8FAF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6420C4B"/>
    <w:multiLevelType w:val="hybridMultilevel"/>
    <w:tmpl w:val="803E5D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7792524"/>
    <w:multiLevelType w:val="hybridMultilevel"/>
    <w:tmpl w:val="505644BE"/>
    <w:lvl w:ilvl="0" w:tplc="B13270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48E94FF0"/>
    <w:multiLevelType w:val="hybridMultilevel"/>
    <w:tmpl w:val="17AC9900"/>
    <w:lvl w:ilvl="0" w:tplc="7E96DA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A5F610F"/>
    <w:multiLevelType w:val="hybridMultilevel"/>
    <w:tmpl w:val="83EA2D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A8E75EE"/>
    <w:multiLevelType w:val="hybridMultilevel"/>
    <w:tmpl w:val="57C0F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F73AFB"/>
    <w:multiLevelType w:val="hybridMultilevel"/>
    <w:tmpl w:val="C27A4C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4C534AC4"/>
    <w:multiLevelType w:val="hybridMultilevel"/>
    <w:tmpl w:val="1BA83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133C29"/>
    <w:multiLevelType w:val="multilevel"/>
    <w:tmpl w:val="EFC88B18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9" w:hanging="12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9">
    <w:nsid w:val="5151512C"/>
    <w:multiLevelType w:val="hybridMultilevel"/>
    <w:tmpl w:val="7B9A52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3215ECB"/>
    <w:multiLevelType w:val="hybridMultilevel"/>
    <w:tmpl w:val="9C8C1594"/>
    <w:lvl w:ilvl="0" w:tplc="88162B96">
      <w:start w:val="1"/>
      <w:numFmt w:val="decimal"/>
      <w:lvlText w:val="%1."/>
      <w:lvlJc w:val="left"/>
      <w:pPr>
        <w:ind w:left="394" w:hanging="360"/>
      </w:pPr>
      <w:rPr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31">
    <w:nsid w:val="57E83316"/>
    <w:multiLevelType w:val="hybridMultilevel"/>
    <w:tmpl w:val="04B61D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8BE2DAA"/>
    <w:multiLevelType w:val="hybridMultilevel"/>
    <w:tmpl w:val="2A489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D30C5F"/>
    <w:multiLevelType w:val="hybridMultilevel"/>
    <w:tmpl w:val="B5F05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1C6A30"/>
    <w:multiLevelType w:val="multilevel"/>
    <w:tmpl w:val="9AB6A4CC"/>
    <w:lvl w:ilvl="0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2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3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4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6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24" w:hanging="1800"/>
      </w:pPr>
      <w:rPr>
        <w:rFonts w:hint="default"/>
      </w:rPr>
    </w:lvl>
  </w:abstractNum>
  <w:abstractNum w:abstractNumId="35">
    <w:nsid w:val="65A36C39"/>
    <w:multiLevelType w:val="hybridMultilevel"/>
    <w:tmpl w:val="4266A4A8"/>
    <w:lvl w:ilvl="0" w:tplc="657A8D3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668E10EF"/>
    <w:multiLevelType w:val="multilevel"/>
    <w:tmpl w:val="A9D266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color w:val="000000"/>
        <w:sz w:val="24"/>
      </w:rPr>
    </w:lvl>
  </w:abstractNum>
  <w:abstractNum w:abstractNumId="37">
    <w:nsid w:val="6BBF4A1C"/>
    <w:multiLevelType w:val="hybridMultilevel"/>
    <w:tmpl w:val="DACA277C"/>
    <w:lvl w:ilvl="0" w:tplc="6E82DDBA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8">
    <w:nsid w:val="6BF56D38"/>
    <w:multiLevelType w:val="hybridMultilevel"/>
    <w:tmpl w:val="6A82858C"/>
    <w:lvl w:ilvl="0" w:tplc="CB30AE1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927186E"/>
    <w:multiLevelType w:val="hybridMultilevel"/>
    <w:tmpl w:val="DA36ECB4"/>
    <w:lvl w:ilvl="0" w:tplc="8C447564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CF471D1"/>
    <w:multiLevelType w:val="hybridMultilevel"/>
    <w:tmpl w:val="6BE82200"/>
    <w:lvl w:ilvl="0" w:tplc="7E96DA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E4C0DEC"/>
    <w:multiLevelType w:val="hybridMultilevel"/>
    <w:tmpl w:val="5BCC092C"/>
    <w:lvl w:ilvl="0" w:tplc="CA5E155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2"/>
  </w:num>
  <w:num w:numId="2">
    <w:abstractNumId w:val="13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9"/>
  </w:num>
  <w:num w:numId="6">
    <w:abstractNumId w:val="35"/>
  </w:num>
  <w:num w:numId="7">
    <w:abstractNumId w:val="19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>
      <w:startOverride w:val="1"/>
    </w:lvlOverride>
  </w:num>
  <w:num w:numId="13">
    <w:abstractNumId w:val="2"/>
  </w:num>
  <w:num w:numId="14">
    <w:abstractNumId w:val="2"/>
    <w:lvlOverride w:ilvl="0">
      <w:startOverride w:val="1"/>
    </w:lvlOverride>
  </w:num>
  <w:num w:numId="15">
    <w:abstractNumId w:val="25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37"/>
  </w:num>
  <w:num w:numId="19">
    <w:abstractNumId w:val="3"/>
  </w:num>
  <w:num w:numId="20">
    <w:abstractNumId w:val="18"/>
  </w:num>
  <w:num w:numId="21">
    <w:abstractNumId w:val="0"/>
  </w:num>
  <w:num w:numId="22">
    <w:abstractNumId w:val="5"/>
  </w:num>
  <w:num w:numId="23">
    <w:abstractNumId w:val="15"/>
  </w:num>
  <w:num w:numId="24">
    <w:abstractNumId w:val="36"/>
  </w:num>
  <w:num w:numId="25">
    <w:abstractNumId w:val="21"/>
  </w:num>
  <w:num w:numId="26">
    <w:abstractNumId w:val="38"/>
  </w:num>
  <w:num w:numId="27">
    <w:abstractNumId w:val="11"/>
  </w:num>
  <w:num w:numId="28">
    <w:abstractNumId w:val="8"/>
  </w:num>
  <w:num w:numId="29">
    <w:abstractNumId w:val="32"/>
  </w:num>
  <w:num w:numId="30">
    <w:abstractNumId w:val="10"/>
  </w:num>
  <w:num w:numId="31">
    <w:abstractNumId w:val="23"/>
  </w:num>
  <w:num w:numId="32">
    <w:abstractNumId w:val="40"/>
  </w:num>
  <w:num w:numId="33">
    <w:abstractNumId w:val="41"/>
  </w:num>
  <w:num w:numId="34">
    <w:abstractNumId w:val="20"/>
  </w:num>
  <w:num w:numId="35">
    <w:abstractNumId w:val="17"/>
  </w:num>
  <w:num w:numId="36">
    <w:abstractNumId w:val="27"/>
  </w:num>
  <w:num w:numId="37">
    <w:abstractNumId w:val="39"/>
  </w:num>
  <w:num w:numId="38">
    <w:abstractNumId w:val="16"/>
  </w:num>
  <w:num w:numId="39">
    <w:abstractNumId w:val="7"/>
  </w:num>
  <w:num w:numId="40">
    <w:abstractNumId w:val="24"/>
  </w:num>
  <w:num w:numId="41">
    <w:abstractNumId w:val="4"/>
  </w:num>
  <w:num w:numId="42">
    <w:abstractNumId w:val="26"/>
  </w:num>
  <w:num w:numId="43">
    <w:abstractNumId w:val="14"/>
  </w:num>
  <w:num w:numId="44">
    <w:abstractNumId w:val="22"/>
  </w:num>
  <w:num w:numId="45">
    <w:abstractNumId w:val="29"/>
  </w:num>
  <w:num w:numId="46">
    <w:abstractNumId w:val="6"/>
  </w:num>
  <w:num w:numId="47">
    <w:abstractNumId w:val="33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A21"/>
    <w:rsid w:val="00015A20"/>
    <w:rsid w:val="000925DD"/>
    <w:rsid w:val="000F01B8"/>
    <w:rsid w:val="001029B1"/>
    <w:rsid w:val="00176840"/>
    <w:rsid w:val="00181BE4"/>
    <w:rsid w:val="001B63A3"/>
    <w:rsid w:val="00236904"/>
    <w:rsid w:val="002432D6"/>
    <w:rsid w:val="00251E85"/>
    <w:rsid w:val="00286B9B"/>
    <w:rsid w:val="002D790B"/>
    <w:rsid w:val="002F2F1E"/>
    <w:rsid w:val="002F563C"/>
    <w:rsid w:val="003617E2"/>
    <w:rsid w:val="003A0927"/>
    <w:rsid w:val="003B10B3"/>
    <w:rsid w:val="003D140E"/>
    <w:rsid w:val="003D663C"/>
    <w:rsid w:val="00406C0F"/>
    <w:rsid w:val="0042481F"/>
    <w:rsid w:val="0047029F"/>
    <w:rsid w:val="00517EAD"/>
    <w:rsid w:val="00544EBD"/>
    <w:rsid w:val="006C73AA"/>
    <w:rsid w:val="006F0E39"/>
    <w:rsid w:val="00717A4B"/>
    <w:rsid w:val="0076146D"/>
    <w:rsid w:val="007B42B4"/>
    <w:rsid w:val="007E3AFF"/>
    <w:rsid w:val="00810DC4"/>
    <w:rsid w:val="008C7430"/>
    <w:rsid w:val="008F3FFB"/>
    <w:rsid w:val="009A256B"/>
    <w:rsid w:val="009D056E"/>
    <w:rsid w:val="009F46E9"/>
    <w:rsid w:val="009F6F84"/>
    <w:rsid w:val="00A84C74"/>
    <w:rsid w:val="00AD6115"/>
    <w:rsid w:val="00AD6A0B"/>
    <w:rsid w:val="00AF4B7B"/>
    <w:rsid w:val="00AF6955"/>
    <w:rsid w:val="00B401EA"/>
    <w:rsid w:val="00B448CE"/>
    <w:rsid w:val="00B62264"/>
    <w:rsid w:val="00B932B6"/>
    <w:rsid w:val="00C06918"/>
    <w:rsid w:val="00C352A7"/>
    <w:rsid w:val="00C52735"/>
    <w:rsid w:val="00C5282B"/>
    <w:rsid w:val="00C55535"/>
    <w:rsid w:val="00CB5A21"/>
    <w:rsid w:val="00CD6932"/>
    <w:rsid w:val="00CE301F"/>
    <w:rsid w:val="00D32531"/>
    <w:rsid w:val="00DC0A79"/>
    <w:rsid w:val="00E33654"/>
    <w:rsid w:val="00E71EA7"/>
    <w:rsid w:val="00E915C0"/>
    <w:rsid w:val="00F5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2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2264"/>
    <w:pPr>
      <w:keepNext/>
      <w:jc w:val="center"/>
      <w:outlineLvl w:val="0"/>
    </w:pPr>
    <w:rPr>
      <w:rFonts w:eastAsia="Times New Roman"/>
      <w:b/>
      <w:sz w:val="28"/>
      <w:szCs w:val="20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B62264"/>
    <w:pPr>
      <w:keepNext/>
      <w:jc w:val="center"/>
      <w:outlineLvl w:val="1"/>
    </w:pPr>
    <w:rPr>
      <w:rFonts w:eastAsia="Times New Roman"/>
      <w:b/>
      <w:sz w:val="32"/>
      <w:szCs w:val="20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B62264"/>
    <w:pPr>
      <w:keepNext/>
      <w:jc w:val="center"/>
      <w:outlineLvl w:val="2"/>
    </w:pPr>
    <w:rPr>
      <w:rFonts w:eastAsia="Times New Roman"/>
      <w:b/>
      <w:szCs w:val="20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B62264"/>
    <w:pPr>
      <w:keepNext/>
      <w:pBdr>
        <w:bottom w:val="double" w:sz="6" w:space="1" w:color="auto"/>
      </w:pBdr>
      <w:jc w:val="right"/>
      <w:outlineLvl w:val="3"/>
    </w:pPr>
    <w:rPr>
      <w:rFonts w:eastAsia="Times New Roman"/>
      <w:b/>
      <w:i/>
      <w:szCs w:val="20"/>
      <w:u w:val="single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B6226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B62264"/>
    <w:pPr>
      <w:spacing w:before="240" w:after="60"/>
      <w:outlineLvl w:val="6"/>
    </w:pPr>
    <w:rPr>
      <w:rFonts w:eastAsia="Times New Roman"/>
      <w:lang w:eastAsia="en-US"/>
    </w:rPr>
  </w:style>
  <w:style w:type="paragraph" w:styleId="9">
    <w:name w:val="heading 9"/>
    <w:basedOn w:val="a"/>
    <w:next w:val="a"/>
    <w:link w:val="90"/>
    <w:unhideWhenUsed/>
    <w:qFormat/>
    <w:rsid w:val="00B62264"/>
    <w:pPr>
      <w:spacing w:before="240" w:after="60"/>
      <w:outlineLvl w:val="8"/>
    </w:pPr>
    <w:rPr>
      <w:rFonts w:ascii="Arial" w:eastAsia="Times New Roman" w:hAnsi="Arial" w:cs="Arial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sid w:val="00C528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qFormat/>
    <w:rsid w:val="00C5282B"/>
    <w:rPr>
      <w:rFonts w:ascii="Tahoma" w:eastAsia="Calibri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5282B"/>
  </w:style>
  <w:style w:type="paragraph" w:styleId="a5">
    <w:name w:val="caption"/>
    <w:basedOn w:val="a"/>
    <w:next w:val="a"/>
    <w:unhideWhenUsed/>
    <w:qFormat/>
    <w:rsid w:val="00C5282B"/>
    <w:pPr>
      <w:spacing w:line="240" w:lineRule="atLeast"/>
      <w:ind w:hanging="284"/>
      <w:jc w:val="center"/>
    </w:pPr>
    <w:rPr>
      <w:rFonts w:eastAsia="Times New Roman"/>
      <w:b/>
      <w:sz w:val="32"/>
      <w:szCs w:val="20"/>
    </w:rPr>
  </w:style>
  <w:style w:type="paragraph" w:styleId="a6">
    <w:name w:val="header"/>
    <w:basedOn w:val="a"/>
    <w:link w:val="a7"/>
    <w:rsid w:val="00C5282B"/>
    <w:pPr>
      <w:tabs>
        <w:tab w:val="center" w:pos="4153"/>
        <w:tab w:val="right" w:pos="8306"/>
      </w:tabs>
    </w:pPr>
    <w:rPr>
      <w:rFonts w:eastAsia="Times New Roman"/>
      <w:sz w:val="20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qFormat/>
    <w:rsid w:val="00C5282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Title"/>
    <w:basedOn w:val="a"/>
    <w:link w:val="a9"/>
    <w:qFormat/>
    <w:rsid w:val="00C5282B"/>
    <w:pPr>
      <w:jc w:val="center"/>
    </w:pPr>
    <w:rPr>
      <w:rFonts w:eastAsia="Times New Roman"/>
      <w:b/>
      <w:szCs w:val="20"/>
      <w:lang w:val="x-none" w:eastAsia="x-none"/>
    </w:rPr>
  </w:style>
  <w:style w:type="character" w:customStyle="1" w:styleId="a9">
    <w:name w:val="Название Знак"/>
    <w:basedOn w:val="a0"/>
    <w:link w:val="a8"/>
    <w:rsid w:val="00C5282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12">
    <w:name w:val="Обычный1"/>
    <w:rsid w:val="00C5282B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a">
    <w:name w:val="Разделитель таблиц"/>
    <w:basedOn w:val="a"/>
    <w:rsid w:val="00C5282B"/>
    <w:pPr>
      <w:spacing w:line="14" w:lineRule="exact"/>
    </w:pPr>
    <w:rPr>
      <w:rFonts w:eastAsia="Times New Roman"/>
      <w:sz w:val="2"/>
      <w:szCs w:val="20"/>
    </w:rPr>
  </w:style>
  <w:style w:type="paragraph" w:customStyle="1" w:styleId="ab">
    <w:name w:val="Заголовок таблицы"/>
    <w:basedOn w:val="12"/>
    <w:qFormat/>
    <w:rsid w:val="00C5282B"/>
    <w:pPr>
      <w:keepNext/>
      <w:jc w:val="center"/>
    </w:pPr>
    <w:rPr>
      <w:b/>
    </w:rPr>
  </w:style>
  <w:style w:type="paragraph" w:customStyle="1" w:styleId="ac">
    <w:name w:val="Текст таблицы"/>
    <w:basedOn w:val="12"/>
    <w:rsid w:val="00C5282B"/>
  </w:style>
  <w:style w:type="paragraph" w:customStyle="1" w:styleId="ad">
    <w:name w:val="Заголовок таблицы повторяющийся"/>
    <w:basedOn w:val="12"/>
    <w:rsid w:val="00C5282B"/>
    <w:pPr>
      <w:jc w:val="center"/>
    </w:pPr>
    <w:rPr>
      <w:b/>
    </w:rPr>
  </w:style>
  <w:style w:type="paragraph" w:styleId="ae">
    <w:name w:val="footer"/>
    <w:basedOn w:val="a"/>
    <w:link w:val="af"/>
    <w:uiPriority w:val="99"/>
    <w:unhideWhenUsed/>
    <w:rsid w:val="00C5282B"/>
    <w:pPr>
      <w:tabs>
        <w:tab w:val="center" w:pos="4677"/>
        <w:tab w:val="right" w:pos="9355"/>
      </w:tabs>
    </w:pPr>
    <w:rPr>
      <w:rFonts w:eastAsia="Times New Roman"/>
      <w:sz w:val="22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qFormat/>
    <w:rsid w:val="00C5282B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af0">
    <w:name w:val="Основной текст Знак"/>
    <w:aliases w:val="Основной текст 14 Знак"/>
    <w:link w:val="af1"/>
    <w:rsid w:val="00C5282B"/>
    <w:rPr>
      <w:rFonts w:eastAsia="Times New Roman"/>
      <w:color w:val="00000A"/>
      <w:sz w:val="24"/>
      <w:szCs w:val="24"/>
    </w:rPr>
  </w:style>
  <w:style w:type="paragraph" w:styleId="af1">
    <w:name w:val="Body Text"/>
    <w:aliases w:val="Основной текст 14"/>
    <w:basedOn w:val="a"/>
    <w:link w:val="af0"/>
    <w:rsid w:val="00C5282B"/>
    <w:pPr>
      <w:spacing w:after="140" w:line="288" w:lineRule="auto"/>
    </w:pPr>
    <w:rPr>
      <w:rFonts w:asciiTheme="minorHAnsi" w:eastAsia="Times New Roman" w:hAnsiTheme="minorHAnsi" w:cstheme="minorBidi"/>
      <w:color w:val="00000A"/>
      <w:lang w:eastAsia="en-US"/>
    </w:rPr>
  </w:style>
  <w:style w:type="character" w:customStyle="1" w:styleId="13">
    <w:name w:val="Основной текст Знак1"/>
    <w:aliases w:val="Основной текст 14 Знак1"/>
    <w:basedOn w:val="a0"/>
    <w:semiHidden/>
    <w:rsid w:val="00C5282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4">
    <w:name w:val="index 1"/>
    <w:basedOn w:val="a"/>
    <w:next w:val="a"/>
    <w:autoRedefine/>
    <w:uiPriority w:val="99"/>
    <w:semiHidden/>
    <w:unhideWhenUsed/>
    <w:rsid w:val="00C5282B"/>
    <w:pPr>
      <w:ind w:left="240" w:hanging="240"/>
    </w:pPr>
    <w:rPr>
      <w:rFonts w:eastAsia="Times New Roman"/>
      <w:szCs w:val="20"/>
    </w:rPr>
  </w:style>
  <w:style w:type="paragraph" w:styleId="af2">
    <w:name w:val="No Spacing"/>
    <w:qFormat/>
    <w:rsid w:val="00C5282B"/>
    <w:pPr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af3">
    <w:name w:val="List Paragraph"/>
    <w:basedOn w:val="a"/>
    <w:link w:val="af4"/>
    <w:qFormat/>
    <w:rsid w:val="009D056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6226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B6226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B6226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B62264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character" w:customStyle="1" w:styleId="50">
    <w:name w:val="Заголовок 5 Знак"/>
    <w:basedOn w:val="a0"/>
    <w:link w:val="5"/>
    <w:rsid w:val="00B6226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B62264"/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B62264"/>
    <w:rPr>
      <w:rFonts w:ascii="Arial" w:eastAsia="Times New Roman" w:hAnsi="Arial" w:cs="Arial"/>
      <w:sz w:val="20"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B62264"/>
  </w:style>
  <w:style w:type="numbering" w:customStyle="1" w:styleId="110">
    <w:name w:val="Нет списка11"/>
    <w:next w:val="a2"/>
    <w:uiPriority w:val="99"/>
    <w:semiHidden/>
    <w:unhideWhenUsed/>
    <w:rsid w:val="00B62264"/>
  </w:style>
  <w:style w:type="character" w:styleId="af5">
    <w:name w:val="Hyperlink"/>
    <w:uiPriority w:val="99"/>
    <w:unhideWhenUsed/>
    <w:rsid w:val="00B62264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B62264"/>
    <w:rPr>
      <w:color w:val="800080" w:themeColor="followedHyperlink"/>
      <w:u w:val="single"/>
    </w:rPr>
  </w:style>
  <w:style w:type="paragraph" w:styleId="af7">
    <w:name w:val="footnote text"/>
    <w:basedOn w:val="a"/>
    <w:link w:val="af8"/>
    <w:semiHidden/>
    <w:unhideWhenUsed/>
    <w:rsid w:val="00B62264"/>
    <w:rPr>
      <w:rFonts w:ascii="Calibri" w:eastAsia="Times New Roman" w:hAnsi="Calibri"/>
      <w:sz w:val="20"/>
      <w:szCs w:val="20"/>
      <w:lang w:eastAsia="en-US"/>
    </w:rPr>
  </w:style>
  <w:style w:type="character" w:customStyle="1" w:styleId="af8">
    <w:name w:val="Текст сноски Знак"/>
    <w:basedOn w:val="a0"/>
    <w:link w:val="af7"/>
    <w:semiHidden/>
    <w:rsid w:val="00B62264"/>
    <w:rPr>
      <w:rFonts w:ascii="Calibri" w:eastAsia="Times New Roman" w:hAnsi="Calibri" w:cs="Times New Roman"/>
      <w:sz w:val="20"/>
      <w:szCs w:val="20"/>
    </w:rPr>
  </w:style>
  <w:style w:type="paragraph" w:styleId="af9">
    <w:name w:val="Body Text Indent"/>
    <w:basedOn w:val="a"/>
    <w:link w:val="afa"/>
    <w:unhideWhenUsed/>
    <w:rsid w:val="00B62264"/>
    <w:pPr>
      <w:ind w:left="5529"/>
      <w:jc w:val="both"/>
    </w:pPr>
    <w:rPr>
      <w:rFonts w:eastAsia="Times New Roman"/>
      <w:sz w:val="28"/>
      <w:szCs w:val="20"/>
      <w:lang w:eastAsia="en-US"/>
    </w:rPr>
  </w:style>
  <w:style w:type="character" w:customStyle="1" w:styleId="afa">
    <w:name w:val="Основной текст с отступом Знак"/>
    <w:basedOn w:val="a0"/>
    <w:link w:val="af9"/>
    <w:rsid w:val="00B62264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Body Text 2"/>
    <w:basedOn w:val="a"/>
    <w:link w:val="23"/>
    <w:unhideWhenUsed/>
    <w:rsid w:val="00B62264"/>
    <w:pPr>
      <w:jc w:val="both"/>
    </w:pPr>
    <w:rPr>
      <w:rFonts w:eastAsia="Times New Roman"/>
      <w:szCs w:val="20"/>
      <w:lang w:val="x-none" w:eastAsia="en-US"/>
    </w:rPr>
  </w:style>
  <w:style w:type="character" w:customStyle="1" w:styleId="23">
    <w:name w:val="Основной текст 2 Знак"/>
    <w:basedOn w:val="a0"/>
    <w:link w:val="22"/>
    <w:rsid w:val="00B62264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31">
    <w:name w:val="Body Text 3"/>
    <w:basedOn w:val="a"/>
    <w:link w:val="32"/>
    <w:unhideWhenUsed/>
    <w:rsid w:val="00B62264"/>
    <w:pPr>
      <w:spacing w:after="120"/>
    </w:pPr>
    <w:rPr>
      <w:rFonts w:eastAsia="Times New Roman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rsid w:val="00B62264"/>
    <w:rPr>
      <w:rFonts w:ascii="Times New Roman" w:eastAsia="Times New Roman" w:hAnsi="Times New Roman" w:cs="Times New Roman"/>
      <w:sz w:val="16"/>
      <w:szCs w:val="16"/>
    </w:rPr>
  </w:style>
  <w:style w:type="character" w:customStyle="1" w:styleId="af4">
    <w:name w:val="Абзац списка Знак"/>
    <w:link w:val="af3"/>
    <w:locked/>
    <w:rsid w:val="00B6226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R1">
    <w:name w:val="FR1"/>
    <w:rsid w:val="00B62264"/>
    <w:pPr>
      <w:widowControl w:val="0"/>
      <w:snapToGrid w:val="0"/>
      <w:spacing w:before="180" w:after="0" w:line="300" w:lineRule="auto"/>
      <w:ind w:hanging="2180"/>
    </w:pPr>
    <w:rPr>
      <w:rFonts w:ascii="Arial" w:eastAsia="Times New Roman" w:hAnsi="Arial" w:cs="Times New Roman"/>
      <w:b/>
      <w:szCs w:val="20"/>
    </w:rPr>
  </w:style>
  <w:style w:type="paragraph" w:customStyle="1" w:styleId="Style1">
    <w:name w:val="Style1"/>
    <w:basedOn w:val="a"/>
    <w:rsid w:val="00B62264"/>
    <w:pPr>
      <w:widowControl w:val="0"/>
      <w:autoSpaceDE w:val="0"/>
      <w:autoSpaceDN w:val="0"/>
      <w:adjustRightInd w:val="0"/>
      <w:spacing w:line="278" w:lineRule="exact"/>
      <w:ind w:firstLine="701"/>
      <w:jc w:val="both"/>
    </w:pPr>
    <w:rPr>
      <w:rFonts w:eastAsia="Times New Roman"/>
    </w:rPr>
  </w:style>
  <w:style w:type="paragraph" w:customStyle="1" w:styleId="Style2">
    <w:name w:val="Style2"/>
    <w:basedOn w:val="a"/>
    <w:rsid w:val="00B62264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="Times New Roman"/>
    </w:rPr>
  </w:style>
  <w:style w:type="paragraph" w:customStyle="1" w:styleId="Style10">
    <w:name w:val="Style10"/>
    <w:basedOn w:val="a"/>
    <w:rsid w:val="00B62264"/>
    <w:pPr>
      <w:widowControl w:val="0"/>
      <w:autoSpaceDE w:val="0"/>
      <w:autoSpaceDN w:val="0"/>
      <w:adjustRightInd w:val="0"/>
      <w:spacing w:line="278" w:lineRule="exact"/>
    </w:pPr>
    <w:rPr>
      <w:rFonts w:eastAsia="Times New Roman"/>
    </w:rPr>
  </w:style>
  <w:style w:type="paragraph" w:customStyle="1" w:styleId="Style4">
    <w:name w:val="Style4"/>
    <w:basedOn w:val="a"/>
    <w:rsid w:val="00B62264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5">
    <w:name w:val="Style5"/>
    <w:basedOn w:val="a"/>
    <w:rsid w:val="00B62264"/>
    <w:pPr>
      <w:widowControl w:val="0"/>
      <w:autoSpaceDE w:val="0"/>
      <w:autoSpaceDN w:val="0"/>
      <w:adjustRightInd w:val="0"/>
      <w:spacing w:line="252" w:lineRule="exact"/>
      <w:ind w:hanging="101"/>
      <w:jc w:val="both"/>
    </w:pPr>
    <w:rPr>
      <w:rFonts w:eastAsia="Times New Roman"/>
    </w:rPr>
  </w:style>
  <w:style w:type="paragraph" w:customStyle="1" w:styleId="Style6">
    <w:name w:val="Style6"/>
    <w:basedOn w:val="a"/>
    <w:rsid w:val="00B62264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="Times New Roman"/>
    </w:rPr>
  </w:style>
  <w:style w:type="paragraph" w:customStyle="1" w:styleId="Style12">
    <w:name w:val="Style12"/>
    <w:basedOn w:val="a"/>
    <w:rsid w:val="00B62264"/>
    <w:pPr>
      <w:widowControl w:val="0"/>
      <w:autoSpaceDE w:val="0"/>
      <w:autoSpaceDN w:val="0"/>
      <w:adjustRightInd w:val="0"/>
      <w:spacing w:line="252" w:lineRule="exact"/>
      <w:ind w:hanging="274"/>
    </w:pPr>
    <w:rPr>
      <w:rFonts w:eastAsia="Times New Roman"/>
    </w:rPr>
  </w:style>
  <w:style w:type="paragraph" w:customStyle="1" w:styleId="Style22">
    <w:name w:val="Style22"/>
    <w:basedOn w:val="a"/>
    <w:rsid w:val="00B62264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24">
    <w:name w:val="Знак2"/>
    <w:basedOn w:val="a"/>
    <w:rsid w:val="00B62264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b">
    <w:name w:val="Знак"/>
    <w:basedOn w:val="a"/>
    <w:rsid w:val="00B62264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15">
    <w:name w:val="Абзац списка1"/>
    <w:basedOn w:val="a"/>
    <w:rsid w:val="00B62264"/>
    <w:pPr>
      <w:ind w:left="720"/>
      <w:contextualSpacing/>
    </w:pPr>
    <w:rPr>
      <w:rFonts w:ascii="Calibri" w:eastAsia="Times New Roman" w:hAnsi="Calibri"/>
      <w:sz w:val="20"/>
      <w:szCs w:val="20"/>
    </w:rPr>
  </w:style>
  <w:style w:type="paragraph" w:customStyle="1" w:styleId="afc">
    <w:name w:val="Таблицы (моноширинный)"/>
    <w:basedOn w:val="a"/>
    <w:next w:val="a"/>
    <w:rsid w:val="00B62264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3">
    <w:name w:val="Style3"/>
    <w:basedOn w:val="a"/>
    <w:rsid w:val="00B62264"/>
    <w:pPr>
      <w:widowControl w:val="0"/>
      <w:autoSpaceDE w:val="0"/>
      <w:autoSpaceDN w:val="0"/>
      <w:adjustRightInd w:val="0"/>
      <w:spacing w:line="324" w:lineRule="exact"/>
      <w:ind w:firstLine="562"/>
      <w:jc w:val="both"/>
    </w:pPr>
    <w:rPr>
      <w:rFonts w:ascii="Lucida Sans Unicode" w:eastAsia="Times New Roman" w:hAnsi="Lucida Sans Unicode"/>
    </w:rPr>
  </w:style>
  <w:style w:type="paragraph" w:customStyle="1" w:styleId="Style7">
    <w:name w:val="Style7"/>
    <w:basedOn w:val="a"/>
    <w:rsid w:val="00B62264"/>
    <w:pPr>
      <w:widowControl w:val="0"/>
      <w:autoSpaceDE w:val="0"/>
      <w:autoSpaceDN w:val="0"/>
      <w:adjustRightInd w:val="0"/>
      <w:spacing w:line="322" w:lineRule="exact"/>
      <w:ind w:firstLine="475"/>
      <w:jc w:val="both"/>
    </w:pPr>
    <w:rPr>
      <w:rFonts w:eastAsia="Times New Roman"/>
    </w:rPr>
  </w:style>
  <w:style w:type="paragraph" w:customStyle="1" w:styleId="afd">
    <w:name w:val="Обычный (паспорт)"/>
    <w:basedOn w:val="a"/>
    <w:rsid w:val="00B62264"/>
    <w:pPr>
      <w:spacing w:before="120"/>
      <w:jc w:val="both"/>
    </w:pPr>
    <w:rPr>
      <w:rFonts w:eastAsia="Times New Roman"/>
      <w:sz w:val="28"/>
      <w:szCs w:val="28"/>
    </w:rPr>
  </w:style>
  <w:style w:type="paragraph" w:customStyle="1" w:styleId="afe">
    <w:name w:val="Всегда"/>
    <w:basedOn w:val="a"/>
    <w:autoRedefine/>
    <w:rsid w:val="00B62264"/>
    <w:pPr>
      <w:ind w:firstLine="567"/>
      <w:jc w:val="both"/>
    </w:pPr>
    <w:rPr>
      <w:rFonts w:eastAsia="Times New Roman"/>
      <w:lang w:eastAsia="en-US"/>
    </w:rPr>
  </w:style>
  <w:style w:type="paragraph" w:customStyle="1" w:styleId="51">
    <w:name w:val="Основной текст5"/>
    <w:basedOn w:val="a"/>
    <w:rsid w:val="00B62264"/>
    <w:pPr>
      <w:widowControl w:val="0"/>
      <w:shd w:val="clear" w:color="auto" w:fill="FFFFFF"/>
      <w:spacing w:after="300" w:line="274" w:lineRule="exact"/>
      <w:ind w:hanging="360"/>
      <w:jc w:val="center"/>
    </w:pPr>
    <w:rPr>
      <w:rFonts w:eastAsia="Times New Roman"/>
      <w:color w:val="000000"/>
      <w:spacing w:val="-1"/>
      <w:sz w:val="20"/>
      <w:szCs w:val="20"/>
    </w:rPr>
  </w:style>
  <w:style w:type="paragraph" w:customStyle="1" w:styleId="aff">
    <w:name w:val="Содержимое таблицы"/>
    <w:basedOn w:val="a"/>
    <w:rsid w:val="00B62264"/>
    <w:pPr>
      <w:suppressLineNumbers/>
      <w:suppressAutoHyphens/>
    </w:pPr>
    <w:rPr>
      <w:rFonts w:eastAsia="Times New Roman"/>
      <w:lang w:eastAsia="ar-SA"/>
    </w:rPr>
  </w:style>
  <w:style w:type="paragraph" w:customStyle="1" w:styleId="a20">
    <w:name w:val="a2"/>
    <w:basedOn w:val="a"/>
    <w:rsid w:val="00B62264"/>
    <w:pPr>
      <w:spacing w:before="100" w:beforeAutospacing="1" w:after="100" w:afterAutospacing="1"/>
    </w:pPr>
    <w:rPr>
      <w:rFonts w:eastAsia="Times New Roman"/>
    </w:rPr>
  </w:style>
  <w:style w:type="paragraph" w:customStyle="1" w:styleId="headdoc">
    <w:name w:val="headdoc"/>
    <w:basedOn w:val="a"/>
    <w:rsid w:val="00B62264"/>
    <w:pPr>
      <w:spacing w:before="100" w:beforeAutospacing="1" w:after="100" w:afterAutospacing="1"/>
    </w:pPr>
    <w:rPr>
      <w:rFonts w:eastAsia="Times New Roman"/>
    </w:rPr>
  </w:style>
  <w:style w:type="paragraph" w:customStyle="1" w:styleId="16">
    <w:name w:val="Квадрат1"/>
    <w:basedOn w:val="a"/>
    <w:rsid w:val="00B62264"/>
    <w:pPr>
      <w:widowControl w:val="0"/>
      <w:snapToGrid w:val="0"/>
      <w:jc w:val="both"/>
    </w:pPr>
    <w:rPr>
      <w:rFonts w:eastAsia="Courier New"/>
      <w:szCs w:val="20"/>
      <w:lang w:val="en-US"/>
    </w:rPr>
  </w:style>
  <w:style w:type="character" w:styleId="aff0">
    <w:name w:val="footnote reference"/>
    <w:semiHidden/>
    <w:unhideWhenUsed/>
    <w:rsid w:val="00B62264"/>
    <w:rPr>
      <w:rFonts w:ascii="Times New Roman" w:hAnsi="Times New Roman" w:cs="Times New Roman" w:hint="default"/>
      <w:vertAlign w:val="superscript"/>
    </w:rPr>
  </w:style>
  <w:style w:type="character" w:customStyle="1" w:styleId="FontStyle25">
    <w:name w:val="Font Style25"/>
    <w:rsid w:val="00B6226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B6226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B6226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B6226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B62264"/>
    <w:rPr>
      <w:rFonts w:ascii="Times New Roman" w:hAnsi="Times New Roman" w:cs="Times New Roman" w:hint="default"/>
      <w:sz w:val="20"/>
      <w:szCs w:val="20"/>
    </w:rPr>
  </w:style>
  <w:style w:type="character" w:customStyle="1" w:styleId="aff1">
    <w:name w:val="Цветовое выделение"/>
    <w:rsid w:val="00B62264"/>
    <w:rPr>
      <w:b/>
      <w:bCs/>
      <w:color w:val="000080"/>
    </w:rPr>
  </w:style>
  <w:style w:type="character" w:customStyle="1" w:styleId="FontStyle12">
    <w:name w:val="Font Style12"/>
    <w:rsid w:val="00B62264"/>
    <w:rPr>
      <w:rFonts w:ascii="Lucida Sans Unicode" w:hAnsi="Lucida Sans Unicode" w:cs="Lucida Sans Unicode" w:hint="default"/>
      <w:sz w:val="24"/>
      <w:szCs w:val="24"/>
    </w:rPr>
  </w:style>
  <w:style w:type="character" w:customStyle="1" w:styleId="apple-converted-space">
    <w:name w:val="apple-converted-space"/>
    <w:basedOn w:val="a0"/>
    <w:rsid w:val="00B62264"/>
  </w:style>
  <w:style w:type="character" w:customStyle="1" w:styleId="spelle">
    <w:name w:val="spelle"/>
    <w:basedOn w:val="a0"/>
    <w:rsid w:val="00B62264"/>
  </w:style>
  <w:style w:type="character" w:customStyle="1" w:styleId="grame">
    <w:name w:val="grame"/>
    <w:basedOn w:val="a0"/>
    <w:rsid w:val="00B62264"/>
  </w:style>
  <w:style w:type="table" w:styleId="aff2">
    <w:name w:val="Table Grid"/>
    <w:basedOn w:val="a1"/>
    <w:rsid w:val="00B62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B62264"/>
    <w:pPr>
      <w:spacing w:before="100" w:beforeAutospacing="1" w:after="100" w:afterAutospacing="1"/>
    </w:pPr>
    <w:rPr>
      <w:rFonts w:eastAsia="Times New Roman"/>
      <w:color w:val="000000"/>
      <w:sz w:val="18"/>
      <w:szCs w:val="18"/>
    </w:rPr>
  </w:style>
  <w:style w:type="paragraph" w:customStyle="1" w:styleId="xl65">
    <w:name w:val="xl65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66">
    <w:name w:val="xl66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sz w:val="18"/>
      <w:szCs w:val="18"/>
    </w:rPr>
  </w:style>
  <w:style w:type="paragraph" w:customStyle="1" w:styleId="xl67">
    <w:name w:val="xl67"/>
    <w:basedOn w:val="a"/>
    <w:rsid w:val="00B62264"/>
    <w:pPr>
      <w:spacing w:before="100" w:beforeAutospacing="1" w:after="100" w:afterAutospacing="1"/>
      <w:jc w:val="center"/>
      <w:textAlignment w:val="center"/>
    </w:pPr>
    <w:rPr>
      <w:rFonts w:eastAsia="Times New Roman"/>
      <w:sz w:val="28"/>
      <w:szCs w:val="28"/>
    </w:rPr>
  </w:style>
  <w:style w:type="paragraph" w:customStyle="1" w:styleId="xl68">
    <w:name w:val="xl68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69">
    <w:name w:val="xl69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0">
    <w:name w:val="xl70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71">
    <w:name w:val="xl71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2">
    <w:name w:val="xl72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3">
    <w:name w:val="xl73"/>
    <w:basedOn w:val="a"/>
    <w:rsid w:val="00B622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4">
    <w:name w:val="xl74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5">
    <w:name w:val="xl75"/>
    <w:basedOn w:val="a"/>
    <w:rsid w:val="00B622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6">
    <w:name w:val="xl76"/>
    <w:basedOn w:val="a"/>
    <w:rsid w:val="00B62264"/>
    <w:pP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77">
    <w:name w:val="xl77"/>
    <w:basedOn w:val="a"/>
    <w:rsid w:val="00B622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8">
    <w:name w:val="xl78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9">
    <w:name w:val="xl79"/>
    <w:basedOn w:val="a"/>
    <w:rsid w:val="00B6226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80">
    <w:name w:val="xl80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81">
    <w:name w:val="xl81"/>
    <w:basedOn w:val="a"/>
    <w:rsid w:val="00B622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82">
    <w:name w:val="xl82"/>
    <w:basedOn w:val="a"/>
    <w:rsid w:val="00B622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3">
    <w:name w:val="xl83"/>
    <w:basedOn w:val="a"/>
    <w:rsid w:val="00B622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4">
    <w:name w:val="xl84"/>
    <w:basedOn w:val="a"/>
    <w:rsid w:val="00B622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5">
    <w:name w:val="xl85"/>
    <w:basedOn w:val="a"/>
    <w:rsid w:val="00B6226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6">
    <w:name w:val="xl86"/>
    <w:basedOn w:val="a"/>
    <w:rsid w:val="00B6226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7">
    <w:name w:val="xl87"/>
    <w:basedOn w:val="a"/>
    <w:rsid w:val="00B6226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8">
    <w:name w:val="xl88"/>
    <w:basedOn w:val="a"/>
    <w:rsid w:val="00B6226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9">
    <w:name w:val="xl89"/>
    <w:basedOn w:val="a"/>
    <w:rsid w:val="00B622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0">
    <w:name w:val="xl90"/>
    <w:basedOn w:val="a"/>
    <w:rsid w:val="00B622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1">
    <w:name w:val="xl91"/>
    <w:basedOn w:val="a"/>
    <w:rsid w:val="00B62264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2">
    <w:name w:val="xl92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93">
    <w:name w:val="xl93"/>
    <w:basedOn w:val="a"/>
    <w:rsid w:val="00B622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4">
    <w:name w:val="xl94"/>
    <w:basedOn w:val="a"/>
    <w:rsid w:val="00B622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5">
    <w:name w:val="xl95"/>
    <w:basedOn w:val="a"/>
    <w:rsid w:val="00B622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6">
    <w:name w:val="xl96"/>
    <w:basedOn w:val="a"/>
    <w:rsid w:val="00B6226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97">
    <w:name w:val="xl97"/>
    <w:basedOn w:val="a"/>
    <w:rsid w:val="00B6226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98">
    <w:name w:val="xl98"/>
    <w:basedOn w:val="a"/>
    <w:rsid w:val="00B62264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99">
    <w:name w:val="xl99"/>
    <w:basedOn w:val="a"/>
    <w:rsid w:val="00B62264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0">
    <w:name w:val="xl100"/>
    <w:basedOn w:val="a"/>
    <w:rsid w:val="00B622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1">
    <w:name w:val="xl101"/>
    <w:basedOn w:val="a"/>
    <w:rsid w:val="00B622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2">
    <w:name w:val="xl102"/>
    <w:basedOn w:val="a"/>
    <w:rsid w:val="00B622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3">
    <w:name w:val="xl103"/>
    <w:basedOn w:val="a"/>
    <w:rsid w:val="00B622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4">
    <w:name w:val="xl104"/>
    <w:basedOn w:val="a"/>
    <w:rsid w:val="00B622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5">
    <w:name w:val="xl105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6">
    <w:name w:val="xl106"/>
    <w:basedOn w:val="a"/>
    <w:rsid w:val="00B62264"/>
    <w:pPr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7">
    <w:name w:val="xl107"/>
    <w:basedOn w:val="a"/>
    <w:rsid w:val="00B622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8">
    <w:name w:val="xl108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9">
    <w:name w:val="xl109"/>
    <w:basedOn w:val="a"/>
    <w:rsid w:val="00B622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10">
    <w:name w:val="xl110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11">
    <w:name w:val="xl111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12">
    <w:name w:val="xl112"/>
    <w:basedOn w:val="a"/>
    <w:rsid w:val="00B62264"/>
    <w:pPr>
      <w:spacing w:before="100" w:beforeAutospacing="1" w:after="100" w:afterAutospacing="1"/>
    </w:pPr>
    <w:rPr>
      <w:rFonts w:eastAsia="Times New Roman"/>
    </w:rPr>
  </w:style>
  <w:style w:type="paragraph" w:customStyle="1" w:styleId="xl113">
    <w:name w:val="xl113"/>
    <w:basedOn w:val="a"/>
    <w:rsid w:val="00B622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14">
    <w:name w:val="xl114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table" w:customStyle="1" w:styleId="17">
    <w:name w:val="Сетка таблицы1"/>
    <w:basedOn w:val="a1"/>
    <w:next w:val="aff2"/>
    <w:uiPriority w:val="59"/>
    <w:rsid w:val="00717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2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2264"/>
    <w:pPr>
      <w:keepNext/>
      <w:jc w:val="center"/>
      <w:outlineLvl w:val="0"/>
    </w:pPr>
    <w:rPr>
      <w:rFonts w:eastAsia="Times New Roman"/>
      <w:b/>
      <w:sz w:val="28"/>
      <w:szCs w:val="20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B62264"/>
    <w:pPr>
      <w:keepNext/>
      <w:jc w:val="center"/>
      <w:outlineLvl w:val="1"/>
    </w:pPr>
    <w:rPr>
      <w:rFonts w:eastAsia="Times New Roman"/>
      <w:b/>
      <w:sz w:val="32"/>
      <w:szCs w:val="20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B62264"/>
    <w:pPr>
      <w:keepNext/>
      <w:jc w:val="center"/>
      <w:outlineLvl w:val="2"/>
    </w:pPr>
    <w:rPr>
      <w:rFonts w:eastAsia="Times New Roman"/>
      <w:b/>
      <w:szCs w:val="20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B62264"/>
    <w:pPr>
      <w:keepNext/>
      <w:pBdr>
        <w:bottom w:val="double" w:sz="6" w:space="1" w:color="auto"/>
      </w:pBdr>
      <w:jc w:val="right"/>
      <w:outlineLvl w:val="3"/>
    </w:pPr>
    <w:rPr>
      <w:rFonts w:eastAsia="Times New Roman"/>
      <w:b/>
      <w:i/>
      <w:szCs w:val="20"/>
      <w:u w:val="single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B6226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B62264"/>
    <w:pPr>
      <w:spacing w:before="240" w:after="60"/>
      <w:outlineLvl w:val="6"/>
    </w:pPr>
    <w:rPr>
      <w:rFonts w:eastAsia="Times New Roman"/>
      <w:lang w:eastAsia="en-US"/>
    </w:rPr>
  </w:style>
  <w:style w:type="paragraph" w:styleId="9">
    <w:name w:val="heading 9"/>
    <w:basedOn w:val="a"/>
    <w:next w:val="a"/>
    <w:link w:val="90"/>
    <w:unhideWhenUsed/>
    <w:qFormat/>
    <w:rsid w:val="00B62264"/>
    <w:pPr>
      <w:spacing w:before="240" w:after="60"/>
      <w:outlineLvl w:val="8"/>
    </w:pPr>
    <w:rPr>
      <w:rFonts w:ascii="Arial" w:eastAsia="Times New Roman" w:hAnsi="Arial" w:cs="Arial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sid w:val="00C528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qFormat/>
    <w:rsid w:val="00C5282B"/>
    <w:rPr>
      <w:rFonts w:ascii="Tahoma" w:eastAsia="Calibri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5282B"/>
  </w:style>
  <w:style w:type="paragraph" w:styleId="a5">
    <w:name w:val="caption"/>
    <w:basedOn w:val="a"/>
    <w:next w:val="a"/>
    <w:unhideWhenUsed/>
    <w:qFormat/>
    <w:rsid w:val="00C5282B"/>
    <w:pPr>
      <w:spacing w:line="240" w:lineRule="atLeast"/>
      <w:ind w:hanging="284"/>
      <w:jc w:val="center"/>
    </w:pPr>
    <w:rPr>
      <w:rFonts w:eastAsia="Times New Roman"/>
      <w:b/>
      <w:sz w:val="32"/>
      <w:szCs w:val="20"/>
    </w:rPr>
  </w:style>
  <w:style w:type="paragraph" w:styleId="a6">
    <w:name w:val="header"/>
    <w:basedOn w:val="a"/>
    <w:link w:val="a7"/>
    <w:rsid w:val="00C5282B"/>
    <w:pPr>
      <w:tabs>
        <w:tab w:val="center" w:pos="4153"/>
        <w:tab w:val="right" w:pos="8306"/>
      </w:tabs>
    </w:pPr>
    <w:rPr>
      <w:rFonts w:eastAsia="Times New Roman"/>
      <w:sz w:val="20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qFormat/>
    <w:rsid w:val="00C5282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Title"/>
    <w:basedOn w:val="a"/>
    <w:link w:val="a9"/>
    <w:qFormat/>
    <w:rsid w:val="00C5282B"/>
    <w:pPr>
      <w:jc w:val="center"/>
    </w:pPr>
    <w:rPr>
      <w:rFonts w:eastAsia="Times New Roman"/>
      <w:b/>
      <w:szCs w:val="20"/>
      <w:lang w:val="x-none" w:eastAsia="x-none"/>
    </w:rPr>
  </w:style>
  <w:style w:type="character" w:customStyle="1" w:styleId="a9">
    <w:name w:val="Название Знак"/>
    <w:basedOn w:val="a0"/>
    <w:link w:val="a8"/>
    <w:rsid w:val="00C5282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12">
    <w:name w:val="Обычный1"/>
    <w:rsid w:val="00C5282B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a">
    <w:name w:val="Разделитель таблиц"/>
    <w:basedOn w:val="a"/>
    <w:rsid w:val="00C5282B"/>
    <w:pPr>
      <w:spacing w:line="14" w:lineRule="exact"/>
    </w:pPr>
    <w:rPr>
      <w:rFonts w:eastAsia="Times New Roman"/>
      <w:sz w:val="2"/>
      <w:szCs w:val="20"/>
    </w:rPr>
  </w:style>
  <w:style w:type="paragraph" w:customStyle="1" w:styleId="ab">
    <w:name w:val="Заголовок таблицы"/>
    <w:basedOn w:val="12"/>
    <w:qFormat/>
    <w:rsid w:val="00C5282B"/>
    <w:pPr>
      <w:keepNext/>
      <w:jc w:val="center"/>
    </w:pPr>
    <w:rPr>
      <w:b/>
    </w:rPr>
  </w:style>
  <w:style w:type="paragraph" w:customStyle="1" w:styleId="ac">
    <w:name w:val="Текст таблицы"/>
    <w:basedOn w:val="12"/>
    <w:rsid w:val="00C5282B"/>
  </w:style>
  <w:style w:type="paragraph" w:customStyle="1" w:styleId="ad">
    <w:name w:val="Заголовок таблицы повторяющийся"/>
    <w:basedOn w:val="12"/>
    <w:rsid w:val="00C5282B"/>
    <w:pPr>
      <w:jc w:val="center"/>
    </w:pPr>
    <w:rPr>
      <w:b/>
    </w:rPr>
  </w:style>
  <w:style w:type="paragraph" w:styleId="ae">
    <w:name w:val="footer"/>
    <w:basedOn w:val="a"/>
    <w:link w:val="af"/>
    <w:uiPriority w:val="99"/>
    <w:unhideWhenUsed/>
    <w:rsid w:val="00C5282B"/>
    <w:pPr>
      <w:tabs>
        <w:tab w:val="center" w:pos="4677"/>
        <w:tab w:val="right" w:pos="9355"/>
      </w:tabs>
    </w:pPr>
    <w:rPr>
      <w:rFonts w:eastAsia="Times New Roman"/>
      <w:sz w:val="22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qFormat/>
    <w:rsid w:val="00C5282B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af0">
    <w:name w:val="Основной текст Знак"/>
    <w:aliases w:val="Основной текст 14 Знак"/>
    <w:link w:val="af1"/>
    <w:rsid w:val="00C5282B"/>
    <w:rPr>
      <w:rFonts w:eastAsia="Times New Roman"/>
      <w:color w:val="00000A"/>
      <w:sz w:val="24"/>
      <w:szCs w:val="24"/>
    </w:rPr>
  </w:style>
  <w:style w:type="paragraph" w:styleId="af1">
    <w:name w:val="Body Text"/>
    <w:aliases w:val="Основной текст 14"/>
    <w:basedOn w:val="a"/>
    <w:link w:val="af0"/>
    <w:rsid w:val="00C5282B"/>
    <w:pPr>
      <w:spacing w:after="140" w:line="288" w:lineRule="auto"/>
    </w:pPr>
    <w:rPr>
      <w:rFonts w:asciiTheme="minorHAnsi" w:eastAsia="Times New Roman" w:hAnsiTheme="minorHAnsi" w:cstheme="minorBidi"/>
      <w:color w:val="00000A"/>
      <w:lang w:eastAsia="en-US"/>
    </w:rPr>
  </w:style>
  <w:style w:type="character" w:customStyle="1" w:styleId="13">
    <w:name w:val="Основной текст Знак1"/>
    <w:aliases w:val="Основной текст 14 Знак1"/>
    <w:basedOn w:val="a0"/>
    <w:semiHidden/>
    <w:rsid w:val="00C5282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4">
    <w:name w:val="index 1"/>
    <w:basedOn w:val="a"/>
    <w:next w:val="a"/>
    <w:autoRedefine/>
    <w:uiPriority w:val="99"/>
    <w:semiHidden/>
    <w:unhideWhenUsed/>
    <w:rsid w:val="00C5282B"/>
    <w:pPr>
      <w:ind w:left="240" w:hanging="240"/>
    </w:pPr>
    <w:rPr>
      <w:rFonts w:eastAsia="Times New Roman"/>
      <w:szCs w:val="20"/>
    </w:rPr>
  </w:style>
  <w:style w:type="paragraph" w:styleId="af2">
    <w:name w:val="No Spacing"/>
    <w:qFormat/>
    <w:rsid w:val="00C5282B"/>
    <w:pPr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af3">
    <w:name w:val="List Paragraph"/>
    <w:basedOn w:val="a"/>
    <w:link w:val="af4"/>
    <w:qFormat/>
    <w:rsid w:val="009D056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6226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B6226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B6226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B62264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character" w:customStyle="1" w:styleId="50">
    <w:name w:val="Заголовок 5 Знак"/>
    <w:basedOn w:val="a0"/>
    <w:link w:val="5"/>
    <w:rsid w:val="00B6226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B62264"/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B62264"/>
    <w:rPr>
      <w:rFonts w:ascii="Arial" w:eastAsia="Times New Roman" w:hAnsi="Arial" w:cs="Arial"/>
      <w:sz w:val="20"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B62264"/>
  </w:style>
  <w:style w:type="numbering" w:customStyle="1" w:styleId="110">
    <w:name w:val="Нет списка11"/>
    <w:next w:val="a2"/>
    <w:uiPriority w:val="99"/>
    <w:semiHidden/>
    <w:unhideWhenUsed/>
    <w:rsid w:val="00B62264"/>
  </w:style>
  <w:style w:type="character" w:styleId="af5">
    <w:name w:val="Hyperlink"/>
    <w:uiPriority w:val="99"/>
    <w:unhideWhenUsed/>
    <w:rsid w:val="00B62264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B62264"/>
    <w:rPr>
      <w:color w:val="800080" w:themeColor="followedHyperlink"/>
      <w:u w:val="single"/>
    </w:rPr>
  </w:style>
  <w:style w:type="paragraph" w:styleId="af7">
    <w:name w:val="footnote text"/>
    <w:basedOn w:val="a"/>
    <w:link w:val="af8"/>
    <w:semiHidden/>
    <w:unhideWhenUsed/>
    <w:rsid w:val="00B62264"/>
    <w:rPr>
      <w:rFonts w:ascii="Calibri" w:eastAsia="Times New Roman" w:hAnsi="Calibri"/>
      <w:sz w:val="20"/>
      <w:szCs w:val="20"/>
      <w:lang w:eastAsia="en-US"/>
    </w:rPr>
  </w:style>
  <w:style w:type="character" w:customStyle="1" w:styleId="af8">
    <w:name w:val="Текст сноски Знак"/>
    <w:basedOn w:val="a0"/>
    <w:link w:val="af7"/>
    <w:semiHidden/>
    <w:rsid w:val="00B62264"/>
    <w:rPr>
      <w:rFonts w:ascii="Calibri" w:eastAsia="Times New Roman" w:hAnsi="Calibri" w:cs="Times New Roman"/>
      <w:sz w:val="20"/>
      <w:szCs w:val="20"/>
    </w:rPr>
  </w:style>
  <w:style w:type="paragraph" w:styleId="af9">
    <w:name w:val="Body Text Indent"/>
    <w:basedOn w:val="a"/>
    <w:link w:val="afa"/>
    <w:unhideWhenUsed/>
    <w:rsid w:val="00B62264"/>
    <w:pPr>
      <w:ind w:left="5529"/>
      <w:jc w:val="both"/>
    </w:pPr>
    <w:rPr>
      <w:rFonts w:eastAsia="Times New Roman"/>
      <w:sz w:val="28"/>
      <w:szCs w:val="20"/>
      <w:lang w:eastAsia="en-US"/>
    </w:rPr>
  </w:style>
  <w:style w:type="character" w:customStyle="1" w:styleId="afa">
    <w:name w:val="Основной текст с отступом Знак"/>
    <w:basedOn w:val="a0"/>
    <w:link w:val="af9"/>
    <w:rsid w:val="00B62264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Body Text 2"/>
    <w:basedOn w:val="a"/>
    <w:link w:val="23"/>
    <w:unhideWhenUsed/>
    <w:rsid w:val="00B62264"/>
    <w:pPr>
      <w:jc w:val="both"/>
    </w:pPr>
    <w:rPr>
      <w:rFonts w:eastAsia="Times New Roman"/>
      <w:szCs w:val="20"/>
      <w:lang w:val="x-none" w:eastAsia="en-US"/>
    </w:rPr>
  </w:style>
  <w:style w:type="character" w:customStyle="1" w:styleId="23">
    <w:name w:val="Основной текст 2 Знак"/>
    <w:basedOn w:val="a0"/>
    <w:link w:val="22"/>
    <w:rsid w:val="00B62264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31">
    <w:name w:val="Body Text 3"/>
    <w:basedOn w:val="a"/>
    <w:link w:val="32"/>
    <w:unhideWhenUsed/>
    <w:rsid w:val="00B62264"/>
    <w:pPr>
      <w:spacing w:after="120"/>
    </w:pPr>
    <w:rPr>
      <w:rFonts w:eastAsia="Times New Roman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rsid w:val="00B62264"/>
    <w:rPr>
      <w:rFonts w:ascii="Times New Roman" w:eastAsia="Times New Roman" w:hAnsi="Times New Roman" w:cs="Times New Roman"/>
      <w:sz w:val="16"/>
      <w:szCs w:val="16"/>
    </w:rPr>
  </w:style>
  <w:style w:type="character" w:customStyle="1" w:styleId="af4">
    <w:name w:val="Абзац списка Знак"/>
    <w:link w:val="af3"/>
    <w:locked/>
    <w:rsid w:val="00B6226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R1">
    <w:name w:val="FR1"/>
    <w:rsid w:val="00B62264"/>
    <w:pPr>
      <w:widowControl w:val="0"/>
      <w:snapToGrid w:val="0"/>
      <w:spacing w:before="180" w:after="0" w:line="300" w:lineRule="auto"/>
      <w:ind w:hanging="2180"/>
    </w:pPr>
    <w:rPr>
      <w:rFonts w:ascii="Arial" w:eastAsia="Times New Roman" w:hAnsi="Arial" w:cs="Times New Roman"/>
      <w:b/>
      <w:szCs w:val="20"/>
    </w:rPr>
  </w:style>
  <w:style w:type="paragraph" w:customStyle="1" w:styleId="Style1">
    <w:name w:val="Style1"/>
    <w:basedOn w:val="a"/>
    <w:rsid w:val="00B62264"/>
    <w:pPr>
      <w:widowControl w:val="0"/>
      <w:autoSpaceDE w:val="0"/>
      <w:autoSpaceDN w:val="0"/>
      <w:adjustRightInd w:val="0"/>
      <w:spacing w:line="278" w:lineRule="exact"/>
      <w:ind w:firstLine="701"/>
      <w:jc w:val="both"/>
    </w:pPr>
    <w:rPr>
      <w:rFonts w:eastAsia="Times New Roman"/>
    </w:rPr>
  </w:style>
  <w:style w:type="paragraph" w:customStyle="1" w:styleId="Style2">
    <w:name w:val="Style2"/>
    <w:basedOn w:val="a"/>
    <w:rsid w:val="00B62264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="Times New Roman"/>
    </w:rPr>
  </w:style>
  <w:style w:type="paragraph" w:customStyle="1" w:styleId="Style10">
    <w:name w:val="Style10"/>
    <w:basedOn w:val="a"/>
    <w:rsid w:val="00B62264"/>
    <w:pPr>
      <w:widowControl w:val="0"/>
      <w:autoSpaceDE w:val="0"/>
      <w:autoSpaceDN w:val="0"/>
      <w:adjustRightInd w:val="0"/>
      <w:spacing w:line="278" w:lineRule="exact"/>
    </w:pPr>
    <w:rPr>
      <w:rFonts w:eastAsia="Times New Roman"/>
    </w:rPr>
  </w:style>
  <w:style w:type="paragraph" w:customStyle="1" w:styleId="Style4">
    <w:name w:val="Style4"/>
    <w:basedOn w:val="a"/>
    <w:rsid w:val="00B62264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5">
    <w:name w:val="Style5"/>
    <w:basedOn w:val="a"/>
    <w:rsid w:val="00B62264"/>
    <w:pPr>
      <w:widowControl w:val="0"/>
      <w:autoSpaceDE w:val="0"/>
      <w:autoSpaceDN w:val="0"/>
      <w:adjustRightInd w:val="0"/>
      <w:spacing w:line="252" w:lineRule="exact"/>
      <w:ind w:hanging="101"/>
      <w:jc w:val="both"/>
    </w:pPr>
    <w:rPr>
      <w:rFonts w:eastAsia="Times New Roman"/>
    </w:rPr>
  </w:style>
  <w:style w:type="paragraph" w:customStyle="1" w:styleId="Style6">
    <w:name w:val="Style6"/>
    <w:basedOn w:val="a"/>
    <w:rsid w:val="00B62264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="Times New Roman"/>
    </w:rPr>
  </w:style>
  <w:style w:type="paragraph" w:customStyle="1" w:styleId="Style12">
    <w:name w:val="Style12"/>
    <w:basedOn w:val="a"/>
    <w:rsid w:val="00B62264"/>
    <w:pPr>
      <w:widowControl w:val="0"/>
      <w:autoSpaceDE w:val="0"/>
      <w:autoSpaceDN w:val="0"/>
      <w:adjustRightInd w:val="0"/>
      <w:spacing w:line="252" w:lineRule="exact"/>
      <w:ind w:hanging="274"/>
    </w:pPr>
    <w:rPr>
      <w:rFonts w:eastAsia="Times New Roman"/>
    </w:rPr>
  </w:style>
  <w:style w:type="paragraph" w:customStyle="1" w:styleId="Style22">
    <w:name w:val="Style22"/>
    <w:basedOn w:val="a"/>
    <w:rsid w:val="00B62264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24">
    <w:name w:val="Знак2"/>
    <w:basedOn w:val="a"/>
    <w:rsid w:val="00B62264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b">
    <w:name w:val="Знак"/>
    <w:basedOn w:val="a"/>
    <w:rsid w:val="00B62264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15">
    <w:name w:val="Абзац списка1"/>
    <w:basedOn w:val="a"/>
    <w:rsid w:val="00B62264"/>
    <w:pPr>
      <w:ind w:left="720"/>
      <w:contextualSpacing/>
    </w:pPr>
    <w:rPr>
      <w:rFonts w:ascii="Calibri" w:eastAsia="Times New Roman" w:hAnsi="Calibri"/>
      <w:sz w:val="20"/>
      <w:szCs w:val="20"/>
    </w:rPr>
  </w:style>
  <w:style w:type="paragraph" w:customStyle="1" w:styleId="afc">
    <w:name w:val="Таблицы (моноширинный)"/>
    <w:basedOn w:val="a"/>
    <w:next w:val="a"/>
    <w:rsid w:val="00B62264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3">
    <w:name w:val="Style3"/>
    <w:basedOn w:val="a"/>
    <w:rsid w:val="00B62264"/>
    <w:pPr>
      <w:widowControl w:val="0"/>
      <w:autoSpaceDE w:val="0"/>
      <w:autoSpaceDN w:val="0"/>
      <w:adjustRightInd w:val="0"/>
      <w:spacing w:line="324" w:lineRule="exact"/>
      <w:ind w:firstLine="562"/>
      <w:jc w:val="both"/>
    </w:pPr>
    <w:rPr>
      <w:rFonts w:ascii="Lucida Sans Unicode" w:eastAsia="Times New Roman" w:hAnsi="Lucida Sans Unicode"/>
    </w:rPr>
  </w:style>
  <w:style w:type="paragraph" w:customStyle="1" w:styleId="Style7">
    <w:name w:val="Style7"/>
    <w:basedOn w:val="a"/>
    <w:rsid w:val="00B62264"/>
    <w:pPr>
      <w:widowControl w:val="0"/>
      <w:autoSpaceDE w:val="0"/>
      <w:autoSpaceDN w:val="0"/>
      <w:adjustRightInd w:val="0"/>
      <w:spacing w:line="322" w:lineRule="exact"/>
      <w:ind w:firstLine="475"/>
      <w:jc w:val="both"/>
    </w:pPr>
    <w:rPr>
      <w:rFonts w:eastAsia="Times New Roman"/>
    </w:rPr>
  </w:style>
  <w:style w:type="paragraph" w:customStyle="1" w:styleId="afd">
    <w:name w:val="Обычный (паспорт)"/>
    <w:basedOn w:val="a"/>
    <w:rsid w:val="00B62264"/>
    <w:pPr>
      <w:spacing w:before="120"/>
      <w:jc w:val="both"/>
    </w:pPr>
    <w:rPr>
      <w:rFonts w:eastAsia="Times New Roman"/>
      <w:sz w:val="28"/>
      <w:szCs w:val="28"/>
    </w:rPr>
  </w:style>
  <w:style w:type="paragraph" w:customStyle="1" w:styleId="afe">
    <w:name w:val="Всегда"/>
    <w:basedOn w:val="a"/>
    <w:autoRedefine/>
    <w:rsid w:val="00B62264"/>
    <w:pPr>
      <w:ind w:firstLine="567"/>
      <w:jc w:val="both"/>
    </w:pPr>
    <w:rPr>
      <w:rFonts w:eastAsia="Times New Roman"/>
      <w:lang w:eastAsia="en-US"/>
    </w:rPr>
  </w:style>
  <w:style w:type="paragraph" w:customStyle="1" w:styleId="51">
    <w:name w:val="Основной текст5"/>
    <w:basedOn w:val="a"/>
    <w:rsid w:val="00B62264"/>
    <w:pPr>
      <w:widowControl w:val="0"/>
      <w:shd w:val="clear" w:color="auto" w:fill="FFFFFF"/>
      <w:spacing w:after="300" w:line="274" w:lineRule="exact"/>
      <w:ind w:hanging="360"/>
      <w:jc w:val="center"/>
    </w:pPr>
    <w:rPr>
      <w:rFonts w:eastAsia="Times New Roman"/>
      <w:color w:val="000000"/>
      <w:spacing w:val="-1"/>
      <w:sz w:val="20"/>
      <w:szCs w:val="20"/>
    </w:rPr>
  </w:style>
  <w:style w:type="paragraph" w:customStyle="1" w:styleId="aff">
    <w:name w:val="Содержимое таблицы"/>
    <w:basedOn w:val="a"/>
    <w:rsid w:val="00B62264"/>
    <w:pPr>
      <w:suppressLineNumbers/>
      <w:suppressAutoHyphens/>
    </w:pPr>
    <w:rPr>
      <w:rFonts w:eastAsia="Times New Roman"/>
      <w:lang w:eastAsia="ar-SA"/>
    </w:rPr>
  </w:style>
  <w:style w:type="paragraph" w:customStyle="1" w:styleId="a20">
    <w:name w:val="a2"/>
    <w:basedOn w:val="a"/>
    <w:rsid w:val="00B62264"/>
    <w:pPr>
      <w:spacing w:before="100" w:beforeAutospacing="1" w:after="100" w:afterAutospacing="1"/>
    </w:pPr>
    <w:rPr>
      <w:rFonts w:eastAsia="Times New Roman"/>
    </w:rPr>
  </w:style>
  <w:style w:type="paragraph" w:customStyle="1" w:styleId="headdoc">
    <w:name w:val="headdoc"/>
    <w:basedOn w:val="a"/>
    <w:rsid w:val="00B62264"/>
    <w:pPr>
      <w:spacing w:before="100" w:beforeAutospacing="1" w:after="100" w:afterAutospacing="1"/>
    </w:pPr>
    <w:rPr>
      <w:rFonts w:eastAsia="Times New Roman"/>
    </w:rPr>
  </w:style>
  <w:style w:type="paragraph" w:customStyle="1" w:styleId="16">
    <w:name w:val="Квадрат1"/>
    <w:basedOn w:val="a"/>
    <w:rsid w:val="00B62264"/>
    <w:pPr>
      <w:widowControl w:val="0"/>
      <w:snapToGrid w:val="0"/>
      <w:jc w:val="both"/>
    </w:pPr>
    <w:rPr>
      <w:rFonts w:eastAsia="Courier New"/>
      <w:szCs w:val="20"/>
      <w:lang w:val="en-US"/>
    </w:rPr>
  </w:style>
  <w:style w:type="character" w:styleId="aff0">
    <w:name w:val="footnote reference"/>
    <w:semiHidden/>
    <w:unhideWhenUsed/>
    <w:rsid w:val="00B62264"/>
    <w:rPr>
      <w:rFonts w:ascii="Times New Roman" w:hAnsi="Times New Roman" w:cs="Times New Roman" w:hint="default"/>
      <w:vertAlign w:val="superscript"/>
    </w:rPr>
  </w:style>
  <w:style w:type="character" w:customStyle="1" w:styleId="FontStyle25">
    <w:name w:val="Font Style25"/>
    <w:rsid w:val="00B6226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B6226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B6226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B6226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B62264"/>
    <w:rPr>
      <w:rFonts w:ascii="Times New Roman" w:hAnsi="Times New Roman" w:cs="Times New Roman" w:hint="default"/>
      <w:sz w:val="20"/>
      <w:szCs w:val="20"/>
    </w:rPr>
  </w:style>
  <w:style w:type="character" w:customStyle="1" w:styleId="aff1">
    <w:name w:val="Цветовое выделение"/>
    <w:rsid w:val="00B62264"/>
    <w:rPr>
      <w:b/>
      <w:bCs/>
      <w:color w:val="000080"/>
    </w:rPr>
  </w:style>
  <w:style w:type="character" w:customStyle="1" w:styleId="FontStyle12">
    <w:name w:val="Font Style12"/>
    <w:rsid w:val="00B62264"/>
    <w:rPr>
      <w:rFonts w:ascii="Lucida Sans Unicode" w:hAnsi="Lucida Sans Unicode" w:cs="Lucida Sans Unicode" w:hint="default"/>
      <w:sz w:val="24"/>
      <w:szCs w:val="24"/>
    </w:rPr>
  </w:style>
  <w:style w:type="character" w:customStyle="1" w:styleId="apple-converted-space">
    <w:name w:val="apple-converted-space"/>
    <w:basedOn w:val="a0"/>
    <w:rsid w:val="00B62264"/>
  </w:style>
  <w:style w:type="character" w:customStyle="1" w:styleId="spelle">
    <w:name w:val="spelle"/>
    <w:basedOn w:val="a0"/>
    <w:rsid w:val="00B62264"/>
  </w:style>
  <w:style w:type="character" w:customStyle="1" w:styleId="grame">
    <w:name w:val="grame"/>
    <w:basedOn w:val="a0"/>
    <w:rsid w:val="00B62264"/>
  </w:style>
  <w:style w:type="table" w:styleId="aff2">
    <w:name w:val="Table Grid"/>
    <w:basedOn w:val="a1"/>
    <w:rsid w:val="00B62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B62264"/>
    <w:pPr>
      <w:spacing w:before="100" w:beforeAutospacing="1" w:after="100" w:afterAutospacing="1"/>
    </w:pPr>
    <w:rPr>
      <w:rFonts w:eastAsia="Times New Roman"/>
      <w:color w:val="000000"/>
      <w:sz w:val="18"/>
      <w:szCs w:val="18"/>
    </w:rPr>
  </w:style>
  <w:style w:type="paragraph" w:customStyle="1" w:styleId="xl65">
    <w:name w:val="xl65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66">
    <w:name w:val="xl66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sz w:val="18"/>
      <w:szCs w:val="18"/>
    </w:rPr>
  </w:style>
  <w:style w:type="paragraph" w:customStyle="1" w:styleId="xl67">
    <w:name w:val="xl67"/>
    <w:basedOn w:val="a"/>
    <w:rsid w:val="00B62264"/>
    <w:pPr>
      <w:spacing w:before="100" w:beforeAutospacing="1" w:after="100" w:afterAutospacing="1"/>
      <w:jc w:val="center"/>
      <w:textAlignment w:val="center"/>
    </w:pPr>
    <w:rPr>
      <w:rFonts w:eastAsia="Times New Roman"/>
      <w:sz w:val="28"/>
      <w:szCs w:val="28"/>
    </w:rPr>
  </w:style>
  <w:style w:type="paragraph" w:customStyle="1" w:styleId="xl68">
    <w:name w:val="xl68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69">
    <w:name w:val="xl69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0">
    <w:name w:val="xl70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71">
    <w:name w:val="xl71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2">
    <w:name w:val="xl72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3">
    <w:name w:val="xl73"/>
    <w:basedOn w:val="a"/>
    <w:rsid w:val="00B622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4">
    <w:name w:val="xl74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5">
    <w:name w:val="xl75"/>
    <w:basedOn w:val="a"/>
    <w:rsid w:val="00B622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6">
    <w:name w:val="xl76"/>
    <w:basedOn w:val="a"/>
    <w:rsid w:val="00B62264"/>
    <w:pP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77">
    <w:name w:val="xl77"/>
    <w:basedOn w:val="a"/>
    <w:rsid w:val="00B622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8">
    <w:name w:val="xl78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9">
    <w:name w:val="xl79"/>
    <w:basedOn w:val="a"/>
    <w:rsid w:val="00B6226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80">
    <w:name w:val="xl80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81">
    <w:name w:val="xl81"/>
    <w:basedOn w:val="a"/>
    <w:rsid w:val="00B622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82">
    <w:name w:val="xl82"/>
    <w:basedOn w:val="a"/>
    <w:rsid w:val="00B622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3">
    <w:name w:val="xl83"/>
    <w:basedOn w:val="a"/>
    <w:rsid w:val="00B622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4">
    <w:name w:val="xl84"/>
    <w:basedOn w:val="a"/>
    <w:rsid w:val="00B622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5">
    <w:name w:val="xl85"/>
    <w:basedOn w:val="a"/>
    <w:rsid w:val="00B6226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6">
    <w:name w:val="xl86"/>
    <w:basedOn w:val="a"/>
    <w:rsid w:val="00B6226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7">
    <w:name w:val="xl87"/>
    <w:basedOn w:val="a"/>
    <w:rsid w:val="00B6226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8">
    <w:name w:val="xl88"/>
    <w:basedOn w:val="a"/>
    <w:rsid w:val="00B6226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9">
    <w:name w:val="xl89"/>
    <w:basedOn w:val="a"/>
    <w:rsid w:val="00B622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0">
    <w:name w:val="xl90"/>
    <w:basedOn w:val="a"/>
    <w:rsid w:val="00B622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1">
    <w:name w:val="xl91"/>
    <w:basedOn w:val="a"/>
    <w:rsid w:val="00B62264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2">
    <w:name w:val="xl92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93">
    <w:name w:val="xl93"/>
    <w:basedOn w:val="a"/>
    <w:rsid w:val="00B622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4">
    <w:name w:val="xl94"/>
    <w:basedOn w:val="a"/>
    <w:rsid w:val="00B622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5">
    <w:name w:val="xl95"/>
    <w:basedOn w:val="a"/>
    <w:rsid w:val="00B622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6">
    <w:name w:val="xl96"/>
    <w:basedOn w:val="a"/>
    <w:rsid w:val="00B6226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97">
    <w:name w:val="xl97"/>
    <w:basedOn w:val="a"/>
    <w:rsid w:val="00B6226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98">
    <w:name w:val="xl98"/>
    <w:basedOn w:val="a"/>
    <w:rsid w:val="00B62264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99">
    <w:name w:val="xl99"/>
    <w:basedOn w:val="a"/>
    <w:rsid w:val="00B62264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0">
    <w:name w:val="xl100"/>
    <w:basedOn w:val="a"/>
    <w:rsid w:val="00B622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1">
    <w:name w:val="xl101"/>
    <w:basedOn w:val="a"/>
    <w:rsid w:val="00B622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2">
    <w:name w:val="xl102"/>
    <w:basedOn w:val="a"/>
    <w:rsid w:val="00B622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3">
    <w:name w:val="xl103"/>
    <w:basedOn w:val="a"/>
    <w:rsid w:val="00B622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4">
    <w:name w:val="xl104"/>
    <w:basedOn w:val="a"/>
    <w:rsid w:val="00B622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5">
    <w:name w:val="xl105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6">
    <w:name w:val="xl106"/>
    <w:basedOn w:val="a"/>
    <w:rsid w:val="00B62264"/>
    <w:pPr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7">
    <w:name w:val="xl107"/>
    <w:basedOn w:val="a"/>
    <w:rsid w:val="00B622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8">
    <w:name w:val="xl108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9">
    <w:name w:val="xl109"/>
    <w:basedOn w:val="a"/>
    <w:rsid w:val="00B622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10">
    <w:name w:val="xl110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11">
    <w:name w:val="xl111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12">
    <w:name w:val="xl112"/>
    <w:basedOn w:val="a"/>
    <w:rsid w:val="00B62264"/>
    <w:pPr>
      <w:spacing w:before="100" w:beforeAutospacing="1" w:after="100" w:afterAutospacing="1"/>
    </w:pPr>
    <w:rPr>
      <w:rFonts w:eastAsia="Times New Roman"/>
    </w:rPr>
  </w:style>
  <w:style w:type="paragraph" w:customStyle="1" w:styleId="xl113">
    <w:name w:val="xl113"/>
    <w:basedOn w:val="a"/>
    <w:rsid w:val="00B622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14">
    <w:name w:val="xl114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table" w:customStyle="1" w:styleId="17">
    <w:name w:val="Сетка таблицы1"/>
    <w:basedOn w:val="a1"/>
    <w:next w:val="aff2"/>
    <w:uiPriority w:val="59"/>
    <w:rsid w:val="00717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ovi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Растягаева Альбина Дмитриевна</dc:creator>
  <cp:keywords/>
  <dc:description/>
  <cp:lastModifiedBy>FOX</cp:lastModifiedBy>
  <cp:revision>24</cp:revision>
  <cp:lastPrinted>2022-04-22T09:50:00Z</cp:lastPrinted>
  <dcterms:created xsi:type="dcterms:W3CDTF">2022-03-24T10:45:00Z</dcterms:created>
  <dcterms:modified xsi:type="dcterms:W3CDTF">2022-04-26T05:33:00Z</dcterms:modified>
</cp:coreProperties>
</file>