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C3F" w:rsidRPr="00F13233" w:rsidRDefault="00E54C3F" w:rsidP="00E54C3F">
      <w:pPr>
        <w:widowControl w:val="0"/>
        <w:tabs>
          <w:tab w:val="left" w:pos="7371"/>
        </w:tabs>
        <w:autoSpaceDE w:val="0"/>
        <w:autoSpaceDN w:val="0"/>
        <w:adjustRightInd w:val="0"/>
        <w:spacing w:line="276" w:lineRule="auto"/>
        <w:jc w:val="center"/>
        <w:rPr>
          <w:szCs w:val="20"/>
        </w:rPr>
      </w:pPr>
      <w:r>
        <w:rPr>
          <w:noProof/>
          <w:szCs w:val="20"/>
        </w:rPr>
        <w:drawing>
          <wp:inline distT="0" distB="0" distL="0" distR="0" wp14:anchorId="1A768201" wp14:editId="4F6631CF">
            <wp:extent cx="600075" cy="790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790575"/>
                    </a:xfrm>
                    <a:prstGeom prst="rect">
                      <a:avLst/>
                    </a:prstGeom>
                    <a:noFill/>
                    <a:ln>
                      <a:noFill/>
                    </a:ln>
                  </pic:spPr>
                </pic:pic>
              </a:graphicData>
            </a:graphic>
          </wp:inline>
        </w:drawing>
      </w:r>
    </w:p>
    <w:p w:rsidR="00E54C3F" w:rsidRPr="00F13233" w:rsidRDefault="00E54C3F" w:rsidP="00E54C3F">
      <w:pPr>
        <w:widowControl w:val="0"/>
        <w:tabs>
          <w:tab w:val="left" w:pos="7371"/>
        </w:tabs>
        <w:autoSpaceDE w:val="0"/>
        <w:autoSpaceDN w:val="0"/>
        <w:adjustRightInd w:val="0"/>
        <w:spacing w:line="276" w:lineRule="auto"/>
        <w:jc w:val="center"/>
        <w:rPr>
          <w:szCs w:val="20"/>
        </w:rPr>
      </w:pPr>
    </w:p>
    <w:p w:rsidR="00E54C3F" w:rsidRPr="00F13233" w:rsidRDefault="00E54C3F" w:rsidP="00E54C3F">
      <w:pPr>
        <w:widowControl w:val="0"/>
        <w:tabs>
          <w:tab w:val="left" w:pos="993"/>
          <w:tab w:val="left" w:pos="7371"/>
        </w:tabs>
        <w:autoSpaceDE w:val="0"/>
        <w:autoSpaceDN w:val="0"/>
        <w:adjustRightInd w:val="0"/>
        <w:spacing w:line="276" w:lineRule="auto"/>
        <w:ind w:right="-143"/>
        <w:jc w:val="center"/>
        <w:rPr>
          <w:b/>
          <w:sz w:val="28"/>
          <w:szCs w:val="28"/>
        </w:rPr>
      </w:pPr>
      <w:r w:rsidRPr="00F13233">
        <w:rPr>
          <w:b/>
          <w:sz w:val="28"/>
          <w:szCs w:val="28"/>
        </w:rPr>
        <w:t>АДМИНИСТРАЦИЯ</w:t>
      </w:r>
    </w:p>
    <w:p w:rsidR="00E54C3F" w:rsidRPr="00F13233" w:rsidRDefault="00E54C3F" w:rsidP="00E54C3F">
      <w:pPr>
        <w:widowControl w:val="0"/>
        <w:autoSpaceDE w:val="0"/>
        <w:autoSpaceDN w:val="0"/>
        <w:adjustRightInd w:val="0"/>
        <w:spacing w:line="276" w:lineRule="auto"/>
        <w:ind w:right="-143"/>
        <w:jc w:val="center"/>
        <w:rPr>
          <w:b/>
          <w:sz w:val="28"/>
          <w:szCs w:val="28"/>
        </w:rPr>
      </w:pPr>
      <w:r w:rsidRPr="00F13233">
        <w:rPr>
          <w:b/>
          <w:sz w:val="28"/>
          <w:szCs w:val="28"/>
        </w:rPr>
        <w:t xml:space="preserve">ГОРОДСКОГО ПОСЕЛЕНИЯ </w:t>
      </w:r>
      <w:proofErr w:type="gramStart"/>
      <w:r w:rsidRPr="00F13233">
        <w:rPr>
          <w:b/>
          <w:sz w:val="28"/>
          <w:szCs w:val="28"/>
        </w:rPr>
        <w:t>СОВЕТСКИЙ</w:t>
      </w:r>
      <w:proofErr w:type="gramEnd"/>
    </w:p>
    <w:p w:rsidR="00E54C3F" w:rsidRPr="00F13233" w:rsidRDefault="00E54C3F" w:rsidP="00E54C3F">
      <w:pPr>
        <w:widowControl w:val="0"/>
        <w:autoSpaceDE w:val="0"/>
        <w:autoSpaceDN w:val="0"/>
        <w:adjustRightInd w:val="0"/>
        <w:spacing w:line="276" w:lineRule="auto"/>
        <w:ind w:right="-143"/>
        <w:jc w:val="center"/>
        <w:rPr>
          <w:b/>
          <w:szCs w:val="20"/>
        </w:rPr>
      </w:pPr>
      <w:r w:rsidRPr="00F13233">
        <w:rPr>
          <w:b/>
          <w:szCs w:val="20"/>
        </w:rPr>
        <w:t>Советского района</w:t>
      </w:r>
    </w:p>
    <w:p w:rsidR="00E54C3F" w:rsidRPr="00F13233" w:rsidRDefault="00E54C3F" w:rsidP="00E54C3F">
      <w:pPr>
        <w:widowControl w:val="0"/>
        <w:autoSpaceDE w:val="0"/>
        <w:autoSpaceDN w:val="0"/>
        <w:adjustRightInd w:val="0"/>
        <w:spacing w:line="276" w:lineRule="auto"/>
        <w:ind w:right="-143"/>
        <w:jc w:val="center"/>
        <w:rPr>
          <w:b/>
          <w:szCs w:val="20"/>
        </w:rPr>
      </w:pPr>
      <w:r w:rsidRPr="00F13233">
        <w:rPr>
          <w:b/>
          <w:szCs w:val="20"/>
        </w:rPr>
        <w:t>Ханты-Мансийского автономного округа – Югры</w:t>
      </w:r>
    </w:p>
    <w:p w:rsidR="00E54C3F" w:rsidRPr="00F13233" w:rsidRDefault="00E54C3F" w:rsidP="00E54C3F">
      <w:pPr>
        <w:widowControl w:val="0"/>
        <w:autoSpaceDE w:val="0"/>
        <w:autoSpaceDN w:val="0"/>
        <w:adjustRightInd w:val="0"/>
        <w:spacing w:line="276" w:lineRule="auto"/>
        <w:jc w:val="center"/>
        <w:rPr>
          <w:b/>
          <w:szCs w:val="20"/>
        </w:rPr>
      </w:pPr>
    </w:p>
    <w:p w:rsidR="00E54C3F" w:rsidRPr="00F13233" w:rsidRDefault="00E54C3F" w:rsidP="00E54C3F">
      <w:pPr>
        <w:widowControl w:val="0"/>
        <w:autoSpaceDE w:val="0"/>
        <w:autoSpaceDN w:val="0"/>
        <w:adjustRightInd w:val="0"/>
        <w:spacing w:line="276" w:lineRule="auto"/>
        <w:ind w:right="-3"/>
        <w:jc w:val="center"/>
        <w:rPr>
          <w:b/>
          <w:sz w:val="28"/>
          <w:szCs w:val="28"/>
        </w:rPr>
      </w:pPr>
      <w:r>
        <w:rPr>
          <w:b/>
          <w:sz w:val="28"/>
          <w:szCs w:val="28"/>
        </w:rPr>
        <w:t>ПОСТАНОВЛЕНИЕ</w:t>
      </w:r>
    </w:p>
    <w:p w:rsidR="00E54C3F" w:rsidRPr="00F13233" w:rsidRDefault="00E54C3F" w:rsidP="00E54C3F">
      <w:pPr>
        <w:widowControl w:val="0"/>
        <w:autoSpaceDE w:val="0"/>
        <w:autoSpaceDN w:val="0"/>
        <w:adjustRightInd w:val="0"/>
        <w:spacing w:line="276" w:lineRule="auto"/>
        <w:ind w:firstLine="142"/>
        <w:rPr>
          <w:sz w:val="28"/>
          <w:szCs w:val="28"/>
        </w:rPr>
      </w:pPr>
    </w:p>
    <w:p w:rsidR="00E54C3F" w:rsidRPr="001153F5" w:rsidRDefault="00E54C3F" w:rsidP="00E54C3F">
      <w:pPr>
        <w:widowControl w:val="0"/>
        <w:autoSpaceDE w:val="0"/>
        <w:autoSpaceDN w:val="0"/>
        <w:adjustRightInd w:val="0"/>
        <w:spacing w:line="276" w:lineRule="auto"/>
      </w:pPr>
      <w:r w:rsidRPr="001153F5">
        <w:t>от «</w:t>
      </w:r>
      <w:r w:rsidR="00EB46CF">
        <w:t>28</w:t>
      </w:r>
      <w:r w:rsidRPr="001153F5">
        <w:t xml:space="preserve">» </w:t>
      </w:r>
      <w:r>
        <w:t>января 2022</w:t>
      </w:r>
      <w:r w:rsidRPr="001153F5">
        <w:t xml:space="preserve"> г.                                     </w:t>
      </w:r>
      <w:r w:rsidR="00306A44">
        <w:t xml:space="preserve">  </w:t>
      </w:r>
      <w:r w:rsidRPr="001153F5">
        <w:t xml:space="preserve">         </w:t>
      </w:r>
      <w:r w:rsidR="00714EBC">
        <w:t xml:space="preserve">  </w:t>
      </w:r>
      <w:r>
        <w:t xml:space="preserve">                             </w:t>
      </w:r>
      <w:r w:rsidRPr="001153F5">
        <w:t xml:space="preserve">       </w:t>
      </w:r>
      <w:r w:rsidR="00757C44">
        <w:t xml:space="preserve">    </w:t>
      </w:r>
      <w:r>
        <w:t xml:space="preserve"> </w:t>
      </w:r>
      <w:r w:rsidR="00714EBC">
        <w:t xml:space="preserve">        </w:t>
      </w:r>
      <w:r>
        <w:t xml:space="preserve">  </w:t>
      </w:r>
      <w:r w:rsidRPr="001153F5">
        <w:t xml:space="preserve">          № </w:t>
      </w:r>
      <w:r w:rsidR="000B4189">
        <w:t>20</w:t>
      </w:r>
    </w:p>
    <w:p w:rsidR="00E54C3F" w:rsidRDefault="00E54C3F" w:rsidP="00E54C3F">
      <w:pPr>
        <w:widowControl w:val="0"/>
        <w:autoSpaceDE w:val="0"/>
        <w:autoSpaceDN w:val="0"/>
        <w:adjustRightInd w:val="0"/>
        <w:spacing w:line="276" w:lineRule="auto"/>
        <w:ind w:right="5245"/>
      </w:pPr>
      <w:r w:rsidRPr="001153F5">
        <w:t>г. Советский</w:t>
      </w:r>
    </w:p>
    <w:tbl>
      <w:tblPr>
        <w:tblpPr w:leftFromText="180" w:rightFromText="180" w:vertAnchor="text" w:horzAnchor="margin" w:tblpY="216"/>
        <w:tblW w:w="0" w:type="auto"/>
        <w:tblBorders>
          <w:insideH w:val="single" w:sz="4" w:space="0" w:color="auto"/>
          <w:insideV w:val="single" w:sz="4" w:space="0" w:color="auto"/>
        </w:tblBorders>
        <w:tblLook w:val="04A0" w:firstRow="1" w:lastRow="0" w:firstColumn="1" w:lastColumn="0" w:noHBand="0" w:noVBand="1"/>
      </w:tblPr>
      <w:tblGrid>
        <w:gridCol w:w="4361"/>
      </w:tblGrid>
      <w:tr w:rsidR="00714EBC" w:rsidRPr="00714EBC" w:rsidTr="00714EBC">
        <w:trPr>
          <w:trHeight w:val="1451"/>
        </w:trPr>
        <w:tc>
          <w:tcPr>
            <w:tcW w:w="4361" w:type="dxa"/>
          </w:tcPr>
          <w:p w:rsidR="00714EBC" w:rsidRPr="00714EBC" w:rsidRDefault="00714EBC" w:rsidP="00714EBC">
            <w:pPr>
              <w:rPr>
                <w:rFonts w:eastAsia="Times New Roman"/>
              </w:rPr>
            </w:pPr>
            <w:r w:rsidRPr="00714EBC">
              <w:t xml:space="preserve">О начале приема предложений от населения по выбору </w:t>
            </w:r>
            <w:r>
              <w:rPr>
                <w:rFonts w:eastAsia="Times New Roman"/>
                <w:bCs/>
                <w:shd w:val="clear" w:color="auto" w:fill="FFFFFF"/>
              </w:rPr>
              <w:t xml:space="preserve">общественных </w:t>
            </w:r>
            <w:r w:rsidRPr="00714EBC">
              <w:rPr>
                <w:rFonts w:eastAsia="Times New Roman"/>
                <w:bCs/>
                <w:shd w:val="clear" w:color="auto" w:fill="FFFFFF"/>
              </w:rPr>
              <w:t xml:space="preserve">территорий и мероприятий городского поселения </w:t>
            </w:r>
            <w:proofErr w:type="gramStart"/>
            <w:r w:rsidRPr="00714EBC">
              <w:rPr>
                <w:rFonts w:eastAsia="Times New Roman"/>
                <w:bCs/>
                <w:shd w:val="clear" w:color="auto" w:fill="FFFFFF"/>
              </w:rPr>
              <w:t>Советский</w:t>
            </w:r>
            <w:proofErr w:type="gramEnd"/>
            <w:r w:rsidRPr="00714EBC">
              <w:rPr>
                <w:rFonts w:eastAsia="Times New Roman"/>
                <w:bCs/>
                <w:shd w:val="clear" w:color="auto" w:fill="FFFFFF"/>
              </w:rPr>
              <w:t xml:space="preserve"> для проведения рейтингового голосования</w:t>
            </w:r>
          </w:p>
        </w:tc>
      </w:tr>
    </w:tbl>
    <w:p w:rsidR="00714EBC" w:rsidRPr="00714EBC" w:rsidRDefault="00714EBC" w:rsidP="00714EBC">
      <w:pPr>
        <w:autoSpaceDE w:val="0"/>
        <w:autoSpaceDN w:val="0"/>
        <w:adjustRightInd w:val="0"/>
        <w:spacing w:line="276" w:lineRule="auto"/>
        <w:rPr>
          <w:rFonts w:eastAsia="Times New Roman"/>
          <w:bCs/>
        </w:rPr>
      </w:pPr>
    </w:p>
    <w:p w:rsidR="00714EBC" w:rsidRPr="00714EBC" w:rsidRDefault="00714EBC" w:rsidP="00714EBC">
      <w:pPr>
        <w:autoSpaceDE w:val="0"/>
        <w:autoSpaceDN w:val="0"/>
        <w:adjustRightInd w:val="0"/>
        <w:spacing w:line="276" w:lineRule="auto"/>
        <w:rPr>
          <w:rFonts w:eastAsia="Times New Roman"/>
          <w:bCs/>
        </w:rPr>
      </w:pPr>
    </w:p>
    <w:p w:rsidR="00714EBC" w:rsidRPr="00714EBC" w:rsidRDefault="00714EBC" w:rsidP="00714EBC">
      <w:pPr>
        <w:autoSpaceDE w:val="0"/>
        <w:autoSpaceDN w:val="0"/>
        <w:adjustRightInd w:val="0"/>
        <w:spacing w:line="276" w:lineRule="auto"/>
        <w:rPr>
          <w:rFonts w:eastAsia="Times New Roman"/>
          <w:bCs/>
        </w:rPr>
      </w:pPr>
    </w:p>
    <w:p w:rsidR="00714EBC" w:rsidRPr="00714EBC" w:rsidRDefault="00714EBC" w:rsidP="00714EBC">
      <w:pPr>
        <w:widowControl w:val="0"/>
        <w:autoSpaceDE w:val="0"/>
        <w:autoSpaceDN w:val="0"/>
        <w:adjustRightInd w:val="0"/>
        <w:rPr>
          <w:rFonts w:eastAsia="Times New Roman"/>
          <w:bCs/>
        </w:rPr>
      </w:pPr>
    </w:p>
    <w:p w:rsidR="00714EBC" w:rsidRPr="00714EBC" w:rsidRDefault="00714EBC" w:rsidP="00714EBC">
      <w:pPr>
        <w:widowControl w:val="0"/>
        <w:autoSpaceDE w:val="0"/>
        <w:autoSpaceDN w:val="0"/>
        <w:adjustRightInd w:val="0"/>
        <w:rPr>
          <w:rFonts w:eastAsia="Times New Roman"/>
          <w:bCs/>
        </w:rPr>
      </w:pPr>
    </w:p>
    <w:p w:rsidR="00714EBC" w:rsidRPr="00714EBC" w:rsidRDefault="00714EBC" w:rsidP="00714EBC">
      <w:pPr>
        <w:widowControl w:val="0"/>
        <w:autoSpaceDE w:val="0"/>
        <w:autoSpaceDN w:val="0"/>
        <w:adjustRightInd w:val="0"/>
        <w:rPr>
          <w:rFonts w:eastAsia="Times New Roman"/>
          <w:bCs/>
        </w:rPr>
      </w:pPr>
    </w:p>
    <w:p w:rsidR="00714EBC" w:rsidRPr="00714EBC" w:rsidRDefault="00714EBC" w:rsidP="0070577B">
      <w:pPr>
        <w:tabs>
          <w:tab w:val="left" w:pos="1134"/>
          <w:tab w:val="left" w:pos="4253"/>
        </w:tabs>
        <w:ind w:firstLine="708"/>
        <w:jc w:val="both"/>
        <w:rPr>
          <w:rFonts w:eastAsia="Times New Roman"/>
        </w:rPr>
      </w:pPr>
      <w:bookmarkStart w:id="0" w:name="_GoBack"/>
      <w:proofErr w:type="gramStart"/>
      <w:r w:rsidRPr="00714EBC">
        <w:rPr>
          <w:rFonts w:eastAsia="Times New Roman"/>
          <w:shd w:val="clear" w:color="auto" w:fill="FFFFFF"/>
        </w:rPr>
        <w:t>В целях организации и проведения рейтингового голосования по общественным территориям, подлежащим в первоочередном порядке благоустройству в 2023 году, в рамках муниципальной подпрограммы «Современная городская среда на территории городского поселения Советский», </w:t>
      </w:r>
      <w:r>
        <w:rPr>
          <w:rFonts w:eastAsia="Times New Roman"/>
        </w:rPr>
        <w:t xml:space="preserve">в соответствии с </w:t>
      </w:r>
      <w:r w:rsidRPr="00714EBC">
        <w:rPr>
          <w:rFonts w:eastAsia="Times New Roman"/>
        </w:rPr>
        <w:t xml:space="preserve">Федеральным законом от 06.10.2003 </w:t>
      </w:r>
      <w:r>
        <w:rPr>
          <w:rFonts w:eastAsia="Times New Roman"/>
        </w:rPr>
        <w:br/>
      </w:r>
      <w:r w:rsidRPr="00714EBC">
        <w:rPr>
          <w:rFonts w:eastAsia="Times New Roman"/>
        </w:rPr>
        <w:t>№ 131-ФЗ «Об общих принципах организации местного самоуправления в Российской Федерации», постановлением Правительства Российской Федерации от 10.02.2017 № 169</w:t>
      </w:r>
      <w:proofErr w:type="gramEnd"/>
      <w:r w:rsidRPr="00714EBC">
        <w:rPr>
          <w:rFonts w:eastAsia="Times New Roman"/>
        </w:rPr>
        <w:t xml:space="preserve">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комфортной городской среды», Уставом городского поселения </w:t>
      </w:r>
      <w:proofErr w:type="gramStart"/>
      <w:r w:rsidRPr="00714EBC">
        <w:rPr>
          <w:rFonts w:eastAsia="Times New Roman"/>
        </w:rPr>
        <w:t>Советский</w:t>
      </w:r>
      <w:proofErr w:type="gramEnd"/>
      <w:r w:rsidRPr="00714EBC">
        <w:rPr>
          <w:rFonts w:eastAsia="Times New Roman"/>
        </w:rPr>
        <w:t>:</w:t>
      </w:r>
    </w:p>
    <w:p w:rsidR="00714EBC" w:rsidRPr="00714EBC" w:rsidRDefault="00714EBC" w:rsidP="0070577B">
      <w:pPr>
        <w:pStyle w:val="a5"/>
        <w:numPr>
          <w:ilvl w:val="0"/>
          <w:numId w:val="35"/>
        </w:numPr>
        <w:tabs>
          <w:tab w:val="left" w:pos="1134"/>
        </w:tabs>
        <w:ind w:left="0" w:firstLine="708"/>
        <w:jc w:val="both"/>
        <w:rPr>
          <w:rFonts w:eastAsia="Times New Roman"/>
        </w:rPr>
      </w:pPr>
      <w:r w:rsidRPr="00714EBC">
        <w:rPr>
          <w:rFonts w:eastAsia="Times New Roman"/>
        </w:rPr>
        <w:t xml:space="preserve">Принять решение о начале приема предложений от населения городского поселения </w:t>
      </w:r>
      <w:proofErr w:type="gramStart"/>
      <w:r w:rsidRPr="00714EBC">
        <w:rPr>
          <w:rFonts w:eastAsia="Times New Roman"/>
        </w:rPr>
        <w:t>Советский</w:t>
      </w:r>
      <w:proofErr w:type="gramEnd"/>
      <w:r w:rsidRPr="00714EBC">
        <w:rPr>
          <w:rFonts w:eastAsia="Times New Roman"/>
        </w:rPr>
        <w:t xml:space="preserve"> по выбору общественных территорий и мероприятий, для проведения рейтингового голосования с 01.02.2022.</w:t>
      </w:r>
    </w:p>
    <w:p w:rsidR="00714EBC" w:rsidRPr="00714EBC" w:rsidRDefault="00714EBC" w:rsidP="0070577B">
      <w:pPr>
        <w:pStyle w:val="a5"/>
        <w:numPr>
          <w:ilvl w:val="0"/>
          <w:numId w:val="35"/>
        </w:numPr>
        <w:shd w:val="clear" w:color="auto" w:fill="FFFFFF"/>
        <w:tabs>
          <w:tab w:val="left" w:pos="1134"/>
        </w:tabs>
        <w:ind w:left="0" w:firstLine="708"/>
        <w:jc w:val="both"/>
        <w:rPr>
          <w:rFonts w:eastAsia="Times New Roman"/>
          <w:color w:val="303030"/>
          <w:shd w:val="clear" w:color="auto" w:fill="FFFFFF"/>
        </w:rPr>
      </w:pPr>
      <w:r w:rsidRPr="00714EBC">
        <w:rPr>
          <w:rFonts w:eastAsia="Times New Roman"/>
        </w:rPr>
        <w:t>Утвердить Порядок приема предложений от населения по выбору общественной территории и мероприятий (приложение).</w:t>
      </w:r>
    </w:p>
    <w:p w:rsidR="00714EBC" w:rsidRPr="00714EBC" w:rsidRDefault="00714EBC" w:rsidP="0070577B">
      <w:pPr>
        <w:pStyle w:val="a5"/>
        <w:numPr>
          <w:ilvl w:val="0"/>
          <w:numId w:val="35"/>
        </w:numPr>
        <w:tabs>
          <w:tab w:val="left" w:pos="1134"/>
        </w:tabs>
        <w:ind w:left="0" w:firstLine="708"/>
        <w:jc w:val="both"/>
        <w:rPr>
          <w:rFonts w:eastAsia="Times New Roman"/>
        </w:rPr>
      </w:pPr>
      <w:r w:rsidRPr="00714EBC">
        <w:rPr>
          <w:rFonts w:eastAsia="Times New Roman"/>
        </w:rPr>
        <w:t xml:space="preserve">Возложить функции по подведению итогов приема предложений от населения, определению общественной территории и определению перечня мероприятий на общественной территории в рамках реализации проекта создания комфортной городской среды на общественную комиссию по реализации муниципальной подпрограммы «Формирование комфортной городской среды на территории городского поселения </w:t>
      </w:r>
      <w:proofErr w:type="gramStart"/>
      <w:r w:rsidRPr="00714EBC">
        <w:rPr>
          <w:rFonts w:eastAsia="Times New Roman"/>
        </w:rPr>
        <w:t>Советский</w:t>
      </w:r>
      <w:proofErr w:type="gramEnd"/>
      <w:r w:rsidRPr="00714EBC">
        <w:rPr>
          <w:rFonts w:eastAsia="Times New Roman"/>
        </w:rPr>
        <w:t>».</w:t>
      </w:r>
    </w:p>
    <w:p w:rsidR="00714EBC" w:rsidRPr="00714EBC" w:rsidRDefault="00714EBC" w:rsidP="0070577B">
      <w:pPr>
        <w:pStyle w:val="a5"/>
        <w:widowControl w:val="0"/>
        <w:numPr>
          <w:ilvl w:val="0"/>
          <w:numId w:val="35"/>
        </w:numPr>
        <w:tabs>
          <w:tab w:val="left" w:pos="709"/>
          <w:tab w:val="left" w:pos="1134"/>
          <w:tab w:val="left" w:pos="7230"/>
        </w:tabs>
        <w:autoSpaceDE w:val="0"/>
        <w:autoSpaceDN w:val="0"/>
        <w:adjustRightInd w:val="0"/>
        <w:ind w:left="0" w:firstLine="708"/>
        <w:jc w:val="both"/>
        <w:rPr>
          <w:rFonts w:eastAsia="Times New Roman"/>
        </w:rPr>
      </w:pPr>
      <w:r w:rsidRPr="00714EBC">
        <w:rPr>
          <w:rFonts w:eastAsia="Times New Roman"/>
        </w:rPr>
        <w:t>Настоящее постановление вступает в силу с момента подписания.</w:t>
      </w:r>
    </w:p>
    <w:p w:rsidR="00714EBC" w:rsidRPr="00714EBC" w:rsidRDefault="00714EBC" w:rsidP="0070577B">
      <w:pPr>
        <w:pStyle w:val="a5"/>
        <w:widowControl w:val="0"/>
        <w:numPr>
          <w:ilvl w:val="0"/>
          <w:numId w:val="35"/>
        </w:numPr>
        <w:tabs>
          <w:tab w:val="left" w:pos="709"/>
          <w:tab w:val="left" w:pos="1134"/>
          <w:tab w:val="left" w:pos="7230"/>
        </w:tabs>
        <w:autoSpaceDE w:val="0"/>
        <w:autoSpaceDN w:val="0"/>
        <w:adjustRightInd w:val="0"/>
        <w:ind w:left="0" w:firstLine="708"/>
        <w:jc w:val="both"/>
        <w:rPr>
          <w:rFonts w:eastAsia="Times New Roman"/>
        </w:rPr>
      </w:pPr>
      <w:r w:rsidRPr="00714EBC">
        <w:rPr>
          <w:rFonts w:eastAsia="Times New Roman"/>
        </w:rPr>
        <w:t xml:space="preserve">Опубликовать настоящее постановление в порядке, предусмотренном Уставом городского поселения Советский, и разместить на официальном сайте органов местного самоуправления городского поселения Советский в сети Интернет </w:t>
      </w:r>
      <w:hyperlink r:id="rId10" w:history="1">
        <w:r w:rsidRPr="00714EBC">
          <w:rPr>
            <w:rFonts w:eastAsia="Times New Roman"/>
            <w:color w:val="0000FF"/>
            <w:u w:val="single"/>
            <w:lang w:val="en-US"/>
          </w:rPr>
          <w:t>www</w:t>
        </w:r>
        <w:r w:rsidRPr="00714EBC">
          <w:rPr>
            <w:rFonts w:eastAsia="Times New Roman"/>
            <w:color w:val="0000FF"/>
            <w:u w:val="single"/>
          </w:rPr>
          <w:t>.</w:t>
        </w:r>
        <w:proofErr w:type="spellStart"/>
        <w:r w:rsidRPr="00714EBC">
          <w:rPr>
            <w:rFonts w:eastAsia="Times New Roman"/>
            <w:color w:val="0000FF"/>
            <w:u w:val="single"/>
            <w:lang w:val="en-US"/>
          </w:rPr>
          <w:t>sovinet</w:t>
        </w:r>
        <w:proofErr w:type="spellEnd"/>
        <w:r w:rsidRPr="00714EBC">
          <w:rPr>
            <w:rFonts w:eastAsia="Times New Roman"/>
            <w:color w:val="0000FF"/>
            <w:u w:val="single"/>
          </w:rPr>
          <w:t>.</w:t>
        </w:r>
        <w:proofErr w:type="spellStart"/>
        <w:r w:rsidRPr="00714EBC">
          <w:rPr>
            <w:rFonts w:eastAsia="Times New Roman"/>
            <w:color w:val="0000FF"/>
            <w:u w:val="single"/>
            <w:lang w:val="en-US"/>
          </w:rPr>
          <w:t>ru</w:t>
        </w:r>
        <w:proofErr w:type="spellEnd"/>
      </w:hyperlink>
      <w:r w:rsidRPr="00714EBC">
        <w:rPr>
          <w:rFonts w:eastAsia="Times New Roman"/>
        </w:rPr>
        <w:t>.</w:t>
      </w:r>
    </w:p>
    <w:p w:rsidR="00714EBC" w:rsidRPr="00714EBC" w:rsidRDefault="00714EBC" w:rsidP="0070577B">
      <w:pPr>
        <w:pStyle w:val="a5"/>
        <w:numPr>
          <w:ilvl w:val="0"/>
          <w:numId w:val="35"/>
        </w:numPr>
        <w:tabs>
          <w:tab w:val="left" w:pos="1134"/>
        </w:tabs>
        <w:ind w:left="0" w:firstLine="708"/>
        <w:jc w:val="both"/>
        <w:rPr>
          <w:rFonts w:eastAsia="Times New Roman"/>
        </w:rPr>
      </w:pPr>
      <w:proofErr w:type="gramStart"/>
      <w:r w:rsidRPr="00714EBC">
        <w:rPr>
          <w:rFonts w:eastAsia="Times New Roman"/>
        </w:rPr>
        <w:t>Контроль за</w:t>
      </w:r>
      <w:proofErr w:type="gramEnd"/>
      <w:r w:rsidRPr="00714EBC">
        <w:rPr>
          <w:rFonts w:eastAsia="Times New Roman"/>
        </w:rPr>
        <w:t xml:space="preserve"> исполнением настоящего постановления возложить на первого заместителя главы городского поселения Советский.</w:t>
      </w:r>
    </w:p>
    <w:p w:rsidR="00C46B7B" w:rsidRDefault="00C46B7B" w:rsidP="00E54C3F">
      <w:pPr>
        <w:rPr>
          <w:rFonts w:eastAsia="Times New Roman"/>
        </w:rPr>
      </w:pPr>
    </w:p>
    <w:p w:rsidR="00714EBC" w:rsidRPr="00015141" w:rsidRDefault="00714EBC" w:rsidP="00E54C3F">
      <w:pPr>
        <w:rPr>
          <w:rFonts w:eastAsia="Times New Roman"/>
        </w:rPr>
      </w:pPr>
    </w:p>
    <w:p w:rsidR="00A52268" w:rsidRDefault="00E54C3F" w:rsidP="00A52268">
      <w:pPr>
        <w:rPr>
          <w:rFonts w:eastAsia="Times New Roman"/>
        </w:rPr>
      </w:pPr>
      <w:r>
        <w:rPr>
          <w:rFonts w:eastAsia="Times New Roman"/>
        </w:rPr>
        <w:t>Глава</w:t>
      </w:r>
      <w:r w:rsidRPr="00015141">
        <w:rPr>
          <w:rFonts w:eastAsia="Times New Roman"/>
        </w:rPr>
        <w:t xml:space="preserve"> городского поселения Советский                </w:t>
      </w:r>
      <w:r w:rsidR="00757C44">
        <w:rPr>
          <w:rFonts w:eastAsia="Times New Roman"/>
        </w:rPr>
        <w:t xml:space="preserve">                        </w:t>
      </w:r>
      <w:r w:rsidR="00EB46CF">
        <w:rPr>
          <w:rFonts w:eastAsia="Times New Roman"/>
        </w:rPr>
        <w:t xml:space="preserve">   </w:t>
      </w:r>
      <w:r w:rsidR="00757C44">
        <w:rPr>
          <w:rFonts w:eastAsia="Times New Roman"/>
        </w:rPr>
        <w:t xml:space="preserve">      </w:t>
      </w:r>
      <w:r w:rsidRPr="00015141">
        <w:rPr>
          <w:rFonts w:eastAsia="Times New Roman"/>
        </w:rPr>
        <w:t xml:space="preserve">   </w:t>
      </w:r>
      <w:r>
        <w:rPr>
          <w:rFonts w:eastAsia="Times New Roman"/>
        </w:rPr>
        <w:t xml:space="preserve">                А.Т. Кулагин</w:t>
      </w:r>
      <w:bookmarkEnd w:id="0"/>
    </w:p>
    <w:p w:rsidR="00A52268" w:rsidRDefault="00A52268">
      <w:pPr>
        <w:spacing w:after="200" w:line="276" w:lineRule="auto"/>
        <w:rPr>
          <w:rFonts w:eastAsia="Times New Roman"/>
        </w:rPr>
      </w:pPr>
      <w:r>
        <w:rPr>
          <w:rFonts w:eastAsia="Times New Roman"/>
        </w:rPr>
        <w:br w:type="page"/>
      </w:r>
    </w:p>
    <w:p w:rsidR="00714EBC" w:rsidRPr="00714EBC" w:rsidRDefault="00714EBC" w:rsidP="00A52268">
      <w:pPr>
        <w:ind w:left="5954"/>
        <w:rPr>
          <w:rFonts w:eastAsia="Times New Roman"/>
        </w:rPr>
      </w:pPr>
      <w:r w:rsidRPr="00714EBC">
        <w:rPr>
          <w:rFonts w:eastAsia="Times New Roman"/>
        </w:rPr>
        <w:lastRenderedPageBreak/>
        <w:t xml:space="preserve">Приложение </w:t>
      </w:r>
    </w:p>
    <w:p w:rsidR="00714EBC" w:rsidRPr="00714EBC" w:rsidRDefault="00714EBC" w:rsidP="00A52268">
      <w:pPr>
        <w:ind w:left="5954"/>
        <w:rPr>
          <w:rFonts w:eastAsia="Times New Roman"/>
        </w:rPr>
      </w:pPr>
      <w:r w:rsidRPr="00714EBC">
        <w:rPr>
          <w:rFonts w:eastAsia="Times New Roman"/>
        </w:rPr>
        <w:t xml:space="preserve">к постановлению Администрации </w:t>
      </w:r>
    </w:p>
    <w:p w:rsidR="00714EBC" w:rsidRPr="00714EBC" w:rsidRDefault="00714EBC" w:rsidP="00A52268">
      <w:pPr>
        <w:ind w:left="5954"/>
        <w:rPr>
          <w:rFonts w:eastAsia="Times New Roman"/>
        </w:rPr>
      </w:pPr>
      <w:r w:rsidRPr="00714EBC">
        <w:rPr>
          <w:rFonts w:eastAsia="Times New Roman"/>
        </w:rPr>
        <w:t xml:space="preserve">городского поселения </w:t>
      </w:r>
      <w:proofErr w:type="gramStart"/>
      <w:r w:rsidRPr="00714EBC">
        <w:rPr>
          <w:rFonts w:eastAsia="Times New Roman"/>
        </w:rPr>
        <w:t>Советский</w:t>
      </w:r>
      <w:proofErr w:type="gramEnd"/>
    </w:p>
    <w:p w:rsidR="00714EBC" w:rsidRPr="00714EBC" w:rsidRDefault="00714EBC" w:rsidP="00A52268">
      <w:pPr>
        <w:ind w:left="5954"/>
        <w:rPr>
          <w:rFonts w:eastAsia="Times New Roman"/>
        </w:rPr>
      </w:pPr>
      <w:r w:rsidRPr="00714EBC">
        <w:rPr>
          <w:rFonts w:eastAsia="Times New Roman"/>
        </w:rPr>
        <w:t xml:space="preserve">от </w:t>
      </w:r>
      <w:r>
        <w:rPr>
          <w:rFonts w:eastAsia="Times New Roman"/>
        </w:rPr>
        <w:t xml:space="preserve">28.01.2022 </w:t>
      </w:r>
      <w:r w:rsidRPr="00714EBC">
        <w:rPr>
          <w:rFonts w:eastAsia="Times New Roman"/>
        </w:rPr>
        <w:t xml:space="preserve">№ </w:t>
      </w:r>
      <w:r>
        <w:rPr>
          <w:rFonts w:eastAsia="Times New Roman"/>
        </w:rPr>
        <w:t>20</w:t>
      </w:r>
    </w:p>
    <w:p w:rsidR="00714EBC" w:rsidRPr="00714EBC" w:rsidRDefault="00714EBC" w:rsidP="00714EBC">
      <w:pPr>
        <w:ind w:firstLine="5670"/>
        <w:jc w:val="right"/>
        <w:rPr>
          <w:lang w:eastAsia="en-US"/>
        </w:rPr>
      </w:pPr>
    </w:p>
    <w:p w:rsidR="00A52268" w:rsidRPr="00613AFE" w:rsidRDefault="00A52268" w:rsidP="00A52268">
      <w:pPr>
        <w:jc w:val="center"/>
      </w:pPr>
      <w:r w:rsidRPr="00613AFE">
        <w:t xml:space="preserve">Порядок приема предложений от населения по выбору общественных территорий и мероприятий, </w:t>
      </w:r>
      <w:r w:rsidRPr="00613AFE">
        <w:rPr>
          <w:bCs/>
          <w:color w:val="000000"/>
          <w:kern w:val="36"/>
        </w:rPr>
        <w:t>подлежащих благоустройству в рамках реализации муниципальной подпрограммы «Современная городская среда на территории городского поселения Советский»</w:t>
      </w:r>
      <w:r>
        <w:rPr>
          <w:bCs/>
          <w:color w:val="000000"/>
          <w:kern w:val="36"/>
        </w:rPr>
        <w:t xml:space="preserve"> в первоочередном порядке в 2023</w:t>
      </w:r>
      <w:r w:rsidRPr="00613AFE">
        <w:rPr>
          <w:bCs/>
          <w:color w:val="000000"/>
          <w:kern w:val="36"/>
        </w:rPr>
        <w:t xml:space="preserve"> году</w:t>
      </w:r>
      <w:r w:rsidRPr="00613AFE">
        <w:t>.</w:t>
      </w:r>
    </w:p>
    <w:p w:rsidR="00A52268" w:rsidRPr="00613AFE" w:rsidRDefault="00A52268" w:rsidP="00A52268">
      <w:pPr>
        <w:jc w:val="center"/>
      </w:pPr>
      <w:r w:rsidRPr="00613AFE">
        <w:t>(далее - Порядок)</w:t>
      </w:r>
    </w:p>
    <w:p w:rsidR="00A52268" w:rsidRPr="00613AFE" w:rsidRDefault="00A52268" w:rsidP="00A52268"/>
    <w:p w:rsidR="00A52268" w:rsidRPr="00613AFE" w:rsidRDefault="00A52268" w:rsidP="00A52268">
      <w:pPr>
        <w:numPr>
          <w:ilvl w:val="0"/>
          <w:numId w:val="32"/>
        </w:numPr>
        <w:tabs>
          <w:tab w:val="left" w:pos="2977"/>
          <w:tab w:val="left" w:pos="3261"/>
        </w:tabs>
        <w:spacing w:line="276" w:lineRule="auto"/>
      </w:pPr>
      <w:r w:rsidRPr="00613AFE">
        <w:t>Общие положения</w:t>
      </w:r>
    </w:p>
    <w:p w:rsidR="00A52268" w:rsidRPr="00613AFE" w:rsidRDefault="00A52268" w:rsidP="00A52268">
      <w:pPr>
        <w:tabs>
          <w:tab w:val="left" w:pos="2977"/>
          <w:tab w:val="left" w:pos="3261"/>
        </w:tabs>
        <w:ind w:left="3762"/>
      </w:pPr>
    </w:p>
    <w:p w:rsidR="00A52268" w:rsidRPr="00613AFE" w:rsidRDefault="00A52268" w:rsidP="00A52268">
      <w:pPr>
        <w:pStyle w:val="a5"/>
        <w:numPr>
          <w:ilvl w:val="1"/>
          <w:numId w:val="32"/>
        </w:numPr>
        <w:tabs>
          <w:tab w:val="left" w:pos="-1843"/>
          <w:tab w:val="left" w:pos="-1276"/>
          <w:tab w:val="left" w:pos="1134"/>
        </w:tabs>
        <w:ind w:left="0" w:firstLine="709"/>
        <w:jc w:val="both"/>
      </w:pPr>
      <w:r w:rsidRPr="00613AFE">
        <w:t>Настоящий Порядок разработан в целях определения общественной территории и мероприятий.</w:t>
      </w:r>
    </w:p>
    <w:p w:rsidR="00A52268" w:rsidRPr="00613AFE" w:rsidRDefault="00A52268" w:rsidP="00A52268">
      <w:pPr>
        <w:pStyle w:val="a5"/>
        <w:numPr>
          <w:ilvl w:val="1"/>
          <w:numId w:val="32"/>
        </w:numPr>
        <w:tabs>
          <w:tab w:val="left" w:pos="-1843"/>
          <w:tab w:val="left" w:pos="-1276"/>
          <w:tab w:val="left" w:pos="1134"/>
        </w:tabs>
        <w:ind w:left="0" w:firstLine="709"/>
        <w:jc w:val="both"/>
      </w:pPr>
      <w:r w:rsidRPr="00613AFE">
        <w:t>В настоящем Порядке под общественной территорией понимается территория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которыми беспрепятственно пользуется неограниченный круг лиц.</w:t>
      </w:r>
    </w:p>
    <w:p w:rsidR="00A52268" w:rsidRPr="00613AFE" w:rsidRDefault="00A52268" w:rsidP="00A52268">
      <w:pPr>
        <w:pStyle w:val="a5"/>
        <w:numPr>
          <w:ilvl w:val="1"/>
          <w:numId w:val="32"/>
        </w:numPr>
        <w:tabs>
          <w:tab w:val="left" w:pos="-1843"/>
          <w:tab w:val="left" w:pos="-1276"/>
          <w:tab w:val="left" w:pos="1134"/>
        </w:tabs>
        <w:ind w:left="0" w:firstLine="709"/>
        <w:jc w:val="both"/>
      </w:pPr>
      <w:r w:rsidRPr="00613AFE">
        <w:t xml:space="preserve">Предложения по выбору общественных территорий и мероприятий, вправе подавать граждане </w:t>
      </w:r>
      <w:r>
        <w:t xml:space="preserve">(от 14 лет) </w:t>
      </w:r>
      <w:r w:rsidRPr="00613AFE">
        <w:t>и организации, в соответствии с настоящим Порядком.</w:t>
      </w:r>
    </w:p>
    <w:p w:rsidR="00A52268" w:rsidRPr="00613AFE" w:rsidRDefault="00A52268" w:rsidP="00A52268">
      <w:pPr>
        <w:tabs>
          <w:tab w:val="left" w:pos="-1843"/>
          <w:tab w:val="left" w:pos="-1276"/>
        </w:tabs>
        <w:ind w:firstLine="567"/>
        <w:jc w:val="both"/>
      </w:pPr>
    </w:p>
    <w:p w:rsidR="00A52268" w:rsidRPr="00613AFE" w:rsidRDefault="00A52268" w:rsidP="00A52268">
      <w:pPr>
        <w:tabs>
          <w:tab w:val="left" w:pos="-1843"/>
          <w:tab w:val="left" w:pos="-1276"/>
        </w:tabs>
        <w:ind w:firstLine="567"/>
        <w:jc w:val="both"/>
      </w:pPr>
    </w:p>
    <w:p w:rsidR="00A52268" w:rsidRPr="00613AFE" w:rsidRDefault="00A52268" w:rsidP="00A52268">
      <w:pPr>
        <w:jc w:val="center"/>
      </w:pPr>
      <w:r w:rsidRPr="00613AFE">
        <w:t xml:space="preserve">2. Порядок, способы и сроки представления предложений от населения </w:t>
      </w:r>
    </w:p>
    <w:p w:rsidR="00A52268" w:rsidRPr="00613AFE" w:rsidRDefault="00A52268" w:rsidP="00A52268">
      <w:pPr>
        <w:jc w:val="center"/>
      </w:pPr>
      <w:r w:rsidRPr="00613AFE">
        <w:t>по выбору общественной территории.</w:t>
      </w:r>
    </w:p>
    <w:p w:rsidR="00A52268" w:rsidRPr="00613AFE" w:rsidRDefault="00A52268" w:rsidP="00A52268">
      <w:pPr>
        <w:jc w:val="center"/>
      </w:pPr>
    </w:p>
    <w:p w:rsidR="00A52268" w:rsidRPr="00613AFE" w:rsidRDefault="00A52268" w:rsidP="00A52268">
      <w:pPr>
        <w:tabs>
          <w:tab w:val="left" w:pos="1134"/>
        </w:tabs>
        <w:ind w:firstLine="709"/>
        <w:jc w:val="both"/>
        <w:rPr>
          <w:kern w:val="1"/>
          <w:lang w:eastAsia="ar-SA"/>
        </w:rPr>
      </w:pPr>
      <w:r w:rsidRPr="00613AFE">
        <w:rPr>
          <w:spacing w:val="1"/>
        </w:rPr>
        <w:t xml:space="preserve">2.1. Предложения от населения принимаются ежедневно с </w:t>
      </w:r>
      <w:r>
        <w:rPr>
          <w:spacing w:val="1"/>
        </w:rPr>
        <w:t>01</w:t>
      </w:r>
      <w:r w:rsidRPr="00613AFE">
        <w:rPr>
          <w:spacing w:val="1"/>
        </w:rPr>
        <w:t>.0</w:t>
      </w:r>
      <w:r>
        <w:rPr>
          <w:spacing w:val="1"/>
        </w:rPr>
        <w:t>2.2022</w:t>
      </w:r>
      <w:r w:rsidRPr="00613AFE">
        <w:rPr>
          <w:spacing w:val="1"/>
        </w:rPr>
        <w:t xml:space="preserve"> по </w:t>
      </w:r>
      <w:r>
        <w:rPr>
          <w:spacing w:val="1"/>
        </w:rPr>
        <w:t>21.02.2022</w:t>
      </w:r>
      <w:r w:rsidRPr="00613AFE">
        <w:rPr>
          <w:spacing w:val="1"/>
        </w:rPr>
        <w:t xml:space="preserve"> г. (включительно)</w:t>
      </w:r>
      <w:r w:rsidRPr="00613AFE">
        <w:t xml:space="preserve"> </w:t>
      </w:r>
      <w:r w:rsidRPr="00613AFE">
        <w:rPr>
          <w:spacing w:val="1"/>
        </w:rPr>
        <w:t xml:space="preserve">путем выбора общественных территорий на официальном сайте Администрации </w:t>
      </w:r>
      <w:proofErr w:type="spellStart"/>
      <w:r w:rsidRPr="00613AFE">
        <w:rPr>
          <w:spacing w:val="1"/>
        </w:rPr>
        <w:t>г.п</w:t>
      </w:r>
      <w:proofErr w:type="spellEnd"/>
      <w:r w:rsidRPr="00613AFE">
        <w:rPr>
          <w:spacing w:val="1"/>
        </w:rPr>
        <w:t xml:space="preserve">. </w:t>
      </w:r>
      <w:proofErr w:type="gramStart"/>
      <w:r w:rsidRPr="00613AFE">
        <w:rPr>
          <w:spacing w:val="1"/>
        </w:rPr>
        <w:t>Советский</w:t>
      </w:r>
      <w:proofErr w:type="gramEnd"/>
      <w:r w:rsidRPr="00613AFE">
        <w:rPr>
          <w:spacing w:val="1"/>
        </w:rPr>
        <w:t xml:space="preserve"> </w:t>
      </w:r>
      <w:hyperlink r:id="rId11" w:history="1">
        <w:r w:rsidRPr="00613AFE">
          <w:rPr>
            <w:rStyle w:val="ad"/>
          </w:rPr>
          <w:t>http://sovinet.ru/</w:t>
        </w:r>
      </w:hyperlink>
      <w:r w:rsidRPr="00613AFE">
        <w:rPr>
          <w:spacing w:val="1"/>
        </w:rPr>
        <w:t xml:space="preserve"> в разделе «Комфортная городская среда», выбра</w:t>
      </w:r>
      <w:r>
        <w:rPr>
          <w:spacing w:val="1"/>
        </w:rPr>
        <w:t xml:space="preserve">в территорию </w:t>
      </w:r>
      <w:r w:rsidRPr="00613AFE">
        <w:rPr>
          <w:spacing w:val="1"/>
        </w:rPr>
        <w:t>из предложенных</w:t>
      </w:r>
      <w:r>
        <w:rPr>
          <w:spacing w:val="1"/>
        </w:rPr>
        <w:t xml:space="preserve"> вариантов</w:t>
      </w:r>
      <w:r w:rsidRPr="00613AFE">
        <w:rPr>
          <w:spacing w:val="1"/>
        </w:rPr>
        <w:t>, либо предложить свои варианты,  заполнив анкету</w:t>
      </w:r>
      <w:r>
        <w:rPr>
          <w:spacing w:val="1"/>
        </w:rPr>
        <w:t xml:space="preserve"> и направив на электронную почту </w:t>
      </w:r>
      <w:hyperlink r:id="rId12" w:history="1">
        <w:r w:rsidRPr="002D6F52">
          <w:rPr>
            <w:rStyle w:val="ad"/>
            <w:spacing w:val="1"/>
          </w:rPr>
          <w:t>ogx@sovinet.ru</w:t>
        </w:r>
      </w:hyperlink>
      <w:r>
        <w:rPr>
          <w:spacing w:val="1"/>
        </w:rPr>
        <w:t xml:space="preserve"> </w:t>
      </w:r>
    </w:p>
    <w:p w:rsidR="00A52268" w:rsidRPr="00613AFE" w:rsidRDefault="00A52268" w:rsidP="00A52268">
      <w:pPr>
        <w:widowControl w:val="0"/>
        <w:numPr>
          <w:ilvl w:val="1"/>
          <w:numId w:val="37"/>
        </w:numPr>
        <w:tabs>
          <w:tab w:val="left" w:pos="1134"/>
          <w:tab w:val="left" w:pos="1321"/>
        </w:tabs>
        <w:spacing w:line="317" w:lineRule="exact"/>
        <w:ind w:right="-19" w:firstLine="709"/>
        <w:jc w:val="both"/>
        <w:rPr>
          <w:spacing w:val="1"/>
        </w:rPr>
      </w:pPr>
      <w:r w:rsidRPr="00613AFE">
        <w:rPr>
          <w:spacing w:val="1"/>
        </w:rPr>
        <w:t xml:space="preserve">По истечению срока приема предложений и мероприятий, общественная комиссия подводит итоги приема предложений и определяет </w:t>
      </w:r>
      <w:r>
        <w:rPr>
          <w:spacing w:val="1"/>
        </w:rPr>
        <w:t xml:space="preserve">две </w:t>
      </w:r>
      <w:r w:rsidRPr="00613AFE">
        <w:rPr>
          <w:spacing w:val="1"/>
        </w:rPr>
        <w:t>общественные территории, набравшие н</w:t>
      </w:r>
      <w:r>
        <w:rPr>
          <w:spacing w:val="1"/>
        </w:rPr>
        <w:t>аибольшее количество голосов</w:t>
      </w:r>
      <w:r w:rsidRPr="00613AFE">
        <w:rPr>
          <w:spacing w:val="1"/>
        </w:rPr>
        <w:t xml:space="preserve"> для реализации проекта создания комфортной городской среды.</w:t>
      </w:r>
    </w:p>
    <w:p w:rsidR="00A52268" w:rsidRPr="00613AFE" w:rsidRDefault="00A52268" w:rsidP="00A52268">
      <w:pPr>
        <w:widowControl w:val="0"/>
        <w:numPr>
          <w:ilvl w:val="1"/>
          <w:numId w:val="37"/>
        </w:numPr>
        <w:tabs>
          <w:tab w:val="left" w:pos="1134"/>
          <w:tab w:val="left" w:pos="1276"/>
        </w:tabs>
        <w:spacing w:line="317" w:lineRule="exact"/>
        <w:ind w:right="20" w:firstLine="709"/>
        <w:jc w:val="both"/>
        <w:rPr>
          <w:spacing w:val="1"/>
        </w:rPr>
      </w:pPr>
      <w:r w:rsidRPr="00613AFE">
        <w:rPr>
          <w:spacing w:val="1"/>
        </w:rPr>
        <w:t>Решение общественной комиссии оформляется протоколом заседания общественной комиссии.</w:t>
      </w:r>
    </w:p>
    <w:p w:rsidR="00A52268" w:rsidRPr="00613AFE" w:rsidRDefault="00A52268" w:rsidP="00A52268">
      <w:pPr>
        <w:widowControl w:val="0"/>
        <w:numPr>
          <w:ilvl w:val="1"/>
          <w:numId w:val="37"/>
        </w:numPr>
        <w:tabs>
          <w:tab w:val="left" w:pos="1134"/>
          <w:tab w:val="left" w:pos="1276"/>
        </w:tabs>
        <w:spacing w:line="317" w:lineRule="exact"/>
        <w:ind w:right="20" w:firstLine="709"/>
        <w:jc w:val="both"/>
        <w:rPr>
          <w:spacing w:val="1"/>
        </w:rPr>
        <w:sectPr w:rsidR="00A52268" w:rsidRPr="00613AFE" w:rsidSect="00A52268">
          <w:footerReference w:type="default" r:id="rId13"/>
          <w:pgSz w:w="11909" w:h="16838"/>
          <w:pgMar w:top="1134" w:right="710" w:bottom="142" w:left="1701" w:header="0" w:footer="170" w:gutter="0"/>
          <w:cols w:space="720"/>
          <w:titlePg/>
          <w:docGrid w:linePitch="326"/>
        </w:sectPr>
      </w:pPr>
      <w:r w:rsidRPr="00613AFE">
        <w:rPr>
          <w:spacing w:val="1"/>
        </w:rPr>
        <w:t xml:space="preserve">Протокол заседания общественной комиссии подлежит опубликованию в порядке, предусмотренном Уставом городского поселения Советский, и размещению на официальном сайте органов местного самоуправления городского поселения Советский в сети Интернет </w:t>
      </w:r>
      <w:hyperlink r:id="rId14" w:history="1">
        <w:r w:rsidRPr="00613AFE">
          <w:rPr>
            <w:color w:val="0000FF"/>
            <w:spacing w:val="1"/>
            <w:u w:val="single"/>
          </w:rPr>
          <w:t>www.sovinet.ru</w:t>
        </w:r>
      </w:hyperlink>
      <w:r>
        <w:rPr>
          <w:spacing w:val="1"/>
        </w:rPr>
        <w:t xml:space="preserve"> в течение 3</w:t>
      </w:r>
      <w:r w:rsidRPr="00613AFE">
        <w:rPr>
          <w:spacing w:val="1"/>
        </w:rPr>
        <w:t xml:space="preserve"> ра</w:t>
      </w:r>
      <w:r w:rsidR="00A01896">
        <w:rPr>
          <w:spacing w:val="1"/>
        </w:rPr>
        <w:t>бочих дней с момента подписания</w:t>
      </w:r>
    </w:p>
    <w:p w:rsidR="00EB46CF" w:rsidRPr="00A01896" w:rsidRDefault="00EB46CF" w:rsidP="00A01896">
      <w:pPr>
        <w:rPr>
          <w:rFonts w:eastAsia="Times New Roman"/>
          <w:bCs/>
        </w:rPr>
      </w:pPr>
    </w:p>
    <w:sectPr w:rsidR="00EB46CF" w:rsidRPr="00A01896" w:rsidSect="00306A44">
      <w:footerReference w:type="default" r:id="rId15"/>
      <w:pgSz w:w="11906" w:h="16838" w:code="9"/>
      <w:pgMar w:top="1134" w:right="707" w:bottom="993" w:left="1701" w:header="709"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412" w:rsidRDefault="00737412" w:rsidP="00C2625F">
      <w:r>
        <w:separator/>
      </w:r>
    </w:p>
  </w:endnote>
  <w:endnote w:type="continuationSeparator" w:id="0">
    <w:p w:rsidR="00737412" w:rsidRDefault="00737412" w:rsidP="00C26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9504917"/>
      <w:docPartObj>
        <w:docPartGallery w:val="Page Numbers (Bottom of Page)"/>
        <w:docPartUnique/>
      </w:docPartObj>
    </w:sdtPr>
    <w:sdtEndPr/>
    <w:sdtContent>
      <w:p w:rsidR="00A52268" w:rsidRDefault="00A52268">
        <w:pPr>
          <w:pStyle w:val="a9"/>
          <w:jc w:val="center"/>
        </w:pPr>
        <w:r>
          <w:fldChar w:fldCharType="begin"/>
        </w:r>
        <w:r>
          <w:instrText>PAGE   \* MERGEFORMAT</w:instrText>
        </w:r>
        <w:r>
          <w:fldChar w:fldCharType="separate"/>
        </w:r>
        <w:r w:rsidR="00A01896">
          <w:rPr>
            <w:noProof/>
          </w:rPr>
          <w:t>2</w:t>
        </w:r>
        <w:r>
          <w:fldChar w:fldCharType="end"/>
        </w:r>
      </w:p>
    </w:sdtContent>
  </w:sdt>
  <w:p w:rsidR="00A52268" w:rsidRDefault="00A5226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165534"/>
      <w:docPartObj>
        <w:docPartGallery w:val="Page Numbers (Bottom of Page)"/>
        <w:docPartUnique/>
      </w:docPartObj>
    </w:sdtPr>
    <w:sdtEndPr/>
    <w:sdtContent>
      <w:p w:rsidR="00306A44" w:rsidRDefault="00306A44">
        <w:pPr>
          <w:pStyle w:val="a9"/>
          <w:jc w:val="center"/>
        </w:pPr>
        <w:r>
          <w:fldChar w:fldCharType="begin"/>
        </w:r>
        <w:r>
          <w:instrText>PAGE   \* MERGEFORMAT</w:instrText>
        </w:r>
        <w:r>
          <w:fldChar w:fldCharType="separate"/>
        </w:r>
        <w:r w:rsidR="00A01896">
          <w:rPr>
            <w:noProof/>
          </w:rPr>
          <w:t>4</w:t>
        </w:r>
        <w:r>
          <w:fldChar w:fldCharType="end"/>
        </w:r>
      </w:p>
    </w:sdtContent>
  </w:sdt>
  <w:p w:rsidR="00306A44" w:rsidRDefault="00306A4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412" w:rsidRDefault="00737412" w:rsidP="00C2625F">
      <w:r>
        <w:separator/>
      </w:r>
    </w:p>
  </w:footnote>
  <w:footnote w:type="continuationSeparator" w:id="0">
    <w:p w:rsidR="00737412" w:rsidRDefault="00737412" w:rsidP="00C262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lvlText w:val="%1)"/>
      <w:lvlJc w:val="left"/>
      <w:pPr>
        <w:tabs>
          <w:tab w:val="num" w:pos="-359"/>
        </w:tabs>
        <w:ind w:left="928" w:hanging="360"/>
      </w:pPr>
      <w:rPr>
        <w:rFonts w:ascii="Times New Roman" w:hAnsi="Times New Roman" w:cs="Times New Roman" w:hint="default"/>
        <w:sz w:val="24"/>
      </w:rPr>
    </w:lvl>
  </w:abstractNum>
  <w:abstractNum w:abstractNumId="1">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2">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3">
    <w:nsid w:val="01DF0734"/>
    <w:multiLevelType w:val="hybridMultilevel"/>
    <w:tmpl w:val="0736E1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CC57B9"/>
    <w:multiLevelType w:val="hybridMultilevel"/>
    <w:tmpl w:val="F6F82C16"/>
    <w:lvl w:ilvl="0" w:tplc="90B4F030">
      <w:start w:val="1"/>
      <w:numFmt w:val="decimal"/>
      <w:lvlText w:val="%1."/>
      <w:lvlJc w:val="left"/>
      <w:pPr>
        <w:ind w:left="394" w:hanging="360"/>
      </w:pPr>
      <w:rPr>
        <w:rFonts w:hint="default"/>
        <w:color w:val="auto"/>
        <w:sz w:val="20"/>
        <w:szCs w:val="20"/>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nsid w:val="0B1E3A03"/>
    <w:multiLevelType w:val="hybridMultilevel"/>
    <w:tmpl w:val="04A0B3DE"/>
    <w:lvl w:ilvl="0" w:tplc="D0F875A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BFC77F9"/>
    <w:multiLevelType w:val="singleLevel"/>
    <w:tmpl w:val="00000015"/>
    <w:lvl w:ilvl="0">
      <w:start w:val="1"/>
      <w:numFmt w:val="decimal"/>
      <w:lvlText w:val="%1)"/>
      <w:lvlJc w:val="left"/>
      <w:pPr>
        <w:tabs>
          <w:tab w:val="num" w:pos="-643"/>
        </w:tabs>
        <w:ind w:left="644" w:hanging="360"/>
      </w:pPr>
      <w:rPr>
        <w:rFonts w:ascii="Times New Roman" w:hAnsi="Times New Roman" w:cs="Times New Roman" w:hint="default"/>
        <w:sz w:val="24"/>
        <w:szCs w:val="24"/>
      </w:rPr>
    </w:lvl>
  </w:abstractNum>
  <w:abstractNum w:abstractNumId="7">
    <w:nsid w:val="0F11423D"/>
    <w:multiLevelType w:val="multilevel"/>
    <w:tmpl w:val="AF106F78"/>
    <w:lvl w:ilvl="0">
      <w:start w:val="2"/>
      <w:numFmt w:val="decimal"/>
      <w:lvlText w:val="%1."/>
      <w:lvlJc w:val="left"/>
      <w:pPr>
        <w:ind w:left="360" w:hanging="360"/>
      </w:pPr>
      <w:rPr>
        <w:rFonts w:hint="default"/>
      </w:rPr>
    </w:lvl>
    <w:lvl w:ilvl="1">
      <w:start w:val="1"/>
      <w:numFmt w:val="decimal"/>
      <w:lvlText w:val="%1.%2."/>
      <w:lvlJc w:val="left"/>
      <w:pPr>
        <w:ind w:left="2934" w:hanging="360"/>
      </w:pPr>
      <w:rPr>
        <w:rFonts w:hint="default"/>
        <w:sz w:val="22"/>
        <w:szCs w:val="22"/>
      </w:rPr>
    </w:lvl>
    <w:lvl w:ilvl="2">
      <w:start w:val="1"/>
      <w:numFmt w:val="decimal"/>
      <w:lvlText w:val="%1.%2.%3."/>
      <w:lvlJc w:val="left"/>
      <w:pPr>
        <w:ind w:left="5868" w:hanging="720"/>
      </w:pPr>
      <w:rPr>
        <w:rFonts w:hint="default"/>
      </w:rPr>
    </w:lvl>
    <w:lvl w:ilvl="3">
      <w:start w:val="1"/>
      <w:numFmt w:val="decimal"/>
      <w:lvlText w:val="%1.%2.%3.%4."/>
      <w:lvlJc w:val="left"/>
      <w:pPr>
        <w:ind w:left="8442" w:hanging="720"/>
      </w:pPr>
      <w:rPr>
        <w:rFonts w:hint="default"/>
      </w:rPr>
    </w:lvl>
    <w:lvl w:ilvl="4">
      <w:start w:val="1"/>
      <w:numFmt w:val="decimal"/>
      <w:lvlText w:val="%1.%2.%3.%4.%5."/>
      <w:lvlJc w:val="left"/>
      <w:pPr>
        <w:ind w:left="11376" w:hanging="1080"/>
      </w:pPr>
      <w:rPr>
        <w:rFonts w:hint="default"/>
      </w:rPr>
    </w:lvl>
    <w:lvl w:ilvl="5">
      <w:start w:val="1"/>
      <w:numFmt w:val="decimal"/>
      <w:lvlText w:val="%1.%2.%3.%4.%5.%6."/>
      <w:lvlJc w:val="left"/>
      <w:pPr>
        <w:ind w:left="13950" w:hanging="1080"/>
      </w:pPr>
      <w:rPr>
        <w:rFonts w:hint="default"/>
      </w:rPr>
    </w:lvl>
    <w:lvl w:ilvl="6">
      <w:start w:val="1"/>
      <w:numFmt w:val="decimal"/>
      <w:lvlText w:val="%1.%2.%3.%4.%5.%6.%7."/>
      <w:lvlJc w:val="left"/>
      <w:pPr>
        <w:ind w:left="16884" w:hanging="1440"/>
      </w:pPr>
      <w:rPr>
        <w:rFonts w:hint="default"/>
      </w:rPr>
    </w:lvl>
    <w:lvl w:ilvl="7">
      <w:start w:val="1"/>
      <w:numFmt w:val="decimal"/>
      <w:lvlText w:val="%1.%2.%3.%4.%5.%6.%7.%8."/>
      <w:lvlJc w:val="left"/>
      <w:pPr>
        <w:ind w:left="19458" w:hanging="1440"/>
      </w:pPr>
      <w:rPr>
        <w:rFonts w:hint="default"/>
      </w:rPr>
    </w:lvl>
    <w:lvl w:ilvl="8">
      <w:start w:val="1"/>
      <w:numFmt w:val="decimal"/>
      <w:lvlText w:val="%1.%2.%3.%4.%5.%6.%7.%8.%9."/>
      <w:lvlJc w:val="left"/>
      <w:pPr>
        <w:ind w:left="22392" w:hanging="1800"/>
      </w:pPr>
      <w:rPr>
        <w:rFonts w:hint="default"/>
      </w:rPr>
    </w:lvl>
  </w:abstractNum>
  <w:abstractNum w:abstractNumId="8">
    <w:nsid w:val="1439771B"/>
    <w:multiLevelType w:val="hybridMultilevel"/>
    <w:tmpl w:val="89DA1A58"/>
    <w:lvl w:ilvl="0" w:tplc="F244BBC8">
      <w:start w:val="1"/>
      <w:numFmt w:val="decimal"/>
      <w:lvlText w:val="%1."/>
      <w:lvlJc w:val="left"/>
      <w:pPr>
        <w:ind w:left="596" w:hanging="420"/>
      </w:pPr>
      <w:rPr>
        <w:rFonts w:eastAsia="Calibri"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9">
    <w:nsid w:val="16432C71"/>
    <w:multiLevelType w:val="multilevel"/>
    <w:tmpl w:val="AF106F78"/>
    <w:lvl w:ilvl="0">
      <w:start w:val="2"/>
      <w:numFmt w:val="decimal"/>
      <w:lvlText w:val="%1."/>
      <w:lvlJc w:val="left"/>
      <w:pPr>
        <w:ind w:left="360" w:hanging="360"/>
      </w:pPr>
      <w:rPr>
        <w:rFonts w:hint="default"/>
      </w:rPr>
    </w:lvl>
    <w:lvl w:ilvl="1">
      <w:start w:val="1"/>
      <w:numFmt w:val="decimal"/>
      <w:lvlText w:val="%1.%2."/>
      <w:lvlJc w:val="left"/>
      <w:pPr>
        <w:ind w:left="2934" w:hanging="360"/>
      </w:pPr>
      <w:rPr>
        <w:rFonts w:hint="default"/>
        <w:sz w:val="22"/>
        <w:szCs w:val="22"/>
      </w:rPr>
    </w:lvl>
    <w:lvl w:ilvl="2">
      <w:start w:val="1"/>
      <w:numFmt w:val="decimal"/>
      <w:lvlText w:val="%1.%2.%3."/>
      <w:lvlJc w:val="left"/>
      <w:pPr>
        <w:ind w:left="5868" w:hanging="720"/>
      </w:pPr>
      <w:rPr>
        <w:rFonts w:hint="default"/>
      </w:rPr>
    </w:lvl>
    <w:lvl w:ilvl="3">
      <w:start w:val="1"/>
      <w:numFmt w:val="decimal"/>
      <w:lvlText w:val="%1.%2.%3.%4."/>
      <w:lvlJc w:val="left"/>
      <w:pPr>
        <w:ind w:left="8442" w:hanging="720"/>
      </w:pPr>
      <w:rPr>
        <w:rFonts w:hint="default"/>
      </w:rPr>
    </w:lvl>
    <w:lvl w:ilvl="4">
      <w:start w:val="1"/>
      <w:numFmt w:val="decimal"/>
      <w:lvlText w:val="%1.%2.%3.%4.%5."/>
      <w:lvlJc w:val="left"/>
      <w:pPr>
        <w:ind w:left="11376" w:hanging="1080"/>
      </w:pPr>
      <w:rPr>
        <w:rFonts w:hint="default"/>
      </w:rPr>
    </w:lvl>
    <w:lvl w:ilvl="5">
      <w:start w:val="1"/>
      <w:numFmt w:val="decimal"/>
      <w:lvlText w:val="%1.%2.%3.%4.%5.%6."/>
      <w:lvlJc w:val="left"/>
      <w:pPr>
        <w:ind w:left="13950" w:hanging="1080"/>
      </w:pPr>
      <w:rPr>
        <w:rFonts w:hint="default"/>
      </w:rPr>
    </w:lvl>
    <w:lvl w:ilvl="6">
      <w:start w:val="1"/>
      <w:numFmt w:val="decimal"/>
      <w:lvlText w:val="%1.%2.%3.%4.%5.%6.%7."/>
      <w:lvlJc w:val="left"/>
      <w:pPr>
        <w:ind w:left="16884" w:hanging="1440"/>
      </w:pPr>
      <w:rPr>
        <w:rFonts w:hint="default"/>
      </w:rPr>
    </w:lvl>
    <w:lvl w:ilvl="7">
      <w:start w:val="1"/>
      <w:numFmt w:val="decimal"/>
      <w:lvlText w:val="%1.%2.%3.%4.%5.%6.%7.%8."/>
      <w:lvlJc w:val="left"/>
      <w:pPr>
        <w:ind w:left="19458" w:hanging="1440"/>
      </w:pPr>
      <w:rPr>
        <w:rFonts w:hint="default"/>
      </w:rPr>
    </w:lvl>
    <w:lvl w:ilvl="8">
      <w:start w:val="1"/>
      <w:numFmt w:val="decimal"/>
      <w:lvlText w:val="%1.%2.%3.%4.%5.%6.%7.%8.%9."/>
      <w:lvlJc w:val="left"/>
      <w:pPr>
        <w:ind w:left="22392" w:hanging="1800"/>
      </w:pPr>
      <w:rPr>
        <w:rFonts w:hint="default"/>
      </w:rPr>
    </w:lvl>
  </w:abstractNum>
  <w:abstractNum w:abstractNumId="10">
    <w:nsid w:val="1EC40C1E"/>
    <w:multiLevelType w:val="hybridMultilevel"/>
    <w:tmpl w:val="0CDE1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271F34"/>
    <w:multiLevelType w:val="hybridMultilevel"/>
    <w:tmpl w:val="61684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AA47C8"/>
    <w:multiLevelType w:val="hybridMultilevel"/>
    <w:tmpl w:val="0E321744"/>
    <w:lvl w:ilvl="0" w:tplc="00000015">
      <w:start w:val="1"/>
      <w:numFmt w:val="decimal"/>
      <w:lvlText w:val="%1)"/>
      <w:lvlJc w:val="left"/>
      <w:pPr>
        <w:tabs>
          <w:tab w:val="num" w:pos="1287"/>
        </w:tabs>
        <w:ind w:left="2574" w:hanging="360"/>
      </w:pPr>
      <w:rPr>
        <w:rFonts w:ascii="Times New Roman" w:hAnsi="Times New Roman" w:cs="Times New Roman" w:hint="default"/>
        <w:sz w:val="24"/>
        <w:szCs w:val="24"/>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3">
    <w:nsid w:val="2DEF7693"/>
    <w:multiLevelType w:val="hybridMultilevel"/>
    <w:tmpl w:val="815AB710"/>
    <w:lvl w:ilvl="0" w:tplc="17CE8068">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DA363C5"/>
    <w:multiLevelType w:val="hybridMultilevel"/>
    <w:tmpl w:val="9E8AA77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EF049DE"/>
    <w:multiLevelType w:val="multilevel"/>
    <w:tmpl w:val="26C6FBC8"/>
    <w:lvl w:ilvl="0">
      <w:start w:val="1"/>
      <w:numFmt w:val="decimal"/>
      <w:lvlText w:val="%1."/>
      <w:lvlJc w:val="left"/>
      <w:pPr>
        <w:ind w:left="720" w:hanging="360"/>
      </w:pPr>
    </w:lvl>
    <w:lvl w:ilvl="1">
      <w:start w:val="1"/>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nsid w:val="41494B88"/>
    <w:multiLevelType w:val="hybridMultilevel"/>
    <w:tmpl w:val="B0A2BC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30C54F4"/>
    <w:multiLevelType w:val="hybridMultilevel"/>
    <w:tmpl w:val="A61E4092"/>
    <w:lvl w:ilvl="0" w:tplc="00000015">
      <w:start w:val="1"/>
      <w:numFmt w:val="decimal"/>
      <w:lvlText w:val="%1)"/>
      <w:lvlJc w:val="left"/>
      <w:pPr>
        <w:tabs>
          <w:tab w:val="num" w:pos="0"/>
        </w:tabs>
        <w:ind w:left="1287"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3028FD"/>
    <w:multiLevelType w:val="hybridMultilevel"/>
    <w:tmpl w:val="B76C5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8E75EE"/>
    <w:multiLevelType w:val="hybridMultilevel"/>
    <w:tmpl w:val="57C0F1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B0D005C"/>
    <w:multiLevelType w:val="hybridMultilevel"/>
    <w:tmpl w:val="CCF8C1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B6788B"/>
    <w:multiLevelType w:val="hybridMultilevel"/>
    <w:tmpl w:val="57801D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B54300"/>
    <w:multiLevelType w:val="hybridMultilevel"/>
    <w:tmpl w:val="15BE7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215ECB"/>
    <w:multiLevelType w:val="hybridMultilevel"/>
    <w:tmpl w:val="9C8C1594"/>
    <w:lvl w:ilvl="0" w:tplc="88162B96">
      <w:start w:val="1"/>
      <w:numFmt w:val="decimal"/>
      <w:lvlText w:val="%1."/>
      <w:lvlJc w:val="left"/>
      <w:pPr>
        <w:ind w:left="394" w:hanging="360"/>
      </w:pPr>
      <w:rPr>
        <w:color w:val="auto"/>
        <w:sz w:val="24"/>
      </w:r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24">
    <w:nsid w:val="5C1C6A30"/>
    <w:multiLevelType w:val="multilevel"/>
    <w:tmpl w:val="9AB6A4CC"/>
    <w:lvl w:ilvl="0">
      <w:start w:val="1"/>
      <w:numFmt w:val="decimal"/>
      <w:lvlText w:val="%1."/>
      <w:lvlJc w:val="left"/>
      <w:pPr>
        <w:ind w:left="376" w:hanging="360"/>
      </w:pPr>
      <w:rPr>
        <w:rFonts w:hint="default"/>
      </w:rPr>
    </w:lvl>
    <w:lvl w:ilvl="1">
      <w:start w:val="1"/>
      <w:numFmt w:val="decimal"/>
      <w:isLgl/>
      <w:lvlText w:val="%1.%2."/>
      <w:lvlJc w:val="left"/>
      <w:pPr>
        <w:ind w:left="1692" w:hanging="1125"/>
      </w:pPr>
      <w:rPr>
        <w:rFonts w:hint="default"/>
      </w:rPr>
    </w:lvl>
    <w:lvl w:ilvl="2">
      <w:start w:val="1"/>
      <w:numFmt w:val="decimal"/>
      <w:isLgl/>
      <w:lvlText w:val="%1.%2.%3."/>
      <w:lvlJc w:val="left"/>
      <w:pPr>
        <w:ind w:left="2243" w:hanging="1125"/>
      </w:pPr>
      <w:rPr>
        <w:rFonts w:hint="default"/>
      </w:rPr>
    </w:lvl>
    <w:lvl w:ilvl="3">
      <w:start w:val="1"/>
      <w:numFmt w:val="decimal"/>
      <w:isLgl/>
      <w:lvlText w:val="%1.%2.%3.%4."/>
      <w:lvlJc w:val="left"/>
      <w:pPr>
        <w:ind w:left="2794" w:hanging="1125"/>
      </w:pPr>
      <w:rPr>
        <w:rFonts w:hint="default"/>
      </w:rPr>
    </w:lvl>
    <w:lvl w:ilvl="4">
      <w:start w:val="1"/>
      <w:numFmt w:val="decimal"/>
      <w:isLgl/>
      <w:lvlText w:val="%1.%2.%3.%4.%5."/>
      <w:lvlJc w:val="left"/>
      <w:pPr>
        <w:ind w:left="3345" w:hanging="1125"/>
      </w:pPr>
      <w:rPr>
        <w:rFonts w:hint="default"/>
      </w:rPr>
    </w:lvl>
    <w:lvl w:ilvl="5">
      <w:start w:val="1"/>
      <w:numFmt w:val="decimal"/>
      <w:isLgl/>
      <w:lvlText w:val="%1.%2.%3.%4.%5.%6."/>
      <w:lvlJc w:val="left"/>
      <w:pPr>
        <w:ind w:left="3896" w:hanging="1125"/>
      </w:pPr>
      <w:rPr>
        <w:rFonts w:hint="default"/>
      </w:rPr>
    </w:lvl>
    <w:lvl w:ilvl="6">
      <w:start w:val="1"/>
      <w:numFmt w:val="decimal"/>
      <w:isLgl/>
      <w:lvlText w:val="%1.%2.%3.%4.%5.%6.%7."/>
      <w:lvlJc w:val="left"/>
      <w:pPr>
        <w:ind w:left="4762" w:hanging="1440"/>
      </w:pPr>
      <w:rPr>
        <w:rFonts w:hint="default"/>
      </w:rPr>
    </w:lvl>
    <w:lvl w:ilvl="7">
      <w:start w:val="1"/>
      <w:numFmt w:val="decimal"/>
      <w:isLgl/>
      <w:lvlText w:val="%1.%2.%3.%4.%5.%6.%7.%8."/>
      <w:lvlJc w:val="left"/>
      <w:pPr>
        <w:ind w:left="5313" w:hanging="1440"/>
      </w:pPr>
      <w:rPr>
        <w:rFonts w:hint="default"/>
      </w:rPr>
    </w:lvl>
    <w:lvl w:ilvl="8">
      <w:start w:val="1"/>
      <w:numFmt w:val="decimal"/>
      <w:isLgl/>
      <w:lvlText w:val="%1.%2.%3.%4.%5.%6.%7.%8.%9."/>
      <w:lvlJc w:val="left"/>
      <w:pPr>
        <w:ind w:left="6224" w:hanging="1800"/>
      </w:pPr>
      <w:rPr>
        <w:rFonts w:hint="default"/>
      </w:rPr>
    </w:lvl>
  </w:abstractNum>
  <w:abstractNum w:abstractNumId="25">
    <w:nsid w:val="5EFA5CFB"/>
    <w:multiLevelType w:val="hybridMultilevel"/>
    <w:tmpl w:val="A03E14AC"/>
    <w:lvl w:ilvl="0" w:tplc="9B6E40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19F5D5E"/>
    <w:multiLevelType w:val="multilevel"/>
    <w:tmpl w:val="D958973E"/>
    <w:lvl w:ilvl="0">
      <w:start w:val="1"/>
      <w:numFmt w:val="decimal"/>
      <w:lvlText w:val="%1."/>
      <w:lvlJc w:val="left"/>
      <w:pPr>
        <w:ind w:left="3762" w:hanging="360"/>
      </w:pPr>
      <w:rPr>
        <w:rFonts w:hint="default"/>
      </w:rPr>
    </w:lvl>
    <w:lvl w:ilvl="1">
      <w:start w:val="1"/>
      <w:numFmt w:val="decimal"/>
      <w:isLgl/>
      <w:lvlText w:val="%1.%2."/>
      <w:lvlJc w:val="left"/>
      <w:pPr>
        <w:ind w:left="4542" w:hanging="1140"/>
      </w:pPr>
      <w:rPr>
        <w:rFonts w:hint="default"/>
      </w:rPr>
    </w:lvl>
    <w:lvl w:ilvl="2">
      <w:start w:val="1"/>
      <w:numFmt w:val="decimal"/>
      <w:isLgl/>
      <w:lvlText w:val="%1.%2.%3."/>
      <w:lvlJc w:val="left"/>
      <w:pPr>
        <w:ind w:left="4542" w:hanging="1140"/>
      </w:pPr>
      <w:rPr>
        <w:rFonts w:hint="default"/>
      </w:rPr>
    </w:lvl>
    <w:lvl w:ilvl="3">
      <w:start w:val="1"/>
      <w:numFmt w:val="decimal"/>
      <w:isLgl/>
      <w:lvlText w:val="%1.%2.%3.%4."/>
      <w:lvlJc w:val="left"/>
      <w:pPr>
        <w:ind w:left="4542" w:hanging="1140"/>
      </w:pPr>
      <w:rPr>
        <w:rFonts w:hint="default"/>
      </w:rPr>
    </w:lvl>
    <w:lvl w:ilvl="4">
      <w:start w:val="1"/>
      <w:numFmt w:val="decimal"/>
      <w:isLgl/>
      <w:lvlText w:val="%1.%2.%3.%4.%5."/>
      <w:lvlJc w:val="left"/>
      <w:pPr>
        <w:ind w:left="4542" w:hanging="1140"/>
      </w:pPr>
      <w:rPr>
        <w:rFonts w:hint="default"/>
      </w:rPr>
    </w:lvl>
    <w:lvl w:ilvl="5">
      <w:start w:val="1"/>
      <w:numFmt w:val="decimal"/>
      <w:isLgl/>
      <w:lvlText w:val="%1.%2.%3.%4.%5.%6."/>
      <w:lvlJc w:val="left"/>
      <w:pPr>
        <w:ind w:left="4542" w:hanging="114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4842" w:hanging="1440"/>
      </w:pPr>
      <w:rPr>
        <w:rFonts w:hint="default"/>
      </w:rPr>
    </w:lvl>
    <w:lvl w:ilvl="8">
      <w:start w:val="1"/>
      <w:numFmt w:val="decimal"/>
      <w:isLgl/>
      <w:lvlText w:val="%1.%2.%3.%4.%5.%6.%7.%8.%9."/>
      <w:lvlJc w:val="left"/>
      <w:pPr>
        <w:ind w:left="5202" w:hanging="1800"/>
      </w:pPr>
      <w:rPr>
        <w:rFonts w:hint="default"/>
      </w:rPr>
    </w:lvl>
  </w:abstractNum>
  <w:abstractNum w:abstractNumId="27">
    <w:nsid w:val="6B4C0D33"/>
    <w:multiLevelType w:val="hybridMultilevel"/>
    <w:tmpl w:val="349A498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6BBF4A1C"/>
    <w:multiLevelType w:val="hybridMultilevel"/>
    <w:tmpl w:val="DACA277C"/>
    <w:lvl w:ilvl="0" w:tplc="6E82DDBA">
      <w:start w:val="1"/>
      <w:numFmt w:val="decimal"/>
      <w:lvlText w:val="%1."/>
      <w:lvlJc w:val="left"/>
      <w:pPr>
        <w:ind w:left="376" w:hanging="360"/>
      </w:pPr>
      <w:rPr>
        <w:rFonts w:hint="default"/>
      </w:rPr>
    </w:lvl>
    <w:lvl w:ilvl="1" w:tplc="04190019" w:tentative="1">
      <w:start w:val="1"/>
      <w:numFmt w:val="lowerLetter"/>
      <w:lvlText w:val="%2."/>
      <w:lvlJc w:val="left"/>
      <w:pPr>
        <w:ind w:left="1096" w:hanging="360"/>
      </w:pPr>
    </w:lvl>
    <w:lvl w:ilvl="2" w:tplc="0419001B" w:tentative="1">
      <w:start w:val="1"/>
      <w:numFmt w:val="lowerRoman"/>
      <w:lvlText w:val="%3."/>
      <w:lvlJc w:val="right"/>
      <w:pPr>
        <w:ind w:left="1816" w:hanging="180"/>
      </w:pPr>
    </w:lvl>
    <w:lvl w:ilvl="3" w:tplc="0419000F" w:tentative="1">
      <w:start w:val="1"/>
      <w:numFmt w:val="decimal"/>
      <w:lvlText w:val="%4."/>
      <w:lvlJc w:val="left"/>
      <w:pPr>
        <w:ind w:left="2536" w:hanging="360"/>
      </w:pPr>
    </w:lvl>
    <w:lvl w:ilvl="4" w:tplc="04190019" w:tentative="1">
      <w:start w:val="1"/>
      <w:numFmt w:val="lowerLetter"/>
      <w:lvlText w:val="%5."/>
      <w:lvlJc w:val="left"/>
      <w:pPr>
        <w:ind w:left="3256" w:hanging="360"/>
      </w:pPr>
    </w:lvl>
    <w:lvl w:ilvl="5" w:tplc="0419001B" w:tentative="1">
      <w:start w:val="1"/>
      <w:numFmt w:val="lowerRoman"/>
      <w:lvlText w:val="%6."/>
      <w:lvlJc w:val="right"/>
      <w:pPr>
        <w:ind w:left="3976" w:hanging="180"/>
      </w:pPr>
    </w:lvl>
    <w:lvl w:ilvl="6" w:tplc="0419000F" w:tentative="1">
      <w:start w:val="1"/>
      <w:numFmt w:val="decimal"/>
      <w:lvlText w:val="%7."/>
      <w:lvlJc w:val="left"/>
      <w:pPr>
        <w:ind w:left="4696" w:hanging="360"/>
      </w:pPr>
    </w:lvl>
    <w:lvl w:ilvl="7" w:tplc="04190019" w:tentative="1">
      <w:start w:val="1"/>
      <w:numFmt w:val="lowerLetter"/>
      <w:lvlText w:val="%8."/>
      <w:lvlJc w:val="left"/>
      <w:pPr>
        <w:ind w:left="5416" w:hanging="360"/>
      </w:pPr>
    </w:lvl>
    <w:lvl w:ilvl="8" w:tplc="0419001B" w:tentative="1">
      <w:start w:val="1"/>
      <w:numFmt w:val="lowerRoman"/>
      <w:lvlText w:val="%9."/>
      <w:lvlJc w:val="right"/>
      <w:pPr>
        <w:ind w:left="6136" w:hanging="180"/>
      </w:pPr>
    </w:lvl>
  </w:abstractNum>
  <w:abstractNum w:abstractNumId="29">
    <w:nsid w:val="6FDD443A"/>
    <w:multiLevelType w:val="multilevel"/>
    <w:tmpl w:val="F17CC6F2"/>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4"/>
        <w:szCs w:val="24"/>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4"/>
        <w:szCs w:val="24"/>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70C756A9"/>
    <w:multiLevelType w:val="hybridMultilevel"/>
    <w:tmpl w:val="613CA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D6B33A4"/>
    <w:multiLevelType w:val="multilevel"/>
    <w:tmpl w:val="F17CC6F2"/>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4"/>
        <w:szCs w:val="24"/>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4"/>
        <w:szCs w:val="24"/>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1"/>
  </w:num>
  <w:num w:numId="2">
    <w:abstractNumId w:val="3"/>
  </w:num>
  <w:num w:numId="3">
    <w:abstractNumId w:val="1"/>
  </w:num>
  <w:num w:numId="4">
    <w:abstractNumId w:val="2"/>
  </w:num>
  <w:num w:numId="5">
    <w:abstractNumId w:val="25"/>
  </w:num>
  <w:num w:numId="6">
    <w:abstractNumId w:val="21"/>
  </w:num>
  <w:num w:numId="7">
    <w:abstractNumId w:val="30"/>
  </w:num>
  <w:num w:numId="8">
    <w:abstractNumId w:val="22"/>
  </w:num>
  <w:num w:numId="9">
    <w:abstractNumId w:val="1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num>
  <w:num w:numId="14">
    <w:abstractNumId w:val="2"/>
    <w:lvlOverride w:ilvl="0">
      <w:startOverride w:val="1"/>
    </w:lvlOverride>
  </w:num>
  <w:num w:numId="15">
    <w:abstractNumId w:val="1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8"/>
  </w:num>
  <w:num w:numId="19">
    <w:abstractNumId w:val="4"/>
  </w:num>
  <w:num w:numId="20">
    <w:abstractNumId w:val="14"/>
  </w:num>
  <w:num w:numId="21">
    <w:abstractNumId w:val="0"/>
  </w:num>
  <w:num w:numId="22">
    <w:abstractNumId w:val="6"/>
  </w:num>
  <w:num w:numId="23">
    <w:abstractNumId w:val="17"/>
  </w:num>
  <w:num w:numId="24">
    <w:abstractNumId w:val="12"/>
  </w:num>
  <w:num w:numId="25">
    <w:abstractNumId w:val="7"/>
  </w:num>
  <w:num w:numId="26">
    <w:abstractNumId w:val="9"/>
  </w:num>
  <w:num w:numId="27">
    <w:abstractNumId w:val="8"/>
  </w:num>
  <w:num w:numId="28">
    <w:abstractNumId w:val="10"/>
  </w:num>
  <w:num w:numId="29">
    <w:abstractNumId w:val="13"/>
  </w:num>
  <w:num w:numId="30">
    <w:abstractNumId w:val="16"/>
  </w:num>
  <w:num w:numId="31">
    <w:abstractNumId w:val="5"/>
  </w:num>
  <w:num w:numId="32">
    <w:abstractNumId w:val="26"/>
  </w:num>
  <w:num w:numId="33">
    <w:abstractNumId w:val="29"/>
  </w:num>
  <w:num w:numId="34">
    <w:abstractNumId w:val="20"/>
  </w:num>
  <w:num w:numId="35">
    <w:abstractNumId w:val="18"/>
  </w:num>
  <w:num w:numId="36">
    <w:abstractNumId w:val="31"/>
  </w:num>
  <w:num w:numId="37">
    <w:abstractNumId w:val="29"/>
    <w:lvlOverride w:ilvl="0">
      <w:startOverride w:val="2"/>
    </w:lvlOverride>
    <w:lvlOverride w:ilvl="1">
      <w:startOverride w:val="2"/>
    </w:lvlOverride>
    <w:lvlOverride w:ilvl="2"/>
    <w:lvlOverride w:ilvl="3"/>
    <w:lvlOverride w:ilvl="4"/>
    <w:lvlOverride w:ilvl="5"/>
    <w:lvlOverride w:ilvl="6"/>
    <w:lvlOverride w:ilvl="7"/>
    <w:lvlOverride w:ilvl="8"/>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A80"/>
    <w:rsid w:val="000A7427"/>
    <w:rsid w:val="000B4189"/>
    <w:rsid w:val="000C0453"/>
    <w:rsid w:val="000C4A80"/>
    <w:rsid w:val="00306A44"/>
    <w:rsid w:val="0032092B"/>
    <w:rsid w:val="00591833"/>
    <w:rsid w:val="006D120A"/>
    <w:rsid w:val="0070577B"/>
    <w:rsid w:val="00714EBC"/>
    <w:rsid w:val="00721A7E"/>
    <w:rsid w:val="00737412"/>
    <w:rsid w:val="00757C44"/>
    <w:rsid w:val="00771BF6"/>
    <w:rsid w:val="007E6C4A"/>
    <w:rsid w:val="00856E34"/>
    <w:rsid w:val="00A01896"/>
    <w:rsid w:val="00A308F8"/>
    <w:rsid w:val="00A52268"/>
    <w:rsid w:val="00B72160"/>
    <w:rsid w:val="00C015E5"/>
    <w:rsid w:val="00C2625F"/>
    <w:rsid w:val="00C46B7B"/>
    <w:rsid w:val="00D301DC"/>
    <w:rsid w:val="00DA7300"/>
    <w:rsid w:val="00E54C3F"/>
    <w:rsid w:val="00EA5F2B"/>
    <w:rsid w:val="00EB46CF"/>
    <w:rsid w:val="00F86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C3F"/>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757C44"/>
    <w:pPr>
      <w:keepNext/>
      <w:jc w:val="center"/>
      <w:outlineLvl w:val="0"/>
    </w:pPr>
    <w:rPr>
      <w:rFonts w:eastAsia="Times New Roman"/>
      <w:b/>
      <w:sz w:val="28"/>
      <w:szCs w:val="20"/>
      <w:lang w:eastAsia="en-US"/>
    </w:rPr>
  </w:style>
  <w:style w:type="paragraph" w:styleId="2">
    <w:name w:val="heading 2"/>
    <w:basedOn w:val="a"/>
    <w:next w:val="a"/>
    <w:link w:val="20"/>
    <w:unhideWhenUsed/>
    <w:qFormat/>
    <w:rsid w:val="00757C44"/>
    <w:pPr>
      <w:keepNext/>
      <w:jc w:val="center"/>
      <w:outlineLvl w:val="1"/>
    </w:pPr>
    <w:rPr>
      <w:rFonts w:eastAsia="Times New Roman"/>
      <w:b/>
      <w:sz w:val="32"/>
      <w:szCs w:val="20"/>
      <w:lang w:eastAsia="en-US"/>
    </w:rPr>
  </w:style>
  <w:style w:type="paragraph" w:styleId="3">
    <w:name w:val="heading 3"/>
    <w:basedOn w:val="a"/>
    <w:next w:val="a"/>
    <w:link w:val="30"/>
    <w:unhideWhenUsed/>
    <w:qFormat/>
    <w:rsid w:val="00757C44"/>
    <w:pPr>
      <w:keepNext/>
      <w:jc w:val="center"/>
      <w:outlineLvl w:val="2"/>
    </w:pPr>
    <w:rPr>
      <w:rFonts w:eastAsia="Times New Roman"/>
      <w:b/>
      <w:szCs w:val="20"/>
      <w:lang w:eastAsia="en-US"/>
    </w:rPr>
  </w:style>
  <w:style w:type="paragraph" w:styleId="4">
    <w:name w:val="heading 4"/>
    <w:basedOn w:val="a"/>
    <w:next w:val="a"/>
    <w:link w:val="40"/>
    <w:unhideWhenUsed/>
    <w:qFormat/>
    <w:rsid w:val="00757C44"/>
    <w:pPr>
      <w:keepNext/>
      <w:pBdr>
        <w:bottom w:val="double" w:sz="6" w:space="1" w:color="auto"/>
      </w:pBdr>
      <w:jc w:val="right"/>
      <w:outlineLvl w:val="3"/>
    </w:pPr>
    <w:rPr>
      <w:rFonts w:eastAsia="Times New Roman"/>
      <w:b/>
      <w:i/>
      <w:szCs w:val="20"/>
      <w:u w:val="single"/>
      <w:lang w:eastAsia="en-US"/>
    </w:rPr>
  </w:style>
  <w:style w:type="paragraph" w:styleId="5">
    <w:name w:val="heading 5"/>
    <w:basedOn w:val="a"/>
    <w:next w:val="a"/>
    <w:link w:val="50"/>
    <w:unhideWhenUsed/>
    <w:qFormat/>
    <w:rsid w:val="00757C44"/>
    <w:pPr>
      <w:spacing w:before="240" w:after="60"/>
      <w:outlineLvl w:val="4"/>
    </w:pPr>
    <w:rPr>
      <w:rFonts w:eastAsia="Times New Roman"/>
      <w:b/>
      <w:bCs/>
      <w:i/>
      <w:iCs/>
      <w:sz w:val="26"/>
      <w:szCs w:val="26"/>
      <w:lang w:eastAsia="en-US"/>
    </w:rPr>
  </w:style>
  <w:style w:type="paragraph" w:styleId="7">
    <w:name w:val="heading 7"/>
    <w:basedOn w:val="a"/>
    <w:next w:val="a"/>
    <w:link w:val="70"/>
    <w:unhideWhenUsed/>
    <w:qFormat/>
    <w:rsid w:val="00757C44"/>
    <w:pPr>
      <w:spacing w:before="240" w:after="60"/>
      <w:outlineLvl w:val="6"/>
    </w:pPr>
    <w:rPr>
      <w:rFonts w:eastAsia="Times New Roman"/>
      <w:lang w:eastAsia="en-US"/>
    </w:rPr>
  </w:style>
  <w:style w:type="paragraph" w:styleId="9">
    <w:name w:val="heading 9"/>
    <w:basedOn w:val="a"/>
    <w:next w:val="a"/>
    <w:link w:val="90"/>
    <w:unhideWhenUsed/>
    <w:qFormat/>
    <w:rsid w:val="00757C44"/>
    <w:pPr>
      <w:spacing w:before="240" w:after="60"/>
      <w:outlineLvl w:val="8"/>
    </w:pPr>
    <w:rPr>
      <w:rFonts w:ascii="Arial" w:eastAsia="Times New Roman" w:hAnsi="Arial" w:cs="Arial"/>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E54C3F"/>
    <w:rPr>
      <w:rFonts w:ascii="Tahoma" w:hAnsi="Tahoma" w:cs="Tahoma"/>
      <w:sz w:val="16"/>
      <w:szCs w:val="16"/>
    </w:rPr>
  </w:style>
  <w:style w:type="character" w:customStyle="1" w:styleId="a4">
    <w:name w:val="Текст выноски Знак"/>
    <w:basedOn w:val="a0"/>
    <w:link w:val="a3"/>
    <w:semiHidden/>
    <w:rsid w:val="00E54C3F"/>
    <w:rPr>
      <w:rFonts w:ascii="Tahoma" w:eastAsia="Calibri" w:hAnsi="Tahoma" w:cs="Tahoma"/>
      <w:sz w:val="16"/>
      <w:szCs w:val="16"/>
      <w:lang w:eastAsia="ru-RU"/>
    </w:rPr>
  </w:style>
  <w:style w:type="paragraph" w:styleId="a5">
    <w:name w:val="List Paragraph"/>
    <w:basedOn w:val="a"/>
    <w:link w:val="a6"/>
    <w:qFormat/>
    <w:rsid w:val="00C2625F"/>
    <w:pPr>
      <w:ind w:left="720"/>
      <w:contextualSpacing/>
    </w:pPr>
  </w:style>
  <w:style w:type="paragraph" w:styleId="a7">
    <w:name w:val="header"/>
    <w:basedOn w:val="a"/>
    <w:link w:val="a8"/>
    <w:unhideWhenUsed/>
    <w:rsid w:val="00C2625F"/>
    <w:pPr>
      <w:tabs>
        <w:tab w:val="center" w:pos="4677"/>
        <w:tab w:val="right" w:pos="9355"/>
      </w:tabs>
    </w:pPr>
  </w:style>
  <w:style w:type="character" w:customStyle="1" w:styleId="a8">
    <w:name w:val="Верхний колонтитул Знак"/>
    <w:basedOn w:val="a0"/>
    <w:link w:val="a7"/>
    <w:rsid w:val="00C2625F"/>
    <w:rPr>
      <w:rFonts w:ascii="Times New Roman" w:eastAsia="Calibri" w:hAnsi="Times New Roman" w:cs="Times New Roman"/>
      <w:sz w:val="24"/>
      <w:szCs w:val="24"/>
      <w:lang w:eastAsia="ru-RU"/>
    </w:rPr>
  </w:style>
  <w:style w:type="paragraph" w:styleId="a9">
    <w:name w:val="footer"/>
    <w:basedOn w:val="a"/>
    <w:link w:val="aa"/>
    <w:uiPriority w:val="99"/>
    <w:unhideWhenUsed/>
    <w:rsid w:val="00C2625F"/>
    <w:pPr>
      <w:tabs>
        <w:tab w:val="center" w:pos="4677"/>
        <w:tab w:val="right" w:pos="9355"/>
      </w:tabs>
    </w:pPr>
  </w:style>
  <w:style w:type="character" w:customStyle="1" w:styleId="aa">
    <w:name w:val="Нижний колонтитул Знак"/>
    <w:basedOn w:val="a0"/>
    <w:link w:val="a9"/>
    <w:uiPriority w:val="99"/>
    <w:rsid w:val="00C2625F"/>
    <w:rPr>
      <w:rFonts w:ascii="Times New Roman" w:eastAsia="Calibri" w:hAnsi="Times New Roman" w:cs="Times New Roman"/>
      <w:sz w:val="24"/>
      <w:szCs w:val="24"/>
      <w:lang w:eastAsia="ru-RU"/>
    </w:rPr>
  </w:style>
  <w:style w:type="numbering" w:customStyle="1" w:styleId="11">
    <w:name w:val="Нет списка1"/>
    <w:next w:val="a2"/>
    <w:uiPriority w:val="99"/>
    <w:semiHidden/>
    <w:unhideWhenUsed/>
    <w:rsid w:val="00C46B7B"/>
  </w:style>
  <w:style w:type="numbering" w:customStyle="1" w:styleId="110">
    <w:name w:val="Нет списка11"/>
    <w:next w:val="a2"/>
    <w:uiPriority w:val="99"/>
    <w:semiHidden/>
    <w:unhideWhenUsed/>
    <w:rsid w:val="00C46B7B"/>
  </w:style>
  <w:style w:type="paragraph" w:styleId="21">
    <w:name w:val="Body Text 2"/>
    <w:basedOn w:val="a"/>
    <w:link w:val="22"/>
    <w:rsid w:val="00C46B7B"/>
    <w:pPr>
      <w:jc w:val="both"/>
    </w:pPr>
    <w:rPr>
      <w:rFonts w:eastAsia="Times New Roman"/>
      <w:szCs w:val="20"/>
      <w:lang w:eastAsia="en-US"/>
    </w:rPr>
  </w:style>
  <w:style w:type="character" w:customStyle="1" w:styleId="22">
    <w:name w:val="Основной текст 2 Знак"/>
    <w:basedOn w:val="a0"/>
    <w:link w:val="21"/>
    <w:rsid w:val="00C46B7B"/>
    <w:rPr>
      <w:rFonts w:ascii="Times New Roman" w:eastAsia="Times New Roman" w:hAnsi="Times New Roman" w:cs="Times New Roman"/>
      <w:sz w:val="24"/>
      <w:szCs w:val="20"/>
    </w:rPr>
  </w:style>
  <w:style w:type="paragraph" w:styleId="ab">
    <w:name w:val="Title"/>
    <w:basedOn w:val="a"/>
    <w:link w:val="ac"/>
    <w:qFormat/>
    <w:rsid w:val="00C46B7B"/>
    <w:pPr>
      <w:jc w:val="center"/>
    </w:pPr>
    <w:rPr>
      <w:rFonts w:eastAsia="Times New Roman"/>
      <w:b/>
      <w:szCs w:val="20"/>
    </w:rPr>
  </w:style>
  <w:style w:type="character" w:customStyle="1" w:styleId="ac">
    <w:name w:val="Название Знак"/>
    <w:basedOn w:val="a0"/>
    <w:link w:val="ab"/>
    <w:rsid w:val="00C46B7B"/>
    <w:rPr>
      <w:rFonts w:ascii="Times New Roman" w:eastAsia="Times New Roman" w:hAnsi="Times New Roman" w:cs="Times New Roman"/>
      <w:b/>
      <w:sz w:val="24"/>
      <w:szCs w:val="20"/>
      <w:lang w:eastAsia="ru-RU"/>
    </w:rPr>
  </w:style>
  <w:style w:type="character" w:customStyle="1" w:styleId="10">
    <w:name w:val="Заголовок 1 Знак"/>
    <w:basedOn w:val="a0"/>
    <w:link w:val="1"/>
    <w:rsid w:val="00757C44"/>
    <w:rPr>
      <w:rFonts w:ascii="Times New Roman" w:eastAsia="Times New Roman" w:hAnsi="Times New Roman" w:cs="Times New Roman"/>
      <w:b/>
      <w:sz w:val="28"/>
      <w:szCs w:val="20"/>
    </w:rPr>
  </w:style>
  <w:style w:type="character" w:customStyle="1" w:styleId="20">
    <w:name w:val="Заголовок 2 Знак"/>
    <w:basedOn w:val="a0"/>
    <w:link w:val="2"/>
    <w:rsid w:val="00757C44"/>
    <w:rPr>
      <w:rFonts w:ascii="Times New Roman" w:eastAsia="Times New Roman" w:hAnsi="Times New Roman" w:cs="Times New Roman"/>
      <w:b/>
      <w:sz w:val="32"/>
      <w:szCs w:val="20"/>
    </w:rPr>
  </w:style>
  <w:style w:type="character" w:customStyle="1" w:styleId="30">
    <w:name w:val="Заголовок 3 Знак"/>
    <w:basedOn w:val="a0"/>
    <w:link w:val="3"/>
    <w:rsid w:val="00757C44"/>
    <w:rPr>
      <w:rFonts w:ascii="Times New Roman" w:eastAsia="Times New Roman" w:hAnsi="Times New Roman" w:cs="Times New Roman"/>
      <w:b/>
      <w:sz w:val="24"/>
      <w:szCs w:val="20"/>
    </w:rPr>
  </w:style>
  <w:style w:type="character" w:customStyle="1" w:styleId="40">
    <w:name w:val="Заголовок 4 Знак"/>
    <w:basedOn w:val="a0"/>
    <w:link w:val="4"/>
    <w:rsid w:val="00757C44"/>
    <w:rPr>
      <w:rFonts w:ascii="Times New Roman" w:eastAsia="Times New Roman" w:hAnsi="Times New Roman" w:cs="Times New Roman"/>
      <w:b/>
      <w:i/>
      <w:sz w:val="24"/>
      <w:szCs w:val="20"/>
      <w:u w:val="single"/>
    </w:rPr>
  </w:style>
  <w:style w:type="character" w:customStyle="1" w:styleId="50">
    <w:name w:val="Заголовок 5 Знак"/>
    <w:basedOn w:val="a0"/>
    <w:link w:val="5"/>
    <w:rsid w:val="00757C44"/>
    <w:rPr>
      <w:rFonts w:ascii="Times New Roman" w:eastAsia="Times New Roman" w:hAnsi="Times New Roman" w:cs="Times New Roman"/>
      <w:b/>
      <w:bCs/>
      <w:i/>
      <w:iCs/>
      <w:sz w:val="26"/>
      <w:szCs w:val="26"/>
    </w:rPr>
  </w:style>
  <w:style w:type="character" w:customStyle="1" w:styleId="70">
    <w:name w:val="Заголовок 7 Знак"/>
    <w:basedOn w:val="a0"/>
    <w:link w:val="7"/>
    <w:rsid w:val="00757C44"/>
    <w:rPr>
      <w:rFonts w:ascii="Times New Roman" w:eastAsia="Times New Roman" w:hAnsi="Times New Roman" w:cs="Times New Roman"/>
      <w:sz w:val="24"/>
      <w:szCs w:val="24"/>
    </w:rPr>
  </w:style>
  <w:style w:type="character" w:customStyle="1" w:styleId="90">
    <w:name w:val="Заголовок 9 Знак"/>
    <w:basedOn w:val="a0"/>
    <w:link w:val="9"/>
    <w:rsid w:val="00757C44"/>
    <w:rPr>
      <w:rFonts w:ascii="Arial" w:eastAsia="Times New Roman" w:hAnsi="Arial" w:cs="Arial"/>
      <w:sz w:val="20"/>
      <w:szCs w:val="20"/>
    </w:rPr>
  </w:style>
  <w:style w:type="numbering" w:customStyle="1" w:styleId="23">
    <w:name w:val="Нет списка2"/>
    <w:next w:val="a2"/>
    <w:uiPriority w:val="99"/>
    <w:semiHidden/>
    <w:unhideWhenUsed/>
    <w:rsid w:val="00757C44"/>
  </w:style>
  <w:style w:type="numbering" w:customStyle="1" w:styleId="12">
    <w:name w:val="Нет списка12"/>
    <w:next w:val="a2"/>
    <w:uiPriority w:val="99"/>
    <w:semiHidden/>
    <w:unhideWhenUsed/>
    <w:rsid w:val="00757C44"/>
  </w:style>
  <w:style w:type="character" w:styleId="ad">
    <w:name w:val="Hyperlink"/>
    <w:uiPriority w:val="99"/>
    <w:unhideWhenUsed/>
    <w:rsid w:val="00757C44"/>
    <w:rPr>
      <w:color w:val="0000FF"/>
      <w:u w:val="single"/>
    </w:rPr>
  </w:style>
  <w:style w:type="character" w:styleId="ae">
    <w:name w:val="FollowedHyperlink"/>
    <w:basedOn w:val="a0"/>
    <w:uiPriority w:val="99"/>
    <w:semiHidden/>
    <w:unhideWhenUsed/>
    <w:rsid w:val="00757C44"/>
    <w:rPr>
      <w:color w:val="800080" w:themeColor="followedHyperlink"/>
      <w:u w:val="single"/>
    </w:rPr>
  </w:style>
  <w:style w:type="paragraph" w:styleId="af">
    <w:name w:val="footnote text"/>
    <w:basedOn w:val="a"/>
    <w:link w:val="af0"/>
    <w:semiHidden/>
    <w:unhideWhenUsed/>
    <w:rsid w:val="00757C44"/>
    <w:rPr>
      <w:rFonts w:ascii="Calibri" w:eastAsia="Times New Roman" w:hAnsi="Calibri"/>
      <w:sz w:val="20"/>
      <w:szCs w:val="20"/>
      <w:lang w:eastAsia="en-US"/>
    </w:rPr>
  </w:style>
  <w:style w:type="character" w:customStyle="1" w:styleId="af0">
    <w:name w:val="Текст сноски Знак"/>
    <w:basedOn w:val="a0"/>
    <w:link w:val="af"/>
    <w:semiHidden/>
    <w:rsid w:val="00757C44"/>
    <w:rPr>
      <w:rFonts w:ascii="Calibri" w:eastAsia="Times New Roman" w:hAnsi="Calibri" w:cs="Times New Roman"/>
      <w:sz w:val="20"/>
      <w:szCs w:val="20"/>
    </w:rPr>
  </w:style>
  <w:style w:type="paragraph" w:styleId="af1">
    <w:name w:val="caption"/>
    <w:basedOn w:val="a"/>
    <w:unhideWhenUsed/>
    <w:qFormat/>
    <w:rsid w:val="00757C44"/>
    <w:pPr>
      <w:jc w:val="center"/>
    </w:pPr>
    <w:rPr>
      <w:rFonts w:eastAsia="Times New Roman"/>
      <w:b/>
      <w:szCs w:val="20"/>
    </w:rPr>
  </w:style>
  <w:style w:type="character" w:customStyle="1" w:styleId="af2">
    <w:name w:val="Основной текст Знак"/>
    <w:aliases w:val="Основной текст 14 Знак"/>
    <w:basedOn w:val="a0"/>
    <w:link w:val="af3"/>
    <w:locked/>
    <w:rsid w:val="00757C44"/>
    <w:rPr>
      <w:sz w:val="28"/>
    </w:rPr>
  </w:style>
  <w:style w:type="paragraph" w:styleId="af3">
    <w:name w:val="Body Text"/>
    <w:aliases w:val="Основной текст 14"/>
    <w:basedOn w:val="a"/>
    <w:link w:val="af2"/>
    <w:unhideWhenUsed/>
    <w:rsid w:val="00757C44"/>
    <w:pPr>
      <w:jc w:val="both"/>
    </w:pPr>
    <w:rPr>
      <w:rFonts w:asciiTheme="minorHAnsi" w:eastAsiaTheme="minorHAnsi" w:hAnsiTheme="minorHAnsi" w:cstheme="minorBidi"/>
      <w:sz w:val="28"/>
      <w:szCs w:val="22"/>
      <w:lang w:eastAsia="en-US"/>
    </w:rPr>
  </w:style>
  <w:style w:type="character" w:customStyle="1" w:styleId="13">
    <w:name w:val="Основной текст Знак1"/>
    <w:aliases w:val="Основной текст 14 Знак1"/>
    <w:basedOn w:val="a0"/>
    <w:semiHidden/>
    <w:rsid w:val="00757C44"/>
    <w:rPr>
      <w:rFonts w:ascii="Times New Roman" w:eastAsia="Calibri" w:hAnsi="Times New Roman" w:cs="Times New Roman"/>
      <w:sz w:val="24"/>
      <w:szCs w:val="24"/>
      <w:lang w:eastAsia="ru-RU"/>
    </w:rPr>
  </w:style>
  <w:style w:type="paragraph" w:styleId="af4">
    <w:name w:val="Body Text Indent"/>
    <w:basedOn w:val="a"/>
    <w:link w:val="af5"/>
    <w:unhideWhenUsed/>
    <w:rsid w:val="00757C44"/>
    <w:pPr>
      <w:ind w:left="5529"/>
      <w:jc w:val="both"/>
    </w:pPr>
    <w:rPr>
      <w:rFonts w:eastAsia="Times New Roman"/>
      <w:sz w:val="28"/>
      <w:szCs w:val="20"/>
      <w:lang w:eastAsia="en-US"/>
    </w:rPr>
  </w:style>
  <w:style w:type="character" w:customStyle="1" w:styleId="af5">
    <w:name w:val="Основной текст с отступом Знак"/>
    <w:basedOn w:val="a0"/>
    <w:link w:val="af4"/>
    <w:rsid w:val="00757C44"/>
    <w:rPr>
      <w:rFonts w:ascii="Times New Roman" w:eastAsia="Times New Roman" w:hAnsi="Times New Roman" w:cs="Times New Roman"/>
      <w:sz w:val="28"/>
      <w:szCs w:val="20"/>
    </w:rPr>
  </w:style>
  <w:style w:type="paragraph" w:styleId="31">
    <w:name w:val="Body Text 3"/>
    <w:basedOn w:val="a"/>
    <w:link w:val="32"/>
    <w:unhideWhenUsed/>
    <w:rsid w:val="00757C44"/>
    <w:pPr>
      <w:spacing w:after="120"/>
    </w:pPr>
    <w:rPr>
      <w:rFonts w:eastAsia="Times New Roman"/>
      <w:sz w:val="16"/>
      <w:szCs w:val="16"/>
      <w:lang w:eastAsia="en-US"/>
    </w:rPr>
  </w:style>
  <w:style w:type="character" w:customStyle="1" w:styleId="32">
    <w:name w:val="Основной текст 3 Знак"/>
    <w:basedOn w:val="a0"/>
    <w:link w:val="31"/>
    <w:rsid w:val="00757C44"/>
    <w:rPr>
      <w:rFonts w:ascii="Times New Roman" w:eastAsia="Times New Roman" w:hAnsi="Times New Roman" w:cs="Times New Roman"/>
      <w:sz w:val="16"/>
      <w:szCs w:val="16"/>
    </w:rPr>
  </w:style>
  <w:style w:type="character" w:customStyle="1" w:styleId="a6">
    <w:name w:val="Абзац списка Знак"/>
    <w:link w:val="a5"/>
    <w:locked/>
    <w:rsid w:val="00757C44"/>
    <w:rPr>
      <w:rFonts w:ascii="Times New Roman" w:eastAsia="Calibri" w:hAnsi="Times New Roman" w:cs="Times New Roman"/>
      <w:sz w:val="24"/>
      <w:szCs w:val="24"/>
      <w:lang w:eastAsia="ru-RU"/>
    </w:rPr>
  </w:style>
  <w:style w:type="paragraph" w:customStyle="1" w:styleId="14">
    <w:name w:val="Обычный1"/>
    <w:rsid w:val="00757C44"/>
    <w:pPr>
      <w:widowControl w:val="0"/>
      <w:snapToGrid w:val="0"/>
      <w:spacing w:after="0" w:line="300" w:lineRule="auto"/>
      <w:ind w:left="360" w:hanging="360"/>
    </w:pPr>
    <w:rPr>
      <w:rFonts w:ascii="Arial" w:eastAsia="Times New Roman" w:hAnsi="Arial" w:cs="Times New Roman"/>
      <w:szCs w:val="20"/>
      <w:lang w:eastAsia="ru-RU"/>
    </w:rPr>
  </w:style>
  <w:style w:type="paragraph" w:customStyle="1" w:styleId="FR1">
    <w:name w:val="FR1"/>
    <w:rsid w:val="00757C44"/>
    <w:pPr>
      <w:widowControl w:val="0"/>
      <w:snapToGrid w:val="0"/>
      <w:spacing w:before="180" w:after="0" w:line="300" w:lineRule="auto"/>
      <w:ind w:hanging="2180"/>
    </w:pPr>
    <w:rPr>
      <w:rFonts w:ascii="Arial" w:eastAsia="Times New Roman" w:hAnsi="Arial" w:cs="Times New Roman"/>
      <w:b/>
      <w:szCs w:val="20"/>
    </w:rPr>
  </w:style>
  <w:style w:type="paragraph" w:customStyle="1" w:styleId="Style1">
    <w:name w:val="Style1"/>
    <w:basedOn w:val="a"/>
    <w:rsid w:val="00757C44"/>
    <w:pPr>
      <w:widowControl w:val="0"/>
      <w:autoSpaceDE w:val="0"/>
      <w:autoSpaceDN w:val="0"/>
      <w:adjustRightInd w:val="0"/>
      <w:spacing w:line="278" w:lineRule="exact"/>
      <w:ind w:firstLine="701"/>
      <w:jc w:val="both"/>
    </w:pPr>
    <w:rPr>
      <w:rFonts w:eastAsia="Times New Roman"/>
    </w:rPr>
  </w:style>
  <w:style w:type="paragraph" w:customStyle="1" w:styleId="Style2">
    <w:name w:val="Style2"/>
    <w:basedOn w:val="a"/>
    <w:rsid w:val="00757C44"/>
    <w:pPr>
      <w:widowControl w:val="0"/>
      <w:autoSpaceDE w:val="0"/>
      <w:autoSpaceDN w:val="0"/>
      <w:adjustRightInd w:val="0"/>
      <w:spacing w:line="275" w:lineRule="exact"/>
      <w:jc w:val="both"/>
    </w:pPr>
    <w:rPr>
      <w:rFonts w:eastAsia="Times New Roman"/>
    </w:rPr>
  </w:style>
  <w:style w:type="paragraph" w:customStyle="1" w:styleId="Style10">
    <w:name w:val="Style10"/>
    <w:basedOn w:val="a"/>
    <w:rsid w:val="00757C44"/>
    <w:pPr>
      <w:widowControl w:val="0"/>
      <w:autoSpaceDE w:val="0"/>
      <w:autoSpaceDN w:val="0"/>
      <w:adjustRightInd w:val="0"/>
      <w:spacing w:line="278" w:lineRule="exact"/>
    </w:pPr>
    <w:rPr>
      <w:rFonts w:eastAsia="Times New Roman"/>
    </w:rPr>
  </w:style>
  <w:style w:type="paragraph" w:customStyle="1" w:styleId="Style4">
    <w:name w:val="Style4"/>
    <w:basedOn w:val="a"/>
    <w:rsid w:val="00757C44"/>
    <w:pPr>
      <w:widowControl w:val="0"/>
      <w:autoSpaceDE w:val="0"/>
      <w:autoSpaceDN w:val="0"/>
      <w:adjustRightInd w:val="0"/>
    </w:pPr>
    <w:rPr>
      <w:rFonts w:eastAsia="Times New Roman"/>
    </w:rPr>
  </w:style>
  <w:style w:type="paragraph" w:customStyle="1" w:styleId="Style5">
    <w:name w:val="Style5"/>
    <w:basedOn w:val="a"/>
    <w:rsid w:val="00757C44"/>
    <w:pPr>
      <w:widowControl w:val="0"/>
      <w:autoSpaceDE w:val="0"/>
      <w:autoSpaceDN w:val="0"/>
      <w:adjustRightInd w:val="0"/>
      <w:spacing w:line="252" w:lineRule="exact"/>
      <w:ind w:hanging="101"/>
      <w:jc w:val="both"/>
    </w:pPr>
    <w:rPr>
      <w:rFonts w:eastAsia="Times New Roman"/>
    </w:rPr>
  </w:style>
  <w:style w:type="paragraph" w:customStyle="1" w:styleId="Style6">
    <w:name w:val="Style6"/>
    <w:basedOn w:val="a"/>
    <w:rsid w:val="00757C44"/>
    <w:pPr>
      <w:widowControl w:val="0"/>
      <w:autoSpaceDE w:val="0"/>
      <w:autoSpaceDN w:val="0"/>
      <w:adjustRightInd w:val="0"/>
      <w:spacing w:line="235" w:lineRule="exact"/>
      <w:jc w:val="both"/>
    </w:pPr>
    <w:rPr>
      <w:rFonts w:eastAsia="Times New Roman"/>
    </w:rPr>
  </w:style>
  <w:style w:type="paragraph" w:customStyle="1" w:styleId="Style12">
    <w:name w:val="Style12"/>
    <w:basedOn w:val="a"/>
    <w:rsid w:val="00757C44"/>
    <w:pPr>
      <w:widowControl w:val="0"/>
      <w:autoSpaceDE w:val="0"/>
      <w:autoSpaceDN w:val="0"/>
      <w:adjustRightInd w:val="0"/>
      <w:spacing w:line="252" w:lineRule="exact"/>
      <w:ind w:hanging="274"/>
    </w:pPr>
    <w:rPr>
      <w:rFonts w:eastAsia="Times New Roman"/>
    </w:rPr>
  </w:style>
  <w:style w:type="paragraph" w:customStyle="1" w:styleId="Style22">
    <w:name w:val="Style22"/>
    <w:basedOn w:val="a"/>
    <w:rsid w:val="00757C44"/>
    <w:pPr>
      <w:widowControl w:val="0"/>
      <w:autoSpaceDE w:val="0"/>
      <w:autoSpaceDN w:val="0"/>
      <w:adjustRightInd w:val="0"/>
    </w:pPr>
    <w:rPr>
      <w:rFonts w:eastAsia="Times New Roman"/>
    </w:rPr>
  </w:style>
  <w:style w:type="paragraph" w:customStyle="1" w:styleId="24">
    <w:name w:val="Знак2"/>
    <w:basedOn w:val="a"/>
    <w:rsid w:val="00757C44"/>
    <w:pPr>
      <w:spacing w:after="160" w:line="240" w:lineRule="exact"/>
    </w:pPr>
    <w:rPr>
      <w:rFonts w:ascii="Verdana" w:eastAsia="Times New Roman" w:hAnsi="Verdana"/>
      <w:sz w:val="20"/>
      <w:szCs w:val="20"/>
      <w:lang w:val="en-US" w:eastAsia="en-US"/>
    </w:rPr>
  </w:style>
  <w:style w:type="paragraph" w:customStyle="1" w:styleId="af6">
    <w:name w:val="Знак"/>
    <w:basedOn w:val="a"/>
    <w:rsid w:val="00757C44"/>
    <w:pPr>
      <w:spacing w:after="160" w:line="240" w:lineRule="exact"/>
    </w:pPr>
    <w:rPr>
      <w:rFonts w:ascii="Verdana" w:eastAsia="Times New Roman" w:hAnsi="Verdana"/>
      <w:sz w:val="20"/>
      <w:szCs w:val="20"/>
      <w:lang w:val="en-US" w:eastAsia="en-US"/>
    </w:rPr>
  </w:style>
  <w:style w:type="paragraph" w:customStyle="1" w:styleId="15">
    <w:name w:val="Абзац списка1"/>
    <w:basedOn w:val="a"/>
    <w:rsid w:val="00757C44"/>
    <w:pPr>
      <w:ind w:left="720"/>
      <w:contextualSpacing/>
    </w:pPr>
    <w:rPr>
      <w:rFonts w:ascii="Calibri" w:eastAsia="Times New Roman" w:hAnsi="Calibri"/>
      <w:sz w:val="20"/>
      <w:szCs w:val="20"/>
    </w:rPr>
  </w:style>
  <w:style w:type="paragraph" w:customStyle="1" w:styleId="af7">
    <w:name w:val="Таблицы (моноширинный)"/>
    <w:basedOn w:val="a"/>
    <w:next w:val="a"/>
    <w:rsid w:val="00757C44"/>
    <w:pPr>
      <w:widowControl w:val="0"/>
      <w:autoSpaceDE w:val="0"/>
      <w:autoSpaceDN w:val="0"/>
      <w:adjustRightInd w:val="0"/>
      <w:jc w:val="both"/>
    </w:pPr>
    <w:rPr>
      <w:rFonts w:ascii="Courier New" w:eastAsia="Times New Roman" w:hAnsi="Courier New" w:cs="Courier New"/>
      <w:sz w:val="20"/>
      <w:szCs w:val="20"/>
    </w:rPr>
  </w:style>
  <w:style w:type="paragraph" w:customStyle="1" w:styleId="Style3">
    <w:name w:val="Style3"/>
    <w:basedOn w:val="a"/>
    <w:rsid w:val="00757C44"/>
    <w:pPr>
      <w:widowControl w:val="0"/>
      <w:autoSpaceDE w:val="0"/>
      <w:autoSpaceDN w:val="0"/>
      <w:adjustRightInd w:val="0"/>
      <w:spacing w:line="324" w:lineRule="exact"/>
      <w:ind w:firstLine="562"/>
      <w:jc w:val="both"/>
    </w:pPr>
    <w:rPr>
      <w:rFonts w:ascii="Lucida Sans Unicode" w:eastAsia="Times New Roman" w:hAnsi="Lucida Sans Unicode"/>
    </w:rPr>
  </w:style>
  <w:style w:type="paragraph" w:customStyle="1" w:styleId="Style7">
    <w:name w:val="Style7"/>
    <w:basedOn w:val="a"/>
    <w:rsid w:val="00757C44"/>
    <w:pPr>
      <w:widowControl w:val="0"/>
      <w:autoSpaceDE w:val="0"/>
      <w:autoSpaceDN w:val="0"/>
      <w:adjustRightInd w:val="0"/>
      <w:spacing w:line="322" w:lineRule="exact"/>
      <w:ind w:firstLine="475"/>
      <w:jc w:val="both"/>
    </w:pPr>
    <w:rPr>
      <w:rFonts w:eastAsia="Times New Roman"/>
    </w:rPr>
  </w:style>
  <w:style w:type="paragraph" w:customStyle="1" w:styleId="af8">
    <w:name w:val="Обычный (паспорт)"/>
    <w:basedOn w:val="a"/>
    <w:rsid w:val="00757C44"/>
    <w:pPr>
      <w:spacing w:before="120"/>
      <w:jc w:val="both"/>
    </w:pPr>
    <w:rPr>
      <w:rFonts w:eastAsia="Times New Roman"/>
      <w:sz w:val="28"/>
      <w:szCs w:val="28"/>
    </w:rPr>
  </w:style>
  <w:style w:type="paragraph" w:customStyle="1" w:styleId="af9">
    <w:name w:val="Всегда"/>
    <w:basedOn w:val="a"/>
    <w:autoRedefine/>
    <w:rsid w:val="00757C44"/>
    <w:pPr>
      <w:ind w:firstLine="567"/>
      <w:jc w:val="both"/>
    </w:pPr>
    <w:rPr>
      <w:rFonts w:eastAsia="Times New Roman"/>
      <w:lang w:eastAsia="en-US"/>
    </w:rPr>
  </w:style>
  <w:style w:type="paragraph" w:customStyle="1" w:styleId="51">
    <w:name w:val="Основной текст5"/>
    <w:basedOn w:val="a"/>
    <w:rsid w:val="00757C44"/>
    <w:pPr>
      <w:widowControl w:val="0"/>
      <w:shd w:val="clear" w:color="auto" w:fill="FFFFFF"/>
      <w:spacing w:after="300" w:line="274" w:lineRule="exact"/>
      <w:ind w:hanging="360"/>
      <w:jc w:val="center"/>
    </w:pPr>
    <w:rPr>
      <w:rFonts w:eastAsia="Times New Roman"/>
      <w:color w:val="000000"/>
      <w:spacing w:val="-1"/>
      <w:sz w:val="20"/>
      <w:szCs w:val="20"/>
    </w:rPr>
  </w:style>
  <w:style w:type="paragraph" w:customStyle="1" w:styleId="afa">
    <w:name w:val="Содержимое таблицы"/>
    <w:basedOn w:val="a"/>
    <w:rsid w:val="00757C44"/>
    <w:pPr>
      <w:suppressLineNumbers/>
      <w:suppressAutoHyphens/>
    </w:pPr>
    <w:rPr>
      <w:rFonts w:eastAsia="Times New Roman"/>
      <w:lang w:eastAsia="ar-SA"/>
    </w:rPr>
  </w:style>
  <w:style w:type="paragraph" w:customStyle="1" w:styleId="a20">
    <w:name w:val="a2"/>
    <w:basedOn w:val="a"/>
    <w:rsid w:val="00757C44"/>
    <w:pPr>
      <w:spacing w:before="100" w:beforeAutospacing="1" w:after="100" w:afterAutospacing="1"/>
    </w:pPr>
    <w:rPr>
      <w:rFonts w:eastAsia="Times New Roman"/>
    </w:rPr>
  </w:style>
  <w:style w:type="paragraph" w:customStyle="1" w:styleId="headdoc">
    <w:name w:val="headdoc"/>
    <w:basedOn w:val="a"/>
    <w:rsid w:val="00757C44"/>
    <w:pPr>
      <w:spacing w:before="100" w:beforeAutospacing="1" w:after="100" w:afterAutospacing="1"/>
    </w:pPr>
    <w:rPr>
      <w:rFonts w:eastAsia="Times New Roman"/>
    </w:rPr>
  </w:style>
  <w:style w:type="paragraph" w:customStyle="1" w:styleId="16">
    <w:name w:val="Квадрат1"/>
    <w:basedOn w:val="a"/>
    <w:rsid w:val="00757C44"/>
    <w:pPr>
      <w:widowControl w:val="0"/>
      <w:snapToGrid w:val="0"/>
      <w:jc w:val="both"/>
    </w:pPr>
    <w:rPr>
      <w:rFonts w:eastAsia="Courier New"/>
      <w:szCs w:val="20"/>
      <w:lang w:val="en-US"/>
    </w:rPr>
  </w:style>
  <w:style w:type="character" w:styleId="afb">
    <w:name w:val="footnote reference"/>
    <w:semiHidden/>
    <w:unhideWhenUsed/>
    <w:rsid w:val="00757C44"/>
    <w:rPr>
      <w:rFonts w:ascii="Times New Roman" w:hAnsi="Times New Roman" w:cs="Times New Roman" w:hint="default"/>
      <w:vertAlign w:val="superscript"/>
    </w:rPr>
  </w:style>
  <w:style w:type="character" w:customStyle="1" w:styleId="FontStyle25">
    <w:name w:val="Font Style25"/>
    <w:rsid w:val="00757C44"/>
    <w:rPr>
      <w:rFonts w:ascii="Times New Roman" w:hAnsi="Times New Roman" w:cs="Times New Roman" w:hint="default"/>
      <w:sz w:val="20"/>
      <w:szCs w:val="20"/>
    </w:rPr>
  </w:style>
  <w:style w:type="character" w:customStyle="1" w:styleId="FontStyle26">
    <w:name w:val="Font Style26"/>
    <w:rsid w:val="00757C44"/>
    <w:rPr>
      <w:rFonts w:ascii="Georgia" w:hAnsi="Georgia" w:cs="Georgia" w:hint="default"/>
      <w:b/>
      <w:bCs/>
      <w:sz w:val="18"/>
      <w:szCs w:val="18"/>
    </w:rPr>
  </w:style>
  <w:style w:type="character" w:customStyle="1" w:styleId="FontStyle28">
    <w:name w:val="Font Style28"/>
    <w:rsid w:val="00757C44"/>
    <w:rPr>
      <w:rFonts w:ascii="Times New Roman" w:hAnsi="Times New Roman" w:cs="Times New Roman" w:hint="default"/>
      <w:sz w:val="14"/>
      <w:szCs w:val="14"/>
    </w:rPr>
  </w:style>
  <w:style w:type="character" w:customStyle="1" w:styleId="FontStyle34">
    <w:name w:val="Font Style34"/>
    <w:rsid w:val="00757C44"/>
    <w:rPr>
      <w:rFonts w:ascii="Times New Roman" w:hAnsi="Times New Roman" w:cs="Times New Roman" w:hint="default"/>
      <w:b/>
      <w:bCs/>
      <w:sz w:val="18"/>
      <w:szCs w:val="18"/>
    </w:rPr>
  </w:style>
  <w:style w:type="character" w:customStyle="1" w:styleId="FontStyle35">
    <w:name w:val="Font Style35"/>
    <w:rsid w:val="00757C44"/>
    <w:rPr>
      <w:rFonts w:ascii="Times New Roman" w:hAnsi="Times New Roman" w:cs="Times New Roman" w:hint="default"/>
      <w:sz w:val="20"/>
      <w:szCs w:val="20"/>
    </w:rPr>
  </w:style>
  <w:style w:type="character" w:customStyle="1" w:styleId="afc">
    <w:name w:val="Цветовое выделение"/>
    <w:rsid w:val="00757C44"/>
    <w:rPr>
      <w:b/>
      <w:bCs/>
      <w:color w:val="000080"/>
    </w:rPr>
  </w:style>
  <w:style w:type="character" w:customStyle="1" w:styleId="FontStyle12">
    <w:name w:val="Font Style12"/>
    <w:rsid w:val="00757C44"/>
    <w:rPr>
      <w:rFonts w:ascii="Lucida Sans Unicode" w:hAnsi="Lucida Sans Unicode" w:cs="Lucida Sans Unicode" w:hint="default"/>
      <w:sz w:val="24"/>
      <w:szCs w:val="24"/>
    </w:rPr>
  </w:style>
  <w:style w:type="character" w:customStyle="1" w:styleId="apple-converted-space">
    <w:name w:val="apple-converted-space"/>
    <w:basedOn w:val="a0"/>
    <w:rsid w:val="00757C44"/>
  </w:style>
  <w:style w:type="character" w:customStyle="1" w:styleId="spelle">
    <w:name w:val="spelle"/>
    <w:basedOn w:val="a0"/>
    <w:rsid w:val="00757C44"/>
  </w:style>
  <w:style w:type="character" w:customStyle="1" w:styleId="grame">
    <w:name w:val="grame"/>
    <w:basedOn w:val="a0"/>
    <w:rsid w:val="00757C44"/>
  </w:style>
  <w:style w:type="table" w:styleId="afd">
    <w:name w:val="Table Grid"/>
    <w:basedOn w:val="a1"/>
    <w:rsid w:val="00757C4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757C44"/>
    <w:pPr>
      <w:spacing w:before="100" w:beforeAutospacing="1" w:after="100" w:afterAutospacing="1"/>
    </w:pPr>
    <w:rPr>
      <w:rFonts w:eastAsia="Times New Roman"/>
      <w:color w:val="000000"/>
      <w:sz w:val="18"/>
      <w:szCs w:val="18"/>
    </w:rPr>
  </w:style>
  <w:style w:type="paragraph" w:customStyle="1" w:styleId="xl65">
    <w:name w:val="xl65"/>
    <w:basedOn w:val="a"/>
    <w:rsid w:val="00757C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66">
    <w:name w:val="xl66"/>
    <w:basedOn w:val="a"/>
    <w:rsid w:val="00757C4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sz w:val="18"/>
      <w:szCs w:val="18"/>
    </w:rPr>
  </w:style>
  <w:style w:type="paragraph" w:customStyle="1" w:styleId="xl67">
    <w:name w:val="xl67"/>
    <w:basedOn w:val="a"/>
    <w:rsid w:val="00757C44"/>
    <w:pPr>
      <w:spacing w:before="100" w:beforeAutospacing="1" w:after="100" w:afterAutospacing="1"/>
      <w:jc w:val="center"/>
      <w:textAlignment w:val="center"/>
    </w:pPr>
    <w:rPr>
      <w:rFonts w:eastAsia="Times New Roman"/>
      <w:sz w:val="28"/>
      <w:szCs w:val="28"/>
    </w:rPr>
  </w:style>
  <w:style w:type="paragraph" w:customStyle="1" w:styleId="xl68">
    <w:name w:val="xl68"/>
    <w:basedOn w:val="a"/>
    <w:rsid w:val="00757C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69">
    <w:name w:val="xl69"/>
    <w:basedOn w:val="a"/>
    <w:rsid w:val="00757C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70">
    <w:name w:val="xl70"/>
    <w:basedOn w:val="a"/>
    <w:rsid w:val="00757C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71">
    <w:name w:val="xl71"/>
    <w:basedOn w:val="a"/>
    <w:rsid w:val="00757C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72">
    <w:name w:val="xl72"/>
    <w:basedOn w:val="a"/>
    <w:rsid w:val="00757C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73">
    <w:name w:val="xl73"/>
    <w:basedOn w:val="a"/>
    <w:rsid w:val="00757C4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74">
    <w:name w:val="xl74"/>
    <w:basedOn w:val="a"/>
    <w:rsid w:val="00757C44"/>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b/>
      <w:bCs/>
      <w:sz w:val="18"/>
      <w:szCs w:val="18"/>
    </w:rPr>
  </w:style>
  <w:style w:type="paragraph" w:customStyle="1" w:styleId="xl75">
    <w:name w:val="xl75"/>
    <w:basedOn w:val="a"/>
    <w:rsid w:val="00757C44"/>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76">
    <w:name w:val="xl76"/>
    <w:basedOn w:val="a"/>
    <w:rsid w:val="00757C44"/>
    <w:pPr>
      <w:spacing w:before="100" w:beforeAutospacing="1" w:after="100" w:afterAutospacing="1"/>
      <w:jc w:val="right"/>
      <w:textAlignment w:val="center"/>
    </w:pPr>
    <w:rPr>
      <w:rFonts w:eastAsia="Times New Roman"/>
    </w:rPr>
  </w:style>
  <w:style w:type="paragraph" w:customStyle="1" w:styleId="xl77">
    <w:name w:val="xl77"/>
    <w:basedOn w:val="a"/>
    <w:rsid w:val="00757C4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78">
    <w:name w:val="xl78"/>
    <w:basedOn w:val="a"/>
    <w:rsid w:val="00757C4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18"/>
      <w:szCs w:val="18"/>
    </w:rPr>
  </w:style>
  <w:style w:type="paragraph" w:customStyle="1" w:styleId="xl79">
    <w:name w:val="xl79"/>
    <w:basedOn w:val="a"/>
    <w:rsid w:val="00757C44"/>
    <w:pPr>
      <w:pBdr>
        <w:top w:val="single" w:sz="4" w:space="0" w:color="auto"/>
        <w:left w:val="single" w:sz="4" w:space="0" w:color="auto"/>
      </w:pBdr>
      <w:spacing w:before="100" w:beforeAutospacing="1" w:after="100" w:afterAutospacing="1"/>
      <w:textAlignment w:val="center"/>
    </w:pPr>
    <w:rPr>
      <w:rFonts w:eastAsia="Times New Roman"/>
      <w:sz w:val="18"/>
      <w:szCs w:val="18"/>
    </w:rPr>
  </w:style>
  <w:style w:type="paragraph" w:customStyle="1" w:styleId="xl80">
    <w:name w:val="xl80"/>
    <w:basedOn w:val="a"/>
    <w:rsid w:val="00757C44"/>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sz w:val="18"/>
      <w:szCs w:val="18"/>
    </w:rPr>
  </w:style>
  <w:style w:type="paragraph" w:customStyle="1" w:styleId="xl81">
    <w:name w:val="xl81"/>
    <w:basedOn w:val="a"/>
    <w:rsid w:val="00757C4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2">
    <w:name w:val="xl82"/>
    <w:basedOn w:val="a"/>
    <w:rsid w:val="00757C44"/>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3">
    <w:name w:val="xl83"/>
    <w:basedOn w:val="a"/>
    <w:rsid w:val="00757C44"/>
    <w:pPr>
      <w:pBdr>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4">
    <w:name w:val="xl84"/>
    <w:basedOn w:val="a"/>
    <w:rsid w:val="00757C4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5">
    <w:name w:val="xl85"/>
    <w:basedOn w:val="a"/>
    <w:rsid w:val="00757C44"/>
    <w:pPr>
      <w:pBdr>
        <w:top w:val="single" w:sz="4" w:space="0" w:color="auto"/>
        <w:left w:val="single" w:sz="4" w:space="0" w:color="auto"/>
      </w:pBdr>
      <w:spacing w:before="100" w:beforeAutospacing="1" w:after="100" w:afterAutospacing="1"/>
      <w:jc w:val="center"/>
      <w:textAlignment w:val="center"/>
    </w:pPr>
    <w:rPr>
      <w:rFonts w:eastAsia="Times New Roman"/>
      <w:sz w:val="18"/>
      <w:szCs w:val="18"/>
    </w:rPr>
  </w:style>
  <w:style w:type="paragraph" w:customStyle="1" w:styleId="xl86">
    <w:name w:val="xl86"/>
    <w:basedOn w:val="a"/>
    <w:rsid w:val="00757C44"/>
    <w:pPr>
      <w:pBdr>
        <w:top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7">
    <w:name w:val="xl87"/>
    <w:basedOn w:val="a"/>
    <w:rsid w:val="00757C44"/>
    <w:pPr>
      <w:pBdr>
        <w:left w:val="single" w:sz="4" w:space="0" w:color="auto"/>
      </w:pBdr>
      <w:spacing w:before="100" w:beforeAutospacing="1" w:after="100" w:afterAutospacing="1"/>
      <w:jc w:val="center"/>
      <w:textAlignment w:val="center"/>
    </w:pPr>
    <w:rPr>
      <w:rFonts w:eastAsia="Times New Roman"/>
      <w:sz w:val="18"/>
      <w:szCs w:val="18"/>
    </w:rPr>
  </w:style>
  <w:style w:type="paragraph" w:customStyle="1" w:styleId="xl88">
    <w:name w:val="xl88"/>
    <w:basedOn w:val="a"/>
    <w:rsid w:val="00757C44"/>
    <w:pPr>
      <w:pBdr>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9">
    <w:name w:val="xl89"/>
    <w:basedOn w:val="a"/>
    <w:rsid w:val="00757C44"/>
    <w:pPr>
      <w:pBdr>
        <w:left w:val="single" w:sz="4" w:space="0" w:color="auto"/>
        <w:bottom w:val="single" w:sz="4" w:space="0" w:color="auto"/>
      </w:pBdr>
      <w:spacing w:before="100" w:beforeAutospacing="1" w:after="100" w:afterAutospacing="1"/>
      <w:jc w:val="center"/>
      <w:textAlignment w:val="center"/>
    </w:pPr>
    <w:rPr>
      <w:rFonts w:eastAsia="Times New Roman"/>
      <w:sz w:val="18"/>
      <w:szCs w:val="18"/>
    </w:rPr>
  </w:style>
  <w:style w:type="paragraph" w:customStyle="1" w:styleId="xl90">
    <w:name w:val="xl90"/>
    <w:basedOn w:val="a"/>
    <w:rsid w:val="00757C44"/>
    <w:pPr>
      <w:pBdr>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91">
    <w:name w:val="xl91"/>
    <w:basedOn w:val="a"/>
    <w:rsid w:val="00757C44"/>
    <w:pPr>
      <w:spacing w:before="100" w:beforeAutospacing="1" w:after="100" w:afterAutospacing="1"/>
      <w:jc w:val="center"/>
      <w:textAlignment w:val="center"/>
    </w:pPr>
    <w:rPr>
      <w:rFonts w:eastAsia="Times New Roman"/>
      <w:b/>
      <w:bCs/>
    </w:rPr>
  </w:style>
  <w:style w:type="paragraph" w:customStyle="1" w:styleId="xl92">
    <w:name w:val="xl92"/>
    <w:basedOn w:val="a"/>
    <w:rsid w:val="00757C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93">
    <w:name w:val="xl93"/>
    <w:basedOn w:val="a"/>
    <w:rsid w:val="00757C44"/>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
    <w:name w:val="xl94"/>
    <w:basedOn w:val="a"/>
    <w:rsid w:val="00757C4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5">
    <w:name w:val="xl95"/>
    <w:basedOn w:val="a"/>
    <w:rsid w:val="00757C44"/>
    <w:pPr>
      <w:pBdr>
        <w:left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6">
    <w:name w:val="xl96"/>
    <w:basedOn w:val="a"/>
    <w:rsid w:val="00757C44"/>
    <w:pPr>
      <w:pBdr>
        <w:top w:val="single" w:sz="4" w:space="0" w:color="auto"/>
        <w:left w:val="single" w:sz="4" w:space="0" w:color="auto"/>
      </w:pBdr>
      <w:spacing w:before="100" w:beforeAutospacing="1" w:after="100" w:afterAutospacing="1"/>
      <w:textAlignment w:val="center"/>
    </w:pPr>
    <w:rPr>
      <w:rFonts w:eastAsia="Times New Roman"/>
      <w:sz w:val="18"/>
      <w:szCs w:val="18"/>
    </w:rPr>
  </w:style>
  <w:style w:type="paragraph" w:customStyle="1" w:styleId="xl97">
    <w:name w:val="xl97"/>
    <w:basedOn w:val="a"/>
    <w:rsid w:val="00757C44"/>
    <w:pPr>
      <w:pBdr>
        <w:top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98">
    <w:name w:val="xl98"/>
    <w:basedOn w:val="a"/>
    <w:rsid w:val="00757C44"/>
    <w:pPr>
      <w:pBdr>
        <w:left w:val="single" w:sz="4" w:space="0" w:color="auto"/>
      </w:pBdr>
      <w:spacing w:before="100" w:beforeAutospacing="1" w:after="100" w:afterAutospacing="1"/>
      <w:textAlignment w:val="center"/>
    </w:pPr>
    <w:rPr>
      <w:rFonts w:eastAsia="Times New Roman"/>
      <w:sz w:val="18"/>
      <w:szCs w:val="18"/>
    </w:rPr>
  </w:style>
  <w:style w:type="paragraph" w:customStyle="1" w:styleId="xl99">
    <w:name w:val="xl99"/>
    <w:basedOn w:val="a"/>
    <w:rsid w:val="00757C44"/>
    <w:pPr>
      <w:pBdr>
        <w:right w:val="single" w:sz="4" w:space="0" w:color="auto"/>
      </w:pBdr>
      <w:spacing w:before="100" w:beforeAutospacing="1" w:after="100" w:afterAutospacing="1"/>
      <w:textAlignment w:val="center"/>
    </w:pPr>
    <w:rPr>
      <w:rFonts w:eastAsia="Times New Roman"/>
      <w:sz w:val="18"/>
      <w:szCs w:val="18"/>
    </w:rPr>
  </w:style>
  <w:style w:type="paragraph" w:customStyle="1" w:styleId="xl100">
    <w:name w:val="xl100"/>
    <w:basedOn w:val="a"/>
    <w:rsid w:val="00757C44"/>
    <w:pPr>
      <w:pBdr>
        <w:left w:val="single" w:sz="4" w:space="0" w:color="auto"/>
        <w:bottom w:val="single" w:sz="4" w:space="0" w:color="auto"/>
      </w:pBdr>
      <w:spacing w:before="100" w:beforeAutospacing="1" w:after="100" w:afterAutospacing="1"/>
      <w:textAlignment w:val="center"/>
    </w:pPr>
    <w:rPr>
      <w:rFonts w:eastAsia="Times New Roman"/>
      <w:sz w:val="18"/>
      <w:szCs w:val="18"/>
    </w:rPr>
  </w:style>
  <w:style w:type="paragraph" w:customStyle="1" w:styleId="xl101">
    <w:name w:val="xl101"/>
    <w:basedOn w:val="a"/>
    <w:rsid w:val="00757C44"/>
    <w:pPr>
      <w:pBdr>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102">
    <w:name w:val="xl102"/>
    <w:basedOn w:val="a"/>
    <w:rsid w:val="00757C4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103">
    <w:name w:val="xl103"/>
    <w:basedOn w:val="a"/>
    <w:rsid w:val="00757C44"/>
    <w:pPr>
      <w:pBdr>
        <w:left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104">
    <w:name w:val="xl104"/>
    <w:basedOn w:val="a"/>
    <w:rsid w:val="00757C44"/>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105">
    <w:name w:val="xl105"/>
    <w:basedOn w:val="a"/>
    <w:rsid w:val="00757C44"/>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rFonts w:eastAsia="Times New Roman"/>
      <w:sz w:val="18"/>
      <w:szCs w:val="18"/>
    </w:rPr>
  </w:style>
  <w:style w:type="paragraph" w:customStyle="1" w:styleId="xl106">
    <w:name w:val="xl106"/>
    <w:basedOn w:val="a"/>
    <w:rsid w:val="00757C44"/>
    <w:pPr>
      <w:pBdr>
        <w:top w:val="single" w:sz="4" w:space="0" w:color="auto"/>
        <w:bottom w:val="single" w:sz="4" w:space="0" w:color="auto"/>
      </w:pBdr>
      <w:shd w:val="clear" w:color="000000" w:fill="DCE6F1"/>
      <w:spacing w:before="100" w:beforeAutospacing="1" w:after="100" w:afterAutospacing="1"/>
      <w:textAlignment w:val="center"/>
    </w:pPr>
    <w:rPr>
      <w:rFonts w:eastAsia="Times New Roman"/>
      <w:sz w:val="18"/>
      <w:szCs w:val="18"/>
    </w:rPr>
  </w:style>
  <w:style w:type="paragraph" w:customStyle="1" w:styleId="xl107">
    <w:name w:val="xl107"/>
    <w:basedOn w:val="a"/>
    <w:rsid w:val="00757C44"/>
    <w:pPr>
      <w:pBdr>
        <w:top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eastAsia="Times New Roman"/>
      <w:sz w:val="18"/>
      <w:szCs w:val="18"/>
    </w:rPr>
  </w:style>
  <w:style w:type="paragraph" w:customStyle="1" w:styleId="xl108">
    <w:name w:val="xl108"/>
    <w:basedOn w:val="a"/>
    <w:rsid w:val="00757C44"/>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eastAsia="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C3F"/>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757C44"/>
    <w:pPr>
      <w:keepNext/>
      <w:jc w:val="center"/>
      <w:outlineLvl w:val="0"/>
    </w:pPr>
    <w:rPr>
      <w:rFonts w:eastAsia="Times New Roman"/>
      <w:b/>
      <w:sz w:val="28"/>
      <w:szCs w:val="20"/>
      <w:lang w:eastAsia="en-US"/>
    </w:rPr>
  </w:style>
  <w:style w:type="paragraph" w:styleId="2">
    <w:name w:val="heading 2"/>
    <w:basedOn w:val="a"/>
    <w:next w:val="a"/>
    <w:link w:val="20"/>
    <w:unhideWhenUsed/>
    <w:qFormat/>
    <w:rsid w:val="00757C44"/>
    <w:pPr>
      <w:keepNext/>
      <w:jc w:val="center"/>
      <w:outlineLvl w:val="1"/>
    </w:pPr>
    <w:rPr>
      <w:rFonts w:eastAsia="Times New Roman"/>
      <w:b/>
      <w:sz w:val="32"/>
      <w:szCs w:val="20"/>
      <w:lang w:eastAsia="en-US"/>
    </w:rPr>
  </w:style>
  <w:style w:type="paragraph" w:styleId="3">
    <w:name w:val="heading 3"/>
    <w:basedOn w:val="a"/>
    <w:next w:val="a"/>
    <w:link w:val="30"/>
    <w:unhideWhenUsed/>
    <w:qFormat/>
    <w:rsid w:val="00757C44"/>
    <w:pPr>
      <w:keepNext/>
      <w:jc w:val="center"/>
      <w:outlineLvl w:val="2"/>
    </w:pPr>
    <w:rPr>
      <w:rFonts w:eastAsia="Times New Roman"/>
      <w:b/>
      <w:szCs w:val="20"/>
      <w:lang w:eastAsia="en-US"/>
    </w:rPr>
  </w:style>
  <w:style w:type="paragraph" w:styleId="4">
    <w:name w:val="heading 4"/>
    <w:basedOn w:val="a"/>
    <w:next w:val="a"/>
    <w:link w:val="40"/>
    <w:unhideWhenUsed/>
    <w:qFormat/>
    <w:rsid w:val="00757C44"/>
    <w:pPr>
      <w:keepNext/>
      <w:pBdr>
        <w:bottom w:val="double" w:sz="6" w:space="1" w:color="auto"/>
      </w:pBdr>
      <w:jc w:val="right"/>
      <w:outlineLvl w:val="3"/>
    </w:pPr>
    <w:rPr>
      <w:rFonts w:eastAsia="Times New Roman"/>
      <w:b/>
      <w:i/>
      <w:szCs w:val="20"/>
      <w:u w:val="single"/>
      <w:lang w:eastAsia="en-US"/>
    </w:rPr>
  </w:style>
  <w:style w:type="paragraph" w:styleId="5">
    <w:name w:val="heading 5"/>
    <w:basedOn w:val="a"/>
    <w:next w:val="a"/>
    <w:link w:val="50"/>
    <w:unhideWhenUsed/>
    <w:qFormat/>
    <w:rsid w:val="00757C44"/>
    <w:pPr>
      <w:spacing w:before="240" w:after="60"/>
      <w:outlineLvl w:val="4"/>
    </w:pPr>
    <w:rPr>
      <w:rFonts w:eastAsia="Times New Roman"/>
      <w:b/>
      <w:bCs/>
      <w:i/>
      <w:iCs/>
      <w:sz w:val="26"/>
      <w:szCs w:val="26"/>
      <w:lang w:eastAsia="en-US"/>
    </w:rPr>
  </w:style>
  <w:style w:type="paragraph" w:styleId="7">
    <w:name w:val="heading 7"/>
    <w:basedOn w:val="a"/>
    <w:next w:val="a"/>
    <w:link w:val="70"/>
    <w:unhideWhenUsed/>
    <w:qFormat/>
    <w:rsid w:val="00757C44"/>
    <w:pPr>
      <w:spacing w:before="240" w:after="60"/>
      <w:outlineLvl w:val="6"/>
    </w:pPr>
    <w:rPr>
      <w:rFonts w:eastAsia="Times New Roman"/>
      <w:lang w:eastAsia="en-US"/>
    </w:rPr>
  </w:style>
  <w:style w:type="paragraph" w:styleId="9">
    <w:name w:val="heading 9"/>
    <w:basedOn w:val="a"/>
    <w:next w:val="a"/>
    <w:link w:val="90"/>
    <w:unhideWhenUsed/>
    <w:qFormat/>
    <w:rsid w:val="00757C44"/>
    <w:pPr>
      <w:spacing w:before="240" w:after="60"/>
      <w:outlineLvl w:val="8"/>
    </w:pPr>
    <w:rPr>
      <w:rFonts w:ascii="Arial" w:eastAsia="Times New Roman" w:hAnsi="Arial" w:cs="Arial"/>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E54C3F"/>
    <w:rPr>
      <w:rFonts w:ascii="Tahoma" w:hAnsi="Tahoma" w:cs="Tahoma"/>
      <w:sz w:val="16"/>
      <w:szCs w:val="16"/>
    </w:rPr>
  </w:style>
  <w:style w:type="character" w:customStyle="1" w:styleId="a4">
    <w:name w:val="Текст выноски Знак"/>
    <w:basedOn w:val="a0"/>
    <w:link w:val="a3"/>
    <w:semiHidden/>
    <w:rsid w:val="00E54C3F"/>
    <w:rPr>
      <w:rFonts w:ascii="Tahoma" w:eastAsia="Calibri" w:hAnsi="Tahoma" w:cs="Tahoma"/>
      <w:sz w:val="16"/>
      <w:szCs w:val="16"/>
      <w:lang w:eastAsia="ru-RU"/>
    </w:rPr>
  </w:style>
  <w:style w:type="paragraph" w:styleId="a5">
    <w:name w:val="List Paragraph"/>
    <w:basedOn w:val="a"/>
    <w:link w:val="a6"/>
    <w:qFormat/>
    <w:rsid w:val="00C2625F"/>
    <w:pPr>
      <w:ind w:left="720"/>
      <w:contextualSpacing/>
    </w:pPr>
  </w:style>
  <w:style w:type="paragraph" w:styleId="a7">
    <w:name w:val="header"/>
    <w:basedOn w:val="a"/>
    <w:link w:val="a8"/>
    <w:unhideWhenUsed/>
    <w:rsid w:val="00C2625F"/>
    <w:pPr>
      <w:tabs>
        <w:tab w:val="center" w:pos="4677"/>
        <w:tab w:val="right" w:pos="9355"/>
      </w:tabs>
    </w:pPr>
  </w:style>
  <w:style w:type="character" w:customStyle="1" w:styleId="a8">
    <w:name w:val="Верхний колонтитул Знак"/>
    <w:basedOn w:val="a0"/>
    <w:link w:val="a7"/>
    <w:rsid w:val="00C2625F"/>
    <w:rPr>
      <w:rFonts w:ascii="Times New Roman" w:eastAsia="Calibri" w:hAnsi="Times New Roman" w:cs="Times New Roman"/>
      <w:sz w:val="24"/>
      <w:szCs w:val="24"/>
      <w:lang w:eastAsia="ru-RU"/>
    </w:rPr>
  </w:style>
  <w:style w:type="paragraph" w:styleId="a9">
    <w:name w:val="footer"/>
    <w:basedOn w:val="a"/>
    <w:link w:val="aa"/>
    <w:uiPriority w:val="99"/>
    <w:unhideWhenUsed/>
    <w:rsid w:val="00C2625F"/>
    <w:pPr>
      <w:tabs>
        <w:tab w:val="center" w:pos="4677"/>
        <w:tab w:val="right" w:pos="9355"/>
      </w:tabs>
    </w:pPr>
  </w:style>
  <w:style w:type="character" w:customStyle="1" w:styleId="aa">
    <w:name w:val="Нижний колонтитул Знак"/>
    <w:basedOn w:val="a0"/>
    <w:link w:val="a9"/>
    <w:uiPriority w:val="99"/>
    <w:rsid w:val="00C2625F"/>
    <w:rPr>
      <w:rFonts w:ascii="Times New Roman" w:eastAsia="Calibri" w:hAnsi="Times New Roman" w:cs="Times New Roman"/>
      <w:sz w:val="24"/>
      <w:szCs w:val="24"/>
      <w:lang w:eastAsia="ru-RU"/>
    </w:rPr>
  </w:style>
  <w:style w:type="numbering" w:customStyle="1" w:styleId="11">
    <w:name w:val="Нет списка1"/>
    <w:next w:val="a2"/>
    <w:uiPriority w:val="99"/>
    <w:semiHidden/>
    <w:unhideWhenUsed/>
    <w:rsid w:val="00C46B7B"/>
  </w:style>
  <w:style w:type="numbering" w:customStyle="1" w:styleId="110">
    <w:name w:val="Нет списка11"/>
    <w:next w:val="a2"/>
    <w:uiPriority w:val="99"/>
    <w:semiHidden/>
    <w:unhideWhenUsed/>
    <w:rsid w:val="00C46B7B"/>
  </w:style>
  <w:style w:type="paragraph" w:styleId="21">
    <w:name w:val="Body Text 2"/>
    <w:basedOn w:val="a"/>
    <w:link w:val="22"/>
    <w:rsid w:val="00C46B7B"/>
    <w:pPr>
      <w:jc w:val="both"/>
    </w:pPr>
    <w:rPr>
      <w:rFonts w:eastAsia="Times New Roman"/>
      <w:szCs w:val="20"/>
      <w:lang w:eastAsia="en-US"/>
    </w:rPr>
  </w:style>
  <w:style w:type="character" w:customStyle="1" w:styleId="22">
    <w:name w:val="Основной текст 2 Знак"/>
    <w:basedOn w:val="a0"/>
    <w:link w:val="21"/>
    <w:rsid w:val="00C46B7B"/>
    <w:rPr>
      <w:rFonts w:ascii="Times New Roman" w:eastAsia="Times New Roman" w:hAnsi="Times New Roman" w:cs="Times New Roman"/>
      <w:sz w:val="24"/>
      <w:szCs w:val="20"/>
    </w:rPr>
  </w:style>
  <w:style w:type="paragraph" w:styleId="ab">
    <w:name w:val="Title"/>
    <w:basedOn w:val="a"/>
    <w:link w:val="ac"/>
    <w:qFormat/>
    <w:rsid w:val="00C46B7B"/>
    <w:pPr>
      <w:jc w:val="center"/>
    </w:pPr>
    <w:rPr>
      <w:rFonts w:eastAsia="Times New Roman"/>
      <w:b/>
      <w:szCs w:val="20"/>
    </w:rPr>
  </w:style>
  <w:style w:type="character" w:customStyle="1" w:styleId="ac">
    <w:name w:val="Название Знак"/>
    <w:basedOn w:val="a0"/>
    <w:link w:val="ab"/>
    <w:rsid w:val="00C46B7B"/>
    <w:rPr>
      <w:rFonts w:ascii="Times New Roman" w:eastAsia="Times New Roman" w:hAnsi="Times New Roman" w:cs="Times New Roman"/>
      <w:b/>
      <w:sz w:val="24"/>
      <w:szCs w:val="20"/>
      <w:lang w:eastAsia="ru-RU"/>
    </w:rPr>
  </w:style>
  <w:style w:type="character" w:customStyle="1" w:styleId="10">
    <w:name w:val="Заголовок 1 Знак"/>
    <w:basedOn w:val="a0"/>
    <w:link w:val="1"/>
    <w:rsid w:val="00757C44"/>
    <w:rPr>
      <w:rFonts w:ascii="Times New Roman" w:eastAsia="Times New Roman" w:hAnsi="Times New Roman" w:cs="Times New Roman"/>
      <w:b/>
      <w:sz w:val="28"/>
      <w:szCs w:val="20"/>
    </w:rPr>
  </w:style>
  <w:style w:type="character" w:customStyle="1" w:styleId="20">
    <w:name w:val="Заголовок 2 Знак"/>
    <w:basedOn w:val="a0"/>
    <w:link w:val="2"/>
    <w:rsid w:val="00757C44"/>
    <w:rPr>
      <w:rFonts w:ascii="Times New Roman" w:eastAsia="Times New Roman" w:hAnsi="Times New Roman" w:cs="Times New Roman"/>
      <w:b/>
      <w:sz w:val="32"/>
      <w:szCs w:val="20"/>
    </w:rPr>
  </w:style>
  <w:style w:type="character" w:customStyle="1" w:styleId="30">
    <w:name w:val="Заголовок 3 Знак"/>
    <w:basedOn w:val="a0"/>
    <w:link w:val="3"/>
    <w:rsid w:val="00757C44"/>
    <w:rPr>
      <w:rFonts w:ascii="Times New Roman" w:eastAsia="Times New Roman" w:hAnsi="Times New Roman" w:cs="Times New Roman"/>
      <w:b/>
      <w:sz w:val="24"/>
      <w:szCs w:val="20"/>
    </w:rPr>
  </w:style>
  <w:style w:type="character" w:customStyle="1" w:styleId="40">
    <w:name w:val="Заголовок 4 Знак"/>
    <w:basedOn w:val="a0"/>
    <w:link w:val="4"/>
    <w:rsid w:val="00757C44"/>
    <w:rPr>
      <w:rFonts w:ascii="Times New Roman" w:eastAsia="Times New Roman" w:hAnsi="Times New Roman" w:cs="Times New Roman"/>
      <w:b/>
      <w:i/>
      <w:sz w:val="24"/>
      <w:szCs w:val="20"/>
      <w:u w:val="single"/>
    </w:rPr>
  </w:style>
  <w:style w:type="character" w:customStyle="1" w:styleId="50">
    <w:name w:val="Заголовок 5 Знак"/>
    <w:basedOn w:val="a0"/>
    <w:link w:val="5"/>
    <w:rsid w:val="00757C44"/>
    <w:rPr>
      <w:rFonts w:ascii="Times New Roman" w:eastAsia="Times New Roman" w:hAnsi="Times New Roman" w:cs="Times New Roman"/>
      <w:b/>
      <w:bCs/>
      <w:i/>
      <w:iCs/>
      <w:sz w:val="26"/>
      <w:szCs w:val="26"/>
    </w:rPr>
  </w:style>
  <w:style w:type="character" w:customStyle="1" w:styleId="70">
    <w:name w:val="Заголовок 7 Знак"/>
    <w:basedOn w:val="a0"/>
    <w:link w:val="7"/>
    <w:rsid w:val="00757C44"/>
    <w:rPr>
      <w:rFonts w:ascii="Times New Roman" w:eastAsia="Times New Roman" w:hAnsi="Times New Roman" w:cs="Times New Roman"/>
      <w:sz w:val="24"/>
      <w:szCs w:val="24"/>
    </w:rPr>
  </w:style>
  <w:style w:type="character" w:customStyle="1" w:styleId="90">
    <w:name w:val="Заголовок 9 Знак"/>
    <w:basedOn w:val="a0"/>
    <w:link w:val="9"/>
    <w:rsid w:val="00757C44"/>
    <w:rPr>
      <w:rFonts w:ascii="Arial" w:eastAsia="Times New Roman" w:hAnsi="Arial" w:cs="Arial"/>
      <w:sz w:val="20"/>
      <w:szCs w:val="20"/>
    </w:rPr>
  </w:style>
  <w:style w:type="numbering" w:customStyle="1" w:styleId="23">
    <w:name w:val="Нет списка2"/>
    <w:next w:val="a2"/>
    <w:uiPriority w:val="99"/>
    <w:semiHidden/>
    <w:unhideWhenUsed/>
    <w:rsid w:val="00757C44"/>
  </w:style>
  <w:style w:type="numbering" w:customStyle="1" w:styleId="12">
    <w:name w:val="Нет списка12"/>
    <w:next w:val="a2"/>
    <w:uiPriority w:val="99"/>
    <w:semiHidden/>
    <w:unhideWhenUsed/>
    <w:rsid w:val="00757C44"/>
  </w:style>
  <w:style w:type="character" w:styleId="ad">
    <w:name w:val="Hyperlink"/>
    <w:uiPriority w:val="99"/>
    <w:unhideWhenUsed/>
    <w:rsid w:val="00757C44"/>
    <w:rPr>
      <w:color w:val="0000FF"/>
      <w:u w:val="single"/>
    </w:rPr>
  </w:style>
  <w:style w:type="character" w:styleId="ae">
    <w:name w:val="FollowedHyperlink"/>
    <w:basedOn w:val="a0"/>
    <w:uiPriority w:val="99"/>
    <w:semiHidden/>
    <w:unhideWhenUsed/>
    <w:rsid w:val="00757C44"/>
    <w:rPr>
      <w:color w:val="800080" w:themeColor="followedHyperlink"/>
      <w:u w:val="single"/>
    </w:rPr>
  </w:style>
  <w:style w:type="paragraph" w:styleId="af">
    <w:name w:val="footnote text"/>
    <w:basedOn w:val="a"/>
    <w:link w:val="af0"/>
    <w:semiHidden/>
    <w:unhideWhenUsed/>
    <w:rsid w:val="00757C44"/>
    <w:rPr>
      <w:rFonts w:ascii="Calibri" w:eastAsia="Times New Roman" w:hAnsi="Calibri"/>
      <w:sz w:val="20"/>
      <w:szCs w:val="20"/>
      <w:lang w:eastAsia="en-US"/>
    </w:rPr>
  </w:style>
  <w:style w:type="character" w:customStyle="1" w:styleId="af0">
    <w:name w:val="Текст сноски Знак"/>
    <w:basedOn w:val="a0"/>
    <w:link w:val="af"/>
    <w:semiHidden/>
    <w:rsid w:val="00757C44"/>
    <w:rPr>
      <w:rFonts w:ascii="Calibri" w:eastAsia="Times New Roman" w:hAnsi="Calibri" w:cs="Times New Roman"/>
      <w:sz w:val="20"/>
      <w:szCs w:val="20"/>
    </w:rPr>
  </w:style>
  <w:style w:type="paragraph" w:styleId="af1">
    <w:name w:val="caption"/>
    <w:basedOn w:val="a"/>
    <w:unhideWhenUsed/>
    <w:qFormat/>
    <w:rsid w:val="00757C44"/>
    <w:pPr>
      <w:jc w:val="center"/>
    </w:pPr>
    <w:rPr>
      <w:rFonts w:eastAsia="Times New Roman"/>
      <w:b/>
      <w:szCs w:val="20"/>
    </w:rPr>
  </w:style>
  <w:style w:type="character" w:customStyle="1" w:styleId="af2">
    <w:name w:val="Основной текст Знак"/>
    <w:aliases w:val="Основной текст 14 Знак"/>
    <w:basedOn w:val="a0"/>
    <w:link w:val="af3"/>
    <w:locked/>
    <w:rsid w:val="00757C44"/>
    <w:rPr>
      <w:sz w:val="28"/>
    </w:rPr>
  </w:style>
  <w:style w:type="paragraph" w:styleId="af3">
    <w:name w:val="Body Text"/>
    <w:aliases w:val="Основной текст 14"/>
    <w:basedOn w:val="a"/>
    <w:link w:val="af2"/>
    <w:unhideWhenUsed/>
    <w:rsid w:val="00757C44"/>
    <w:pPr>
      <w:jc w:val="both"/>
    </w:pPr>
    <w:rPr>
      <w:rFonts w:asciiTheme="minorHAnsi" w:eastAsiaTheme="minorHAnsi" w:hAnsiTheme="minorHAnsi" w:cstheme="minorBidi"/>
      <w:sz w:val="28"/>
      <w:szCs w:val="22"/>
      <w:lang w:eastAsia="en-US"/>
    </w:rPr>
  </w:style>
  <w:style w:type="character" w:customStyle="1" w:styleId="13">
    <w:name w:val="Основной текст Знак1"/>
    <w:aliases w:val="Основной текст 14 Знак1"/>
    <w:basedOn w:val="a0"/>
    <w:semiHidden/>
    <w:rsid w:val="00757C44"/>
    <w:rPr>
      <w:rFonts w:ascii="Times New Roman" w:eastAsia="Calibri" w:hAnsi="Times New Roman" w:cs="Times New Roman"/>
      <w:sz w:val="24"/>
      <w:szCs w:val="24"/>
      <w:lang w:eastAsia="ru-RU"/>
    </w:rPr>
  </w:style>
  <w:style w:type="paragraph" w:styleId="af4">
    <w:name w:val="Body Text Indent"/>
    <w:basedOn w:val="a"/>
    <w:link w:val="af5"/>
    <w:unhideWhenUsed/>
    <w:rsid w:val="00757C44"/>
    <w:pPr>
      <w:ind w:left="5529"/>
      <w:jc w:val="both"/>
    </w:pPr>
    <w:rPr>
      <w:rFonts w:eastAsia="Times New Roman"/>
      <w:sz w:val="28"/>
      <w:szCs w:val="20"/>
      <w:lang w:eastAsia="en-US"/>
    </w:rPr>
  </w:style>
  <w:style w:type="character" w:customStyle="1" w:styleId="af5">
    <w:name w:val="Основной текст с отступом Знак"/>
    <w:basedOn w:val="a0"/>
    <w:link w:val="af4"/>
    <w:rsid w:val="00757C44"/>
    <w:rPr>
      <w:rFonts w:ascii="Times New Roman" w:eastAsia="Times New Roman" w:hAnsi="Times New Roman" w:cs="Times New Roman"/>
      <w:sz w:val="28"/>
      <w:szCs w:val="20"/>
    </w:rPr>
  </w:style>
  <w:style w:type="paragraph" w:styleId="31">
    <w:name w:val="Body Text 3"/>
    <w:basedOn w:val="a"/>
    <w:link w:val="32"/>
    <w:unhideWhenUsed/>
    <w:rsid w:val="00757C44"/>
    <w:pPr>
      <w:spacing w:after="120"/>
    </w:pPr>
    <w:rPr>
      <w:rFonts w:eastAsia="Times New Roman"/>
      <w:sz w:val="16"/>
      <w:szCs w:val="16"/>
      <w:lang w:eastAsia="en-US"/>
    </w:rPr>
  </w:style>
  <w:style w:type="character" w:customStyle="1" w:styleId="32">
    <w:name w:val="Основной текст 3 Знак"/>
    <w:basedOn w:val="a0"/>
    <w:link w:val="31"/>
    <w:rsid w:val="00757C44"/>
    <w:rPr>
      <w:rFonts w:ascii="Times New Roman" w:eastAsia="Times New Roman" w:hAnsi="Times New Roman" w:cs="Times New Roman"/>
      <w:sz w:val="16"/>
      <w:szCs w:val="16"/>
    </w:rPr>
  </w:style>
  <w:style w:type="character" w:customStyle="1" w:styleId="a6">
    <w:name w:val="Абзац списка Знак"/>
    <w:link w:val="a5"/>
    <w:locked/>
    <w:rsid w:val="00757C44"/>
    <w:rPr>
      <w:rFonts w:ascii="Times New Roman" w:eastAsia="Calibri" w:hAnsi="Times New Roman" w:cs="Times New Roman"/>
      <w:sz w:val="24"/>
      <w:szCs w:val="24"/>
      <w:lang w:eastAsia="ru-RU"/>
    </w:rPr>
  </w:style>
  <w:style w:type="paragraph" w:customStyle="1" w:styleId="14">
    <w:name w:val="Обычный1"/>
    <w:rsid w:val="00757C44"/>
    <w:pPr>
      <w:widowControl w:val="0"/>
      <w:snapToGrid w:val="0"/>
      <w:spacing w:after="0" w:line="300" w:lineRule="auto"/>
      <w:ind w:left="360" w:hanging="360"/>
    </w:pPr>
    <w:rPr>
      <w:rFonts w:ascii="Arial" w:eastAsia="Times New Roman" w:hAnsi="Arial" w:cs="Times New Roman"/>
      <w:szCs w:val="20"/>
      <w:lang w:eastAsia="ru-RU"/>
    </w:rPr>
  </w:style>
  <w:style w:type="paragraph" w:customStyle="1" w:styleId="FR1">
    <w:name w:val="FR1"/>
    <w:rsid w:val="00757C44"/>
    <w:pPr>
      <w:widowControl w:val="0"/>
      <w:snapToGrid w:val="0"/>
      <w:spacing w:before="180" w:after="0" w:line="300" w:lineRule="auto"/>
      <w:ind w:hanging="2180"/>
    </w:pPr>
    <w:rPr>
      <w:rFonts w:ascii="Arial" w:eastAsia="Times New Roman" w:hAnsi="Arial" w:cs="Times New Roman"/>
      <w:b/>
      <w:szCs w:val="20"/>
    </w:rPr>
  </w:style>
  <w:style w:type="paragraph" w:customStyle="1" w:styleId="Style1">
    <w:name w:val="Style1"/>
    <w:basedOn w:val="a"/>
    <w:rsid w:val="00757C44"/>
    <w:pPr>
      <w:widowControl w:val="0"/>
      <w:autoSpaceDE w:val="0"/>
      <w:autoSpaceDN w:val="0"/>
      <w:adjustRightInd w:val="0"/>
      <w:spacing w:line="278" w:lineRule="exact"/>
      <w:ind w:firstLine="701"/>
      <w:jc w:val="both"/>
    </w:pPr>
    <w:rPr>
      <w:rFonts w:eastAsia="Times New Roman"/>
    </w:rPr>
  </w:style>
  <w:style w:type="paragraph" w:customStyle="1" w:styleId="Style2">
    <w:name w:val="Style2"/>
    <w:basedOn w:val="a"/>
    <w:rsid w:val="00757C44"/>
    <w:pPr>
      <w:widowControl w:val="0"/>
      <w:autoSpaceDE w:val="0"/>
      <w:autoSpaceDN w:val="0"/>
      <w:adjustRightInd w:val="0"/>
      <w:spacing w:line="275" w:lineRule="exact"/>
      <w:jc w:val="both"/>
    </w:pPr>
    <w:rPr>
      <w:rFonts w:eastAsia="Times New Roman"/>
    </w:rPr>
  </w:style>
  <w:style w:type="paragraph" w:customStyle="1" w:styleId="Style10">
    <w:name w:val="Style10"/>
    <w:basedOn w:val="a"/>
    <w:rsid w:val="00757C44"/>
    <w:pPr>
      <w:widowControl w:val="0"/>
      <w:autoSpaceDE w:val="0"/>
      <w:autoSpaceDN w:val="0"/>
      <w:adjustRightInd w:val="0"/>
      <w:spacing w:line="278" w:lineRule="exact"/>
    </w:pPr>
    <w:rPr>
      <w:rFonts w:eastAsia="Times New Roman"/>
    </w:rPr>
  </w:style>
  <w:style w:type="paragraph" w:customStyle="1" w:styleId="Style4">
    <w:name w:val="Style4"/>
    <w:basedOn w:val="a"/>
    <w:rsid w:val="00757C44"/>
    <w:pPr>
      <w:widowControl w:val="0"/>
      <w:autoSpaceDE w:val="0"/>
      <w:autoSpaceDN w:val="0"/>
      <w:adjustRightInd w:val="0"/>
    </w:pPr>
    <w:rPr>
      <w:rFonts w:eastAsia="Times New Roman"/>
    </w:rPr>
  </w:style>
  <w:style w:type="paragraph" w:customStyle="1" w:styleId="Style5">
    <w:name w:val="Style5"/>
    <w:basedOn w:val="a"/>
    <w:rsid w:val="00757C44"/>
    <w:pPr>
      <w:widowControl w:val="0"/>
      <w:autoSpaceDE w:val="0"/>
      <w:autoSpaceDN w:val="0"/>
      <w:adjustRightInd w:val="0"/>
      <w:spacing w:line="252" w:lineRule="exact"/>
      <w:ind w:hanging="101"/>
      <w:jc w:val="both"/>
    </w:pPr>
    <w:rPr>
      <w:rFonts w:eastAsia="Times New Roman"/>
    </w:rPr>
  </w:style>
  <w:style w:type="paragraph" w:customStyle="1" w:styleId="Style6">
    <w:name w:val="Style6"/>
    <w:basedOn w:val="a"/>
    <w:rsid w:val="00757C44"/>
    <w:pPr>
      <w:widowControl w:val="0"/>
      <w:autoSpaceDE w:val="0"/>
      <w:autoSpaceDN w:val="0"/>
      <w:adjustRightInd w:val="0"/>
      <w:spacing w:line="235" w:lineRule="exact"/>
      <w:jc w:val="both"/>
    </w:pPr>
    <w:rPr>
      <w:rFonts w:eastAsia="Times New Roman"/>
    </w:rPr>
  </w:style>
  <w:style w:type="paragraph" w:customStyle="1" w:styleId="Style12">
    <w:name w:val="Style12"/>
    <w:basedOn w:val="a"/>
    <w:rsid w:val="00757C44"/>
    <w:pPr>
      <w:widowControl w:val="0"/>
      <w:autoSpaceDE w:val="0"/>
      <w:autoSpaceDN w:val="0"/>
      <w:adjustRightInd w:val="0"/>
      <w:spacing w:line="252" w:lineRule="exact"/>
      <w:ind w:hanging="274"/>
    </w:pPr>
    <w:rPr>
      <w:rFonts w:eastAsia="Times New Roman"/>
    </w:rPr>
  </w:style>
  <w:style w:type="paragraph" w:customStyle="1" w:styleId="Style22">
    <w:name w:val="Style22"/>
    <w:basedOn w:val="a"/>
    <w:rsid w:val="00757C44"/>
    <w:pPr>
      <w:widowControl w:val="0"/>
      <w:autoSpaceDE w:val="0"/>
      <w:autoSpaceDN w:val="0"/>
      <w:adjustRightInd w:val="0"/>
    </w:pPr>
    <w:rPr>
      <w:rFonts w:eastAsia="Times New Roman"/>
    </w:rPr>
  </w:style>
  <w:style w:type="paragraph" w:customStyle="1" w:styleId="24">
    <w:name w:val="Знак2"/>
    <w:basedOn w:val="a"/>
    <w:rsid w:val="00757C44"/>
    <w:pPr>
      <w:spacing w:after="160" w:line="240" w:lineRule="exact"/>
    </w:pPr>
    <w:rPr>
      <w:rFonts w:ascii="Verdana" w:eastAsia="Times New Roman" w:hAnsi="Verdana"/>
      <w:sz w:val="20"/>
      <w:szCs w:val="20"/>
      <w:lang w:val="en-US" w:eastAsia="en-US"/>
    </w:rPr>
  </w:style>
  <w:style w:type="paragraph" w:customStyle="1" w:styleId="af6">
    <w:name w:val="Знак"/>
    <w:basedOn w:val="a"/>
    <w:rsid w:val="00757C44"/>
    <w:pPr>
      <w:spacing w:after="160" w:line="240" w:lineRule="exact"/>
    </w:pPr>
    <w:rPr>
      <w:rFonts w:ascii="Verdana" w:eastAsia="Times New Roman" w:hAnsi="Verdana"/>
      <w:sz w:val="20"/>
      <w:szCs w:val="20"/>
      <w:lang w:val="en-US" w:eastAsia="en-US"/>
    </w:rPr>
  </w:style>
  <w:style w:type="paragraph" w:customStyle="1" w:styleId="15">
    <w:name w:val="Абзац списка1"/>
    <w:basedOn w:val="a"/>
    <w:rsid w:val="00757C44"/>
    <w:pPr>
      <w:ind w:left="720"/>
      <w:contextualSpacing/>
    </w:pPr>
    <w:rPr>
      <w:rFonts w:ascii="Calibri" w:eastAsia="Times New Roman" w:hAnsi="Calibri"/>
      <w:sz w:val="20"/>
      <w:szCs w:val="20"/>
    </w:rPr>
  </w:style>
  <w:style w:type="paragraph" w:customStyle="1" w:styleId="af7">
    <w:name w:val="Таблицы (моноширинный)"/>
    <w:basedOn w:val="a"/>
    <w:next w:val="a"/>
    <w:rsid w:val="00757C44"/>
    <w:pPr>
      <w:widowControl w:val="0"/>
      <w:autoSpaceDE w:val="0"/>
      <w:autoSpaceDN w:val="0"/>
      <w:adjustRightInd w:val="0"/>
      <w:jc w:val="both"/>
    </w:pPr>
    <w:rPr>
      <w:rFonts w:ascii="Courier New" w:eastAsia="Times New Roman" w:hAnsi="Courier New" w:cs="Courier New"/>
      <w:sz w:val="20"/>
      <w:szCs w:val="20"/>
    </w:rPr>
  </w:style>
  <w:style w:type="paragraph" w:customStyle="1" w:styleId="Style3">
    <w:name w:val="Style3"/>
    <w:basedOn w:val="a"/>
    <w:rsid w:val="00757C44"/>
    <w:pPr>
      <w:widowControl w:val="0"/>
      <w:autoSpaceDE w:val="0"/>
      <w:autoSpaceDN w:val="0"/>
      <w:adjustRightInd w:val="0"/>
      <w:spacing w:line="324" w:lineRule="exact"/>
      <w:ind w:firstLine="562"/>
      <w:jc w:val="both"/>
    </w:pPr>
    <w:rPr>
      <w:rFonts w:ascii="Lucida Sans Unicode" w:eastAsia="Times New Roman" w:hAnsi="Lucida Sans Unicode"/>
    </w:rPr>
  </w:style>
  <w:style w:type="paragraph" w:customStyle="1" w:styleId="Style7">
    <w:name w:val="Style7"/>
    <w:basedOn w:val="a"/>
    <w:rsid w:val="00757C44"/>
    <w:pPr>
      <w:widowControl w:val="0"/>
      <w:autoSpaceDE w:val="0"/>
      <w:autoSpaceDN w:val="0"/>
      <w:adjustRightInd w:val="0"/>
      <w:spacing w:line="322" w:lineRule="exact"/>
      <w:ind w:firstLine="475"/>
      <w:jc w:val="both"/>
    </w:pPr>
    <w:rPr>
      <w:rFonts w:eastAsia="Times New Roman"/>
    </w:rPr>
  </w:style>
  <w:style w:type="paragraph" w:customStyle="1" w:styleId="af8">
    <w:name w:val="Обычный (паспорт)"/>
    <w:basedOn w:val="a"/>
    <w:rsid w:val="00757C44"/>
    <w:pPr>
      <w:spacing w:before="120"/>
      <w:jc w:val="both"/>
    </w:pPr>
    <w:rPr>
      <w:rFonts w:eastAsia="Times New Roman"/>
      <w:sz w:val="28"/>
      <w:szCs w:val="28"/>
    </w:rPr>
  </w:style>
  <w:style w:type="paragraph" w:customStyle="1" w:styleId="af9">
    <w:name w:val="Всегда"/>
    <w:basedOn w:val="a"/>
    <w:autoRedefine/>
    <w:rsid w:val="00757C44"/>
    <w:pPr>
      <w:ind w:firstLine="567"/>
      <w:jc w:val="both"/>
    </w:pPr>
    <w:rPr>
      <w:rFonts w:eastAsia="Times New Roman"/>
      <w:lang w:eastAsia="en-US"/>
    </w:rPr>
  </w:style>
  <w:style w:type="paragraph" w:customStyle="1" w:styleId="51">
    <w:name w:val="Основной текст5"/>
    <w:basedOn w:val="a"/>
    <w:rsid w:val="00757C44"/>
    <w:pPr>
      <w:widowControl w:val="0"/>
      <w:shd w:val="clear" w:color="auto" w:fill="FFFFFF"/>
      <w:spacing w:after="300" w:line="274" w:lineRule="exact"/>
      <w:ind w:hanging="360"/>
      <w:jc w:val="center"/>
    </w:pPr>
    <w:rPr>
      <w:rFonts w:eastAsia="Times New Roman"/>
      <w:color w:val="000000"/>
      <w:spacing w:val="-1"/>
      <w:sz w:val="20"/>
      <w:szCs w:val="20"/>
    </w:rPr>
  </w:style>
  <w:style w:type="paragraph" w:customStyle="1" w:styleId="afa">
    <w:name w:val="Содержимое таблицы"/>
    <w:basedOn w:val="a"/>
    <w:rsid w:val="00757C44"/>
    <w:pPr>
      <w:suppressLineNumbers/>
      <w:suppressAutoHyphens/>
    </w:pPr>
    <w:rPr>
      <w:rFonts w:eastAsia="Times New Roman"/>
      <w:lang w:eastAsia="ar-SA"/>
    </w:rPr>
  </w:style>
  <w:style w:type="paragraph" w:customStyle="1" w:styleId="a20">
    <w:name w:val="a2"/>
    <w:basedOn w:val="a"/>
    <w:rsid w:val="00757C44"/>
    <w:pPr>
      <w:spacing w:before="100" w:beforeAutospacing="1" w:after="100" w:afterAutospacing="1"/>
    </w:pPr>
    <w:rPr>
      <w:rFonts w:eastAsia="Times New Roman"/>
    </w:rPr>
  </w:style>
  <w:style w:type="paragraph" w:customStyle="1" w:styleId="headdoc">
    <w:name w:val="headdoc"/>
    <w:basedOn w:val="a"/>
    <w:rsid w:val="00757C44"/>
    <w:pPr>
      <w:spacing w:before="100" w:beforeAutospacing="1" w:after="100" w:afterAutospacing="1"/>
    </w:pPr>
    <w:rPr>
      <w:rFonts w:eastAsia="Times New Roman"/>
    </w:rPr>
  </w:style>
  <w:style w:type="paragraph" w:customStyle="1" w:styleId="16">
    <w:name w:val="Квадрат1"/>
    <w:basedOn w:val="a"/>
    <w:rsid w:val="00757C44"/>
    <w:pPr>
      <w:widowControl w:val="0"/>
      <w:snapToGrid w:val="0"/>
      <w:jc w:val="both"/>
    </w:pPr>
    <w:rPr>
      <w:rFonts w:eastAsia="Courier New"/>
      <w:szCs w:val="20"/>
      <w:lang w:val="en-US"/>
    </w:rPr>
  </w:style>
  <w:style w:type="character" w:styleId="afb">
    <w:name w:val="footnote reference"/>
    <w:semiHidden/>
    <w:unhideWhenUsed/>
    <w:rsid w:val="00757C44"/>
    <w:rPr>
      <w:rFonts w:ascii="Times New Roman" w:hAnsi="Times New Roman" w:cs="Times New Roman" w:hint="default"/>
      <w:vertAlign w:val="superscript"/>
    </w:rPr>
  </w:style>
  <w:style w:type="character" w:customStyle="1" w:styleId="FontStyle25">
    <w:name w:val="Font Style25"/>
    <w:rsid w:val="00757C44"/>
    <w:rPr>
      <w:rFonts w:ascii="Times New Roman" w:hAnsi="Times New Roman" w:cs="Times New Roman" w:hint="default"/>
      <w:sz w:val="20"/>
      <w:szCs w:val="20"/>
    </w:rPr>
  </w:style>
  <w:style w:type="character" w:customStyle="1" w:styleId="FontStyle26">
    <w:name w:val="Font Style26"/>
    <w:rsid w:val="00757C44"/>
    <w:rPr>
      <w:rFonts w:ascii="Georgia" w:hAnsi="Georgia" w:cs="Georgia" w:hint="default"/>
      <w:b/>
      <w:bCs/>
      <w:sz w:val="18"/>
      <w:szCs w:val="18"/>
    </w:rPr>
  </w:style>
  <w:style w:type="character" w:customStyle="1" w:styleId="FontStyle28">
    <w:name w:val="Font Style28"/>
    <w:rsid w:val="00757C44"/>
    <w:rPr>
      <w:rFonts w:ascii="Times New Roman" w:hAnsi="Times New Roman" w:cs="Times New Roman" w:hint="default"/>
      <w:sz w:val="14"/>
      <w:szCs w:val="14"/>
    </w:rPr>
  </w:style>
  <w:style w:type="character" w:customStyle="1" w:styleId="FontStyle34">
    <w:name w:val="Font Style34"/>
    <w:rsid w:val="00757C44"/>
    <w:rPr>
      <w:rFonts w:ascii="Times New Roman" w:hAnsi="Times New Roman" w:cs="Times New Roman" w:hint="default"/>
      <w:b/>
      <w:bCs/>
      <w:sz w:val="18"/>
      <w:szCs w:val="18"/>
    </w:rPr>
  </w:style>
  <w:style w:type="character" w:customStyle="1" w:styleId="FontStyle35">
    <w:name w:val="Font Style35"/>
    <w:rsid w:val="00757C44"/>
    <w:rPr>
      <w:rFonts w:ascii="Times New Roman" w:hAnsi="Times New Roman" w:cs="Times New Roman" w:hint="default"/>
      <w:sz w:val="20"/>
      <w:szCs w:val="20"/>
    </w:rPr>
  </w:style>
  <w:style w:type="character" w:customStyle="1" w:styleId="afc">
    <w:name w:val="Цветовое выделение"/>
    <w:rsid w:val="00757C44"/>
    <w:rPr>
      <w:b/>
      <w:bCs/>
      <w:color w:val="000080"/>
    </w:rPr>
  </w:style>
  <w:style w:type="character" w:customStyle="1" w:styleId="FontStyle12">
    <w:name w:val="Font Style12"/>
    <w:rsid w:val="00757C44"/>
    <w:rPr>
      <w:rFonts w:ascii="Lucida Sans Unicode" w:hAnsi="Lucida Sans Unicode" w:cs="Lucida Sans Unicode" w:hint="default"/>
      <w:sz w:val="24"/>
      <w:szCs w:val="24"/>
    </w:rPr>
  </w:style>
  <w:style w:type="character" w:customStyle="1" w:styleId="apple-converted-space">
    <w:name w:val="apple-converted-space"/>
    <w:basedOn w:val="a0"/>
    <w:rsid w:val="00757C44"/>
  </w:style>
  <w:style w:type="character" w:customStyle="1" w:styleId="spelle">
    <w:name w:val="spelle"/>
    <w:basedOn w:val="a0"/>
    <w:rsid w:val="00757C44"/>
  </w:style>
  <w:style w:type="character" w:customStyle="1" w:styleId="grame">
    <w:name w:val="grame"/>
    <w:basedOn w:val="a0"/>
    <w:rsid w:val="00757C44"/>
  </w:style>
  <w:style w:type="table" w:styleId="afd">
    <w:name w:val="Table Grid"/>
    <w:basedOn w:val="a1"/>
    <w:rsid w:val="00757C4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757C44"/>
    <w:pPr>
      <w:spacing w:before="100" w:beforeAutospacing="1" w:after="100" w:afterAutospacing="1"/>
    </w:pPr>
    <w:rPr>
      <w:rFonts w:eastAsia="Times New Roman"/>
      <w:color w:val="000000"/>
      <w:sz w:val="18"/>
      <w:szCs w:val="18"/>
    </w:rPr>
  </w:style>
  <w:style w:type="paragraph" w:customStyle="1" w:styleId="xl65">
    <w:name w:val="xl65"/>
    <w:basedOn w:val="a"/>
    <w:rsid w:val="00757C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66">
    <w:name w:val="xl66"/>
    <w:basedOn w:val="a"/>
    <w:rsid w:val="00757C4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sz w:val="18"/>
      <w:szCs w:val="18"/>
    </w:rPr>
  </w:style>
  <w:style w:type="paragraph" w:customStyle="1" w:styleId="xl67">
    <w:name w:val="xl67"/>
    <w:basedOn w:val="a"/>
    <w:rsid w:val="00757C44"/>
    <w:pPr>
      <w:spacing w:before="100" w:beforeAutospacing="1" w:after="100" w:afterAutospacing="1"/>
      <w:jc w:val="center"/>
      <w:textAlignment w:val="center"/>
    </w:pPr>
    <w:rPr>
      <w:rFonts w:eastAsia="Times New Roman"/>
      <w:sz w:val="28"/>
      <w:szCs w:val="28"/>
    </w:rPr>
  </w:style>
  <w:style w:type="paragraph" w:customStyle="1" w:styleId="xl68">
    <w:name w:val="xl68"/>
    <w:basedOn w:val="a"/>
    <w:rsid w:val="00757C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69">
    <w:name w:val="xl69"/>
    <w:basedOn w:val="a"/>
    <w:rsid w:val="00757C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70">
    <w:name w:val="xl70"/>
    <w:basedOn w:val="a"/>
    <w:rsid w:val="00757C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71">
    <w:name w:val="xl71"/>
    <w:basedOn w:val="a"/>
    <w:rsid w:val="00757C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72">
    <w:name w:val="xl72"/>
    <w:basedOn w:val="a"/>
    <w:rsid w:val="00757C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73">
    <w:name w:val="xl73"/>
    <w:basedOn w:val="a"/>
    <w:rsid w:val="00757C4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74">
    <w:name w:val="xl74"/>
    <w:basedOn w:val="a"/>
    <w:rsid w:val="00757C44"/>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b/>
      <w:bCs/>
      <w:sz w:val="18"/>
      <w:szCs w:val="18"/>
    </w:rPr>
  </w:style>
  <w:style w:type="paragraph" w:customStyle="1" w:styleId="xl75">
    <w:name w:val="xl75"/>
    <w:basedOn w:val="a"/>
    <w:rsid w:val="00757C44"/>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76">
    <w:name w:val="xl76"/>
    <w:basedOn w:val="a"/>
    <w:rsid w:val="00757C44"/>
    <w:pPr>
      <w:spacing w:before="100" w:beforeAutospacing="1" w:after="100" w:afterAutospacing="1"/>
      <w:jc w:val="right"/>
      <w:textAlignment w:val="center"/>
    </w:pPr>
    <w:rPr>
      <w:rFonts w:eastAsia="Times New Roman"/>
    </w:rPr>
  </w:style>
  <w:style w:type="paragraph" w:customStyle="1" w:styleId="xl77">
    <w:name w:val="xl77"/>
    <w:basedOn w:val="a"/>
    <w:rsid w:val="00757C4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78">
    <w:name w:val="xl78"/>
    <w:basedOn w:val="a"/>
    <w:rsid w:val="00757C4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18"/>
      <w:szCs w:val="18"/>
    </w:rPr>
  </w:style>
  <w:style w:type="paragraph" w:customStyle="1" w:styleId="xl79">
    <w:name w:val="xl79"/>
    <w:basedOn w:val="a"/>
    <w:rsid w:val="00757C44"/>
    <w:pPr>
      <w:pBdr>
        <w:top w:val="single" w:sz="4" w:space="0" w:color="auto"/>
        <w:left w:val="single" w:sz="4" w:space="0" w:color="auto"/>
      </w:pBdr>
      <w:spacing w:before="100" w:beforeAutospacing="1" w:after="100" w:afterAutospacing="1"/>
      <w:textAlignment w:val="center"/>
    </w:pPr>
    <w:rPr>
      <w:rFonts w:eastAsia="Times New Roman"/>
      <w:sz w:val="18"/>
      <w:szCs w:val="18"/>
    </w:rPr>
  </w:style>
  <w:style w:type="paragraph" w:customStyle="1" w:styleId="xl80">
    <w:name w:val="xl80"/>
    <w:basedOn w:val="a"/>
    <w:rsid w:val="00757C44"/>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sz w:val="18"/>
      <w:szCs w:val="18"/>
    </w:rPr>
  </w:style>
  <w:style w:type="paragraph" w:customStyle="1" w:styleId="xl81">
    <w:name w:val="xl81"/>
    <w:basedOn w:val="a"/>
    <w:rsid w:val="00757C4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82">
    <w:name w:val="xl82"/>
    <w:basedOn w:val="a"/>
    <w:rsid w:val="00757C44"/>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3">
    <w:name w:val="xl83"/>
    <w:basedOn w:val="a"/>
    <w:rsid w:val="00757C44"/>
    <w:pPr>
      <w:pBdr>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4">
    <w:name w:val="xl84"/>
    <w:basedOn w:val="a"/>
    <w:rsid w:val="00757C4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5">
    <w:name w:val="xl85"/>
    <w:basedOn w:val="a"/>
    <w:rsid w:val="00757C44"/>
    <w:pPr>
      <w:pBdr>
        <w:top w:val="single" w:sz="4" w:space="0" w:color="auto"/>
        <w:left w:val="single" w:sz="4" w:space="0" w:color="auto"/>
      </w:pBdr>
      <w:spacing w:before="100" w:beforeAutospacing="1" w:after="100" w:afterAutospacing="1"/>
      <w:jc w:val="center"/>
      <w:textAlignment w:val="center"/>
    </w:pPr>
    <w:rPr>
      <w:rFonts w:eastAsia="Times New Roman"/>
      <w:sz w:val="18"/>
      <w:szCs w:val="18"/>
    </w:rPr>
  </w:style>
  <w:style w:type="paragraph" w:customStyle="1" w:styleId="xl86">
    <w:name w:val="xl86"/>
    <w:basedOn w:val="a"/>
    <w:rsid w:val="00757C44"/>
    <w:pPr>
      <w:pBdr>
        <w:top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7">
    <w:name w:val="xl87"/>
    <w:basedOn w:val="a"/>
    <w:rsid w:val="00757C44"/>
    <w:pPr>
      <w:pBdr>
        <w:left w:val="single" w:sz="4" w:space="0" w:color="auto"/>
      </w:pBdr>
      <w:spacing w:before="100" w:beforeAutospacing="1" w:after="100" w:afterAutospacing="1"/>
      <w:jc w:val="center"/>
      <w:textAlignment w:val="center"/>
    </w:pPr>
    <w:rPr>
      <w:rFonts w:eastAsia="Times New Roman"/>
      <w:sz w:val="18"/>
      <w:szCs w:val="18"/>
    </w:rPr>
  </w:style>
  <w:style w:type="paragraph" w:customStyle="1" w:styleId="xl88">
    <w:name w:val="xl88"/>
    <w:basedOn w:val="a"/>
    <w:rsid w:val="00757C44"/>
    <w:pPr>
      <w:pBdr>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9">
    <w:name w:val="xl89"/>
    <w:basedOn w:val="a"/>
    <w:rsid w:val="00757C44"/>
    <w:pPr>
      <w:pBdr>
        <w:left w:val="single" w:sz="4" w:space="0" w:color="auto"/>
        <w:bottom w:val="single" w:sz="4" w:space="0" w:color="auto"/>
      </w:pBdr>
      <w:spacing w:before="100" w:beforeAutospacing="1" w:after="100" w:afterAutospacing="1"/>
      <w:jc w:val="center"/>
      <w:textAlignment w:val="center"/>
    </w:pPr>
    <w:rPr>
      <w:rFonts w:eastAsia="Times New Roman"/>
      <w:sz w:val="18"/>
      <w:szCs w:val="18"/>
    </w:rPr>
  </w:style>
  <w:style w:type="paragraph" w:customStyle="1" w:styleId="xl90">
    <w:name w:val="xl90"/>
    <w:basedOn w:val="a"/>
    <w:rsid w:val="00757C44"/>
    <w:pPr>
      <w:pBdr>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91">
    <w:name w:val="xl91"/>
    <w:basedOn w:val="a"/>
    <w:rsid w:val="00757C44"/>
    <w:pPr>
      <w:spacing w:before="100" w:beforeAutospacing="1" w:after="100" w:afterAutospacing="1"/>
      <w:jc w:val="center"/>
      <w:textAlignment w:val="center"/>
    </w:pPr>
    <w:rPr>
      <w:rFonts w:eastAsia="Times New Roman"/>
      <w:b/>
      <w:bCs/>
    </w:rPr>
  </w:style>
  <w:style w:type="paragraph" w:customStyle="1" w:styleId="xl92">
    <w:name w:val="xl92"/>
    <w:basedOn w:val="a"/>
    <w:rsid w:val="00757C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93">
    <w:name w:val="xl93"/>
    <w:basedOn w:val="a"/>
    <w:rsid w:val="00757C44"/>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4">
    <w:name w:val="xl94"/>
    <w:basedOn w:val="a"/>
    <w:rsid w:val="00757C4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5">
    <w:name w:val="xl95"/>
    <w:basedOn w:val="a"/>
    <w:rsid w:val="00757C44"/>
    <w:pPr>
      <w:pBdr>
        <w:left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96">
    <w:name w:val="xl96"/>
    <w:basedOn w:val="a"/>
    <w:rsid w:val="00757C44"/>
    <w:pPr>
      <w:pBdr>
        <w:top w:val="single" w:sz="4" w:space="0" w:color="auto"/>
        <w:left w:val="single" w:sz="4" w:space="0" w:color="auto"/>
      </w:pBdr>
      <w:spacing w:before="100" w:beforeAutospacing="1" w:after="100" w:afterAutospacing="1"/>
      <w:textAlignment w:val="center"/>
    </w:pPr>
    <w:rPr>
      <w:rFonts w:eastAsia="Times New Roman"/>
      <w:sz w:val="18"/>
      <w:szCs w:val="18"/>
    </w:rPr>
  </w:style>
  <w:style w:type="paragraph" w:customStyle="1" w:styleId="xl97">
    <w:name w:val="xl97"/>
    <w:basedOn w:val="a"/>
    <w:rsid w:val="00757C44"/>
    <w:pPr>
      <w:pBdr>
        <w:top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98">
    <w:name w:val="xl98"/>
    <w:basedOn w:val="a"/>
    <w:rsid w:val="00757C44"/>
    <w:pPr>
      <w:pBdr>
        <w:left w:val="single" w:sz="4" w:space="0" w:color="auto"/>
      </w:pBdr>
      <w:spacing w:before="100" w:beforeAutospacing="1" w:after="100" w:afterAutospacing="1"/>
      <w:textAlignment w:val="center"/>
    </w:pPr>
    <w:rPr>
      <w:rFonts w:eastAsia="Times New Roman"/>
      <w:sz w:val="18"/>
      <w:szCs w:val="18"/>
    </w:rPr>
  </w:style>
  <w:style w:type="paragraph" w:customStyle="1" w:styleId="xl99">
    <w:name w:val="xl99"/>
    <w:basedOn w:val="a"/>
    <w:rsid w:val="00757C44"/>
    <w:pPr>
      <w:pBdr>
        <w:right w:val="single" w:sz="4" w:space="0" w:color="auto"/>
      </w:pBdr>
      <w:spacing w:before="100" w:beforeAutospacing="1" w:after="100" w:afterAutospacing="1"/>
      <w:textAlignment w:val="center"/>
    </w:pPr>
    <w:rPr>
      <w:rFonts w:eastAsia="Times New Roman"/>
      <w:sz w:val="18"/>
      <w:szCs w:val="18"/>
    </w:rPr>
  </w:style>
  <w:style w:type="paragraph" w:customStyle="1" w:styleId="xl100">
    <w:name w:val="xl100"/>
    <w:basedOn w:val="a"/>
    <w:rsid w:val="00757C44"/>
    <w:pPr>
      <w:pBdr>
        <w:left w:val="single" w:sz="4" w:space="0" w:color="auto"/>
        <w:bottom w:val="single" w:sz="4" w:space="0" w:color="auto"/>
      </w:pBdr>
      <w:spacing w:before="100" w:beforeAutospacing="1" w:after="100" w:afterAutospacing="1"/>
      <w:textAlignment w:val="center"/>
    </w:pPr>
    <w:rPr>
      <w:rFonts w:eastAsia="Times New Roman"/>
      <w:sz w:val="18"/>
      <w:szCs w:val="18"/>
    </w:rPr>
  </w:style>
  <w:style w:type="paragraph" w:customStyle="1" w:styleId="xl101">
    <w:name w:val="xl101"/>
    <w:basedOn w:val="a"/>
    <w:rsid w:val="00757C44"/>
    <w:pPr>
      <w:pBdr>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102">
    <w:name w:val="xl102"/>
    <w:basedOn w:val="a"/>
    <w:rsid w:val="00757C4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103">
    <w:name w:val="xl103"/>
    <w:basedOn w:val="a"/>
    <w:rsid w:val="00757C44"/>
    <w:pPr>
      <w:pBdr>
        <w:left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104">
    <w:name w:val="xl104"/>
    <w:basedOn w:val="a"/>
    <w:rsid w:val="00757C44"/>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105">
    <w:name w:val="xl105"/>
    <w:basedOn w:val="a"/>
    <w:rsid w:val="00757C44"/>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rFonts w:eastAsia="Times New Roman"/>
      <w:sz w:val="18"/>
      <w:szCs w:val="18"/>
    </w:rPr>
  </w:style>
  <w:style w:type="paragraph" w:customStyle="1" w:styleId="xl106">
    <w:name w:val="xl106"/>
    <w:basedOn w:val="a"/>
    <w:rsid w:val="00757C44"/>
    <w:pPr>
      <w:pBdr>
        <w:top w:val="single" w:sz="4" w:space="0" w:color="auto"/>
        <w:bottom w:val="single" w:sz="4" w:space="0" w:color="auto"/>
      </w:pBdr>
      <w:shd w:val="clear" w:color="000000" w:fill="DCE6F1"/>
      <w:spacing w:before="100" w:beforeAutospacing="1" w:after="100" w:afterAutospacing="1"/>
      <w:textAlignment w:val="center"/>
    </w:pPr>
    <w:rPr>
      <w:rFonts w:eastAsia="Times New Roman"/>
      <w:sz w:val="18"/>
      <w:szCs w:val="18"/>
    </w:rPr>
  </w:style>
  <w:style w:type="paragraph" w:customStyle="1" w:styleId="xl107">
    <w:name w:val="xl107"/>
    <w:basedOn w:val="a"/>
    <w:rsid w:val="00757C44"/>
    <w:pPr>
      <w:pBdr>
        <w:top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eastAsia="Times New Roman"/>
      <w:sz w:val="18"/>
      <w:szCs w:val="18"/>
    </w:rPr>
  </w:style>
  <w:style w:type="paragraph" w:customStyle="1" w:styleId="xl108">
    <w:name w:val="xl108"/>
    <w:basedOn w:val="a"/>
    <w:rsid w:val="00757C44"/>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eastAsia="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gx@sovine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vinet.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ovine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ovi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B96DF-2139-4079-9591-F33A334CB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699</Words>
  <Characters>3988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Растягаева Альбина Дмитриевна</dc:creator>
  <cp:keywords/>
  <dc:description/>
  <cp:lastModifiedBy>Ерёменко Денис Юрьевич</cp:lastModifiedBy>
  <cp:revision>13</cp:revision>
  <cp:lastPrinted>2022-02-01T11:44:00Z</cp:lastPrinted>
  <dcterms:created xsi:type="dcterms:W3CDTF">2022-01-24T05:58:00Z</dcterms:created>
  <dcterms:modified xsi:type="dcterms:W3CDTF">2022-02-08T13:46:00Z</dcterms:modified>
</cp:coreProperties>
</file>