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0E" w:rsidRPr="00F13233" w:rsidRDefault="00BB7F0E" w:rsidP="00BB7F0E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78D62A05" wp14:editId="4B16E805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0E" w:rsidRPr="00F13233" w:rsidRDefault="00BB7F0E" w:rsidP="00BB7F0E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BB7F0E" w:rsidRPr="00F13233" w:rsidRDefault="00BB7F0E" w:rsidP="00BB7F0E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BB7F0E" w:rsidRPr="00F13233" w:rsidRDefault="00BB7F0E" w:rsidP="00BB7F0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BB7F0E" w:rsidRPr="00F13233" w:rsidRDefault="00BB7F0E" w:rsidP="00BB7F0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BB7F0E" w:rsidRPr="00F13233" w:rsidRDefault="00BB7F0E" w:rsidP="00BB7F0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BB7F0E" w:rsidRPr="00F13233" w:rsidRDefault="00BB7F0E" w:rsidP="00BB7F0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BB7F0E" w:rsidRPr="00F13233" w:rsidRDefault="00BB7F0E" w:rsidP="00BB7F0E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7F0E" w:rsidRPr="00F13233" w:rsidRDefault="00BB7F0E" w:rsidP="00BB7F0E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BB7F0E" w:rsidRPr="001153F5" w:rsidRDefault="00BB7F0E" w:rsidP="00BB7F0E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04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38</w:t>
      </w:r>
    </w:p>
    <w:p w:rsidR="00BB7F0E" w:rsidRDefault="00BB7F0E" w:rsidP="00BB7F0E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BB7F0E" w:rsidRDefault="00BB7F0E" w:rsidP="00BB7F0E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B7F0E" w:rsidRPr="00BB7F0E" w:rsidTr="00BB7F0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B7F0E" w:rsidRPr="00BB7F0E" w:rsidRDefault="00BB7F0E" w:rsidP="00BB7F0E">
            <w:pPr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О внесении изменений в постановление  </w:t>
            </w:r>
          </w:p>
          <w:p w:rsidR="00BB7F0E" w:rsidRPr="00BB7F0E" w:rsidRDefault="00BB7F0E" w:rsidP="00BB7F0E">
            <w:pPr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Администрации городского поселения  Советский от 04.12.2018 № 2648 «Об утверждении муниципальной программы «Развитие муниципальной службы и совершенствование </w:t>
            </w:r>
            <w:proofErr w:type="gramStart"/>
            <w:r w:rsidRPr="00BB7F0E">
              <w:rPr>
                <w:rFonts w:eastAsia="Times New Roman"/>
              </w:rPr>
              <w:t>системы кадрового обеспечения органов местного самоуправления городского поселения</w:t>
            </w:r>
            <w:proofErr w:type="gramEnd"/>
            <w:r w:rsidRPr="00BB7F0E">
              <w:rPr>
                <w:rFonts w:eastAsia="Times New Roman"/>
              </w:rPr>
              <w:t xml:space="preserve"> Советский»</w:t>
            </w:r>
          </w:p>
        </w:tc>
      </w:tr>
    </w:tbl>
    <w:p w:rsidR="00BB7F0E" w:rsidRPr="00BB7F0E" w:rsidRDefault="00BB7F0E" w:rsidP="00BB7F0E">
      <w:pPr>
        <w:tabs>
          <w:tab w:val="left" w:pos="993"/>
          <w:tab w:val="left" w:pos="4253"/>
        </w:tabs>
        <w:ind w:firstLine="709"/>
        <w:rPr>
          <w:rFonts w:eastAsia="Times New Roman"/>
        </w:rPr>
      </w:pPr>
    </w:p>
    <w:p w:rsidR="00BB7F0E" w:rsidRPr="00BB7F0E" w:rsidRDefault="00BB7F0E" w:rsidP="00BB7F0E">
      <w:pPr>
        <w:tabs>
          <w:tab w:val="left" w:pos="993"/>
          <w:tab w:val="left" w:pos="4253"/>
        </w:tabs>
        <w:ind w:firstLine="709"/>
        <w:jc w:val="both"/>
        <w:rPr>
          <w:rFonts w:eastAsia="Times New Roman"/>
        </w:rPr>
      </w:pPr>
      <w:r w:rsidRPr="00BB7F0E">
        <w:rPr>
          <w:rFonts w:eastAsia="Times New Roma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rFonts w:eastAsia="Times New Roman"/>
        </w:rPr>
        <w:t xml:space="preserve"> </w:t>
      </w:r>
      <w:r w:rsidRPr="00BB7F0E">
        <w:rPr>
          <w:rFonts w:eastAsia="Times New Roman"/>
        </w:rPr>
        <w:t xml:space="preserve">в Российской Федерации», Уставом городского поселения </w:t>
      </w:r>
      <w:proofErr w:type="gramStart"/>
      <w:r w:rsidRPr="00BB7F0E">
        <w:rPr>
          <w:rFonts w:eastAsia="Times New Roman"/>
        </w:rPr>
        <w:t>Советский</w:t>
      </w:r>
      <w:proofErr w:type="gramEnd"/>
      <w:r w:rsidRPr="00BB7F0E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BB7F0E" w:rsidRPr="00BB7F0E" w:rsidRDefault="00BB7F0E" w:rsidP="00BB7F0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BB7F0E">
        <w:rPr>
          <w:rFonts w:eastAsia="Times New Roman"/>
        </w:rPr>
        <w:t xml:space="preserve">Внести изменения в постановление Администрации городского поселения Советский от 04.12.2018 № 2648 « Об утверждении муниципальной программы «Развитие муниципальной службы и совершенствование </w:t>
      </w:r>
      <w:proofErr w:type="gramStart"/>
      <w:r w:rsidRPr="00BB7F0E">
        <w:rPr>
          <w:rFonts w:eastAsia="Times New Roman"/>
        </w:rPr>
        <w:t>системы кадрового обеспечения органов местного самоуправления городского поселения</w:t>
      </w:r>
      <w:proofErr w:type="gramEnd"/>
      <w:r w:rsidRPr="00BB7F0E">
        <w:rPr>
          <w:rFonts w:eastAsia="Times New Roman"/>
        </w:rPr>
        <w:t xml:space="preserve"> Советский» изложив приложение к постановлению в новой редакции.</w:t>
      </w:r>
    </w:p>
    <w:p w:rsidR="00BB7F0E" w:rsidRPr="00BB7F0E" w:rsidRDefault="00BB7F0E" w:rsidP="00BB7F0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BB7F0E">
        <w:rPr>
          <w:rFonts w:eastAsia="Times New Roman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 в сети Интернет.</w:t>
      </w:r>
    </w:p>
    <w:p w:rsidR="00BB7F0E" w:rsidRPr="00BB7F0E" w:rsidRDefault="00BB7F0E" w:rsidP="00BB7F0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lang w:val="x-none"/>
        </w:rPr>
      </w:pPr>
      <w:r w:rsidRPr="00BB7F0E">
        <w:rPr>
          <w:rFonts w:eastAsia="Times New Roman"/>
          <w:lang w:val="x-none"/>
        </w:rPr>
        <w:t>Признать утратившим силу постановление</w:t>
      </w:r>
      <w:r w:rsidRPr="00BB7F0E">
        <w:rPr>
          <w:rFonts w:eastAsia="Times New Roman"/>
        </w:rPr>
        <w:t xml:space="preserve"> Администрации городского поселения Советский</w:t>
      </w:r>
      <w:r w:rsidRPr="00BB7F0E">
        <w:rPr>
          <w:rFonts w:eastAsia="Times New Roman"/>
          <w:lang w:val="x-none"/>
        </w:rPr>
        <w:t xml:space="preserve"> от </w:t>
      </w:r>
      <w:r w:rsidRPr="00BB7F0E">
        <w:rPr>
          <w:rFonts w:eastAsia="Times New Roman"/>
        </w:rPr>
        <w:t>28</w:t>
      </w:r>
      <w:r w:rsidRPr="00BB7F0E">
        <w:rPr>
          <w:rFonts w:eastAsia="Times New Roman"/>
          <w:lang w:val="x-none"/>
        </w:rPr>
        <w:t>.</w:t>
      </w:r>
      <w:r w:rsidRPr="00BB7F0E">
        <w:rPr>
          <w:rFonts w:eastAsia="Times New Roman"/>
        </w:rPr>
        <w:t>06</w:t>
      </w:r>
      <w:r w:rsidRPr="00BB7F0E">
        <w:rPr>
          <w:rFonts w:eastAsia="Times New Roman"/>
          <w:lang w:val="x-none"/>
        </w:rPr>
        <w:t>.20</w:t>
      </w:r>
      <w:r w:rsidRPr="00BB7F0E">
        <w:rPr>
          <w:rFonts w:eastAsia="Times New Roman"/>
        </w:rPr>
        <w:t>21</w:t>
      </w:r>
      <w:r w:rsidRPr="00BB7F0E">
        <w:rPr>
          <w:rFonts w:eastAsia="Times New Roman"/>
          <w:lang w:val="x-none"/>
        </w:rPr>
        <w:t xml:space="preserve"> № </w:t>
      </w:r>
      <w:r w:rsidRPr="00BB7F0E">
        <w:rPr>
          <w:rFonts w:eastAsia="Times New Roman"/>
        </w:rPr>
        <w:t>351</w:t>
      </w:r>
      <w:r w:rsidRPr="00BB7F0E">
        <w:rPr>
          <w:rFonts w:eastAsia="Times New Roman"/>
          <w:lang w:val="x-none"/>
        </w:rPr>
        <w:t xml:space="preserve"> «О внесении изменений в постановление Администрации городского поселения Советский от 04.12.2018 № 26</w:t>
      </w:r>
      <w:r w:rsidRPr="00BB7F0E">
        <w:rPr>
          <w:rFonts w:eastAsia="Times New Roman"/>
        </w:rPr>
        <w:t>4</w:t>
      </w:r>
      <w:r w:rsidRPr="00BB7F0E">
        <w:rPr>
          <w:rFonts w:eastAsia="Times New Roman"/>
          <w:lang w:val="x-none"/>
        </w:rPr>
        <w:t>8</w:t>
      </w:r>
      <w:r w:rsidRPr="00BB7F0E">
        <w:rPr>
          <w:rFonts w:eastAsia="Times New Roman"/>
        </w:rPr>
        <w:t xml:space="preserve"> «Об утверждении муниципальной программы «Развитие муниципальной службы и совершенствование системы кадрового обеспечения органов местного самоуправления городского поселения Советский»</w:t>
      </w:r>
      <w:r w:rsidRPr="00BB7F0E">
        <w:rPr>
          <w:rFonts w:eastAsia="Times New Roman"/>
          <w:lang w:val="x-none"/>
        </w:rPr>
        <w:t>».</w:t>
      </w:r>
    </w:p>
    <w:p w:rsidR="00BB7F0E" w:rsidRPr="00BB7F0E" w:rsidRDefault="00BB7F0E" w:rsidP="00BB7F0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BB7F0E">
        <w:rPr>
          <w:rFonts w:eastAsia="Times New Roman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01.01.2021.</w:t>
      </w:r>
    </w:p>
    <w:p w:rsidR="00BB7F0E" w:rsidRPr="00BB7F0E" w:rsidRDefault="00BB7F0E" w:rsidP="00BB7F0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proofErr w:type="gramStart"/>
      <w:r w:rsidRPr="00BB7F0E">
        <w:rPr>
          <w:rFonts w:eastAsia="Times New Roman"/>
        </w:rPr>
        <w:t>Контроль за</w:t>
      </w:r>
      <w:proofErr w:type="gramEnd"/>
      <w:r w:rsidRPr="00BB7F0E">
        <w:rPr>
          <w:rFonts w:eastAsia="Times New Roman"/>
        </w:rPr>
        <w:t xml:space="preserve"> исполнением настоящего постановления оставляю за собой.</w:t>
      </w:r>
    </w:p>
    <w:p w:rsidR="00BB7F0E" w:rsidRDefault="00BB7F0E" w:rsidP="00BB7F0E">
      <w:pPr>
        <w:rPr>
          <w:rFonts w:eastAsia="Times New Roman"/>
        </w:rPr>
      </w:pPr>
    </w:p>
    <w:p w:rsidR="00BB7F0E" w:rsidRPr="00015141" w:rsidRDefault="00BB7F0E" w:rsidP="00BB7F0E">
      <w:pPr>
        <w:rPr>
          <w:rFonts w:eastAsia="Times New Roman"/>
        </w:rPr>
      </w:pPr>
    </w:p>
    <w:p w:rsidR="00BB7F0E" w:rsidRDefault="00BB7F0E" w:rsidP="00BB7F0E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BB7F0E" w:rsidRPr="00BB7F0E" w:rsidRDefault="00BB7F0E" w:rsidP="00BB7F0E">
      <w:pPr>
        <w:ind w:left="5954" w:right="-1"/>
        <w:rPr>
          <w:rFonts w:eastAsia="Times New Roman"/>
          <w:sz w:val="22"/>
          <w:szCs w:val="22"/>
          <w:lang w:eastAsia="en-US"/>
        </w:rPr>
      </w:pPr>
      <w:r w:rsidRPr="00BB7F0E">
        <w:rPr>
          <w:rFonts w:eastAsia="Times New Roman"/>
          <w:sz w:val="22"/>
          <w:szCs w:val="22"/>
          <w:lang w:eastAsia="en-US"/>
        </w:rPr>
        <w:lastRenderedPageBreak/>
        <w:t>Приложение</w:t>
      </w:r>
    </w:p>
    <w:p w:rsidR="00BB7F0E" w:rsidRPr="00BB7F0E" w:rsidRDefault="00BB7F0E" w:rsidP="00BB7F0E">
      <w:pPr>
        <w:ind w:left="5954" w:right="-1"/>
        <w:rPr>
          <w:rFonts w:eastAsia="Times New Roman"/>
          <w:lang w:eastAsia="en-US"/>
        </w:rPr>
      </w:pPr>
      <w:r w:rsidRPr="00BB7F0E">
        <w:rPr>
          <w:rFonts w:eastAsia="Times New Roman"/>
          <w:sz w:val="22"/>
          <w:szCs w:val="22"/>
          <w:lang w:eastAsia="en-US"/>
        </w:rPr>
        <w:t xml:space="preserve">к </w:t>
      </w:r>
      <w:r w:rsidRPr="00BB7F0E">
        <w:rPr>
          <w:rFonts w:eastAsia="Times New Roman"/>
          <w:lang w:eastAsia="en-US"/>
        </w:rPr>
        <w:t>постановлению Администрации</w:t>
      </w:r>
    </w:p>
    <w:p w:rsidR="00BB7F0E" w:rsidRPr="00BB7F0E" w:rsidRDefault="00BB7F0E" w:rsidP="00BB7F0E">
      <w:pPr>
        <w:ind w:left="5954" w:right="-1"/>
        <w:rPr>
          <w:rFonts w:eastAsia="Times New Roman"/>
          <w:lang w:eastAsia="en-US"/>
        </w:rPr>
      </w:pPr>
      <w:r w:rsidRPr="00BB7F0E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BB7F0E">
        <w:rPr>
          <w:rFonts w:eastAsia="Times New Roman"/>
          <w:lang w:eastAsia="en-US"/>
        </w:rPr>
        <w:t>Советский</w:t>
      </w:r>
      <w:proofErr w:type="gramEnd"/>
    </w:p>
    <w:p w:rsidR="00BB7F0E" w:rsidRPr="00BB7F0E" w:rsidRDefault="00BB7F0E" w:rsidP="00BB7F0E">
      <w:pPr>
        <w:ind w:left="5954" w:right="-1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от 04.02.2022 № 38</w:t>
      </w:r>
    </w:p>
    <w:p w:rsidR="00BB7F0E" w:rsidRPr="00BB7F0E" w:rsidRDefault="00BB7F0E" w:rsidP="00BB7F0E">
      <w:pPr>
        <w:ind w:left="-142" w:right="-57"/>
        <w:jc w:val="right"/>
        <w:rPr>
          <w:rFonts w:eastAsia="Times New Roman"/>
          <w:lang w:eastAsia="en-US"/>
        </w:rPr>
      </w:pPr>
    </w:p>
    <w:p w:rsidR="00BB7F0E" w:rsidRPr="00BB7F0E" w:rsidRDefault="00BB7F0E" w:rsidP="00BB7F0E">
      <w:pPr>
        <w:ind w:left="-142" w:right="-57"/>
        <w:jc w:val="right"/>
        <w:rPr>
          <w:rFonts w:eastAsia="Times New Roman"/>
          <w:lang w:eastAsia="en-US"/>
        </w:rPr>
      </w:pPr>
    </w:p>
    <w:p w:rsidR="00BB7F0E" w:rsidRPr="00BB7F0E" w:rsidRDefault="00BB7F0E" w:rsidP="00BB7F0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BB7F0E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BB7F0E" w:rsidRPr="00BB7F0E" w:rsidRDefault="00BB7F0E" w:rsidP="00BB7F0E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BB7F0E">
        <w:rPr>
          <w:rFonts w:eastAsia="Times New Roman"/>
          <w:b/>
          <w:sz w:val="28"/>
          <w:szCs w:val="28"/>
          <w:lang w:eastAsia="en-US"/>
        </w:rPr>
        <w:t xml:space="preserve">«Развитие муниципальной службы и совершенствование </w:t>
      </w:r>
      <w:proofErr w:type="gramStart"/>
      <w:r w:rsidRPr="00BB7F0E">
        <w:rPr>
          <w:rFonts w:eastAsia="Times New Roman"/>
          <w:b/>
          <w:sz w:val="28"/>
          <w:szCs w:val="28"/>
          <w:lang w:eastAsia="en-US"/>
        </w:rPr>
        <w:t>системы кадрового обеспечения органов местного самоуправления городского поселения</w:t>
      </w:r>
      <w:proofErr w:type="gramEnd"/>
      <w:r w:rsidRPr="00BB7F0E">
        <w:rPr>
          <w:rFonts w:eastAsia="Times New Roman"/>
          <w:b/>
          <w:sz w:val="28"/>
          <w:szCs w:val="28"/>
          <w:lang w:eastAsia="en-US"/>
        </w:rPr>
        <w:t xml:space="preserve"> Советский»</w:t>
      </w:r>
    </w:p>
    <w:p w:rsidR="00BB7F0E" w:rsidRPr="00BB7F0E" w:rsidRDefault="00BB7F0E" w:rsidP="00BB7F0E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Default="00BB7F0E">
      <w:pPr>
        <w:spacing w:after="200" w:line="276" w:lineRule="auto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br w:type="page"/>
      </w:r>
    </w:p>
    <w:p w:rsidR="00BB7F0E" w:rsidRPr="00BB7F0E" w:rsidRDefault="00BB7F0E" w:rsidP="00BB7F0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BB7F0E">
        <w:rPr>
          <w:rFonts w:eastAsia="Times New Roman"/>
          <w:b/>
        </w:rPr>
        <w:lastRenderedPageBreak/>
        <w:t>Паспорт</w:t>
      </w:r>
    </w:p>
    <w:p w:rsidR="00BB7F0E" w:rsidRPr="00BB7F0E" w:rsidRDefault="00BB7F0E" w:rsidP="00BB7F0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BB7F0E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BB7F0E">
        <w:rPr>
          <w:rFonts w:eastAsia="Times New Roman"/>
          <w:b/>
        </w:rPr>
        <w:t>Советский</w:t>
      </w:r>
      <w:proofErr w:type="gramEnd"/>
    </w:p>
    <w:p w:rsidR="00BB7F0E" w:rsidRPr="00BB7F0E" w:rsidRDefault="00BB7F0E" w:rsidP="00BB7F0E">
      <w:pPr>
        <w:widowControl w:val="0"/>
        <w:autoSpaceDE w:val="0"/>
        <w:autoSpaceDN w:val="0"/>
        <w:jc w:val="center"/>
        <w:rPr>
          <w:rFonts w:eastAsia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 xml:space="preserve">Наименование </w:t>
            </w:r>
          </w:p>
          <w:p w:rsidR="00BB7F0E" w:rsidRPr="00BB7F0E" w:rsidRDefault="00BB7F0E" w:rsidP="00BB7F0E">
            <w:r w:rsidRPr="00BB7F0E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jc w:val="both"/>
            </w:pPr>
            <w:r w:rsidRPr="00BB7F0E">
              <w:rPr>
                <w:rFonts w:eastAsia="Times New Roman"/>
                <w:color w:val="000000"/>
              </w:rPr>
              <w:t xml:space="preserve">Развитие муниципальной службы и совершенствование </w:t>
            </w:r>
            <w:proofErr w:type="gramStart"/>
            <w:r w:rsidRPr="00BB7F0E">
              <w:rPr>
                <w:rFonts w:eastAsia="Times New Roman"/>
                <w:color w:val="000000"/>
              </w:rPr>
              <w:t>системы кадрового обеспечения органов местного самоуправления городского поселения</w:t>
            </w:r>
            <w:proofErr w:type="gramEnd"/>
            <w:r w:rsidRPr="00BB7F0E">
              <w:rPr>
                <w:rFonts w:eastAsia="Times New Roman"/>
                <w:color w:val="000000"/>
              </w:rPr>
              <w:t xml:space="preserve"> Советский </w:t>
            </w:r>
            <w:r w:rsidRPr="00BB7F0E">
              <w:rPr>
                <w:rFonts w:eastAsia="Times New Roman"/>
                <w:lang w:eastAsia="zh-CN"/>
              </w:rPr>
              <w:t>(далее программа)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 xml:space="preserve">Дата утверждения </w:t>
            </w:r>
          </w:p>
          <w:p w:rsidR="00BB7F0E" w:rsidRPr="00BB7F0E" w:rsidRDefault="00BB7F0E" w:rsidP="00BB7F0E">
            <w:r w:rsidRPr="00BB7F0E">
              <w:t xml:space="preserve">муниципальной программы </w:t>
            </w:r>
          </w:p>
          <w:p w:rsidR="00BB7F0E" w:rsidRPr="00BB7F0E" w:rsidRDefault="00BB7F0E" w:rsidP="00BB7F0E">
            <w:r w:rsidRPr="00BB7F0E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jc w:val="both"/>
            </w:pP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jc w:val="both"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 xml:space="preserve">Начальник общего отдела </w:t>
            </w:r>
          </w:p>
          <w:p w:rsidR="00BB7F0E" w:rsidRPr="00BB7F0E" w:rsidRDefault="00BB7F0E" w:rsidP="00BB7F0E">
            <w:pPr>
              <w:jc w:val="both"/>
            </w:pPr>
            <w:r w:rsidRPr="00BB7F0E">
              <w:rPr>
                <w:rFonts w:eastAsia="Times New Roman"/>
                <w:lang w:eastAsia="zh-CN"/>
              </w:rPr>
              <w:t xml:space="preserve">Администрации городского поселения </w:t>
            </w:r>
            <w:proofErr w:type="gramStart"/>
            <w:r w:rsidRPr="00BB7F0E">
              <w:rPr>
                <w:rFonts w:eastAsia="Times New Roman"/>
                <w:lang w:eastAsia="zh-CN"/>
              </w:rPr>
              <w:t>Советский</w:t>
            </w:r>
            <w:proofErr w:type="gramEnd"/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BB7F0E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BB7F0E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 xml:space="preserve">Соисполнители </w:t>
            </w:r>
          </w:p>
          <w:p w:rsidR="00BB7F0E" w:rsidRPr="00BB7F0E" w:rsidRDefault="00BB7F0E" w:rsidP="00BB7F0E">
            <w:r w:rsidRPr="00BB7F0E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BB7F0E">
              <w:t xml:space="preserve">Структурные подразделения </w:t>
            </w:r>
          </w:p>
          <w:p w:rsidR="00BB7F0E" w:rsidRPr="00BB7F0E" w:rsidRDefault="00BB7F0E" w:rsidP="00BB7F0E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BB7F0E">
              <w:t xml:space="preserve">Администрации городского поселения </w:t>
            </w:r>
            <w:proofErr w:type="gramStart"/>
            <w:r w:rsidRPr="00BB7F0E">
              <w:t>Советский</w:t>
            </w:r>
            <w:proofErr w:type="gramEnd"/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 xml:space="preserve">Повышение эффективности и результативности деятельности муниципальных служащих органов местного самоуправления городского поселения </w:t>
            </w:r>
            <w:proofErr w:type="gramStart"/>
            <w:r w:rsidRPr="00BB7F0E">
              <w:rPr>
                <w:rFonts w:eastAsia="Times New Roman"/>
                <w:lang w:eastAsia="zh-CN"/>
              </w:rPr>
              <w:t>Советский</w:t>
            </w:r>
            <w:proofErr w:type="gramEnd"/>
          </w:p>
        </w:tc>
      </w:tr>
      <w:tr w:rsidR="00BB7F0E" w:rsidRPr="00BB7F0E" w:rsidTr="00BB7F0E">
        <w:trPr>
          <w:trHeight w:val="2040"/>
        </w:trPr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lang w:eastAsia="en-US"/>
              </w:rPr>
            </w:pPr>
            <w:r w:rsidRPr="00BB7F0E">
              <w:rPr>
                <w:rFonts w:eastAsia="Times New Roman"/>
                <w:lang w:eastAsia="en-US"/>
              </w:rPr>
              <w:t>Задача 1.</w:t>
            </w:r>
          </w:p>
          <w:p w:rsidR="00BB7F0E" w:rsidRPr="00BB7F0E" w:rsidRDefault="00BB7F0E" w:rsidP="00BB7F0E">
            <w:pPr>
              <w:rPr>
                <w:rFonts w:eastAsia="Times New Roman"/>
                <w:lang w:eastAsia="en-US"/>
              </w:rPr>
            </w:pPr>
            <w:r w:rsidRPr="00BB7F0E">
              <w:rPr>
                <w:rFonts w:eastAsia="Times New Roman"/>
                <w:lang w:eastAsia="en-US"/>
              </w:rPr>
              <w:t xml:space="preserve">Повышение профессиональной компетентности муниципальных служащих органов местного самоуправления городского поселения </w:t>
            </w:r>
            <w:proofErr w:type="gramStart"/>
            <w:r w:rsidRPr="00BB7F0E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BB7F0E">
              <w:rPr>
                <w:rFonts w:eastAsia="Times New Roman"/>
                <w:lang w:eastAsia="en-US"/>
              </w:rPr>
              <w:t>.</w:t>
            </w:r>
          </w:p>
          <w:p w:rsidR="00BB7F0E" w:rsidRPr="00BB7F0E" w:rsidRDefault="00BB7F0E" w:rsidP="00BB7F0E">
            <w:pPr>
              <w:rPr>
                <w:rFonts w:eastAsia="Times New Roman"/>
                <w:lang w:eastAsia="en-US"/>
              </w:rPr>
            </w:pPr>
            <w:r w:rsidRPr="00BB7F0E">
              <w:rPr>
                <w:rFonts w:eastAsia="Times New Roman"/>
                <w:lang w:eastAsia="en-US"/>
              </w:rPr>
              <w:t>Задача 2.</w:t>
            </w:r>
          </w:p>
          <w:p w:rsidR="00BB7F0E" w:rsidRPr="00BB7F0E" w:rsidRDefault="00BB7F0E" w:rsidP="00BB7F0E">
            <w:pPr>
              <w:rPr>
                <w:rFonts w:eastAsia="Times New Roman"/>
                <w:lang w:eastAsia="en-US"/>
              </w:rPr>
            </w:pPr>
            <w:r w:rsidRPr="00BB7F0E">
              <w:rPr>
                <w:rFonts w:eastAsia="Times New Roman"/>
                <w:lang w:eastAsia="en-US"/>
              </w:rPr>
              <w:t xml:space="preserve">Соблюдение и предоставление государственных гарантий, создание системы правовой и социально-экономической защиты муниципальных служащих органов местного самоуправления городского поселения </w:t>
            </w:r>
            <w:proofErr w:type="gramStart"/>
            <w:r w:rsidRPr="00BB7F0E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BB7F0E">
              <w:rPr>
                <w:rFonts w:eastAsia="Times New Roman"/>
                <w:lang w:eastAsia="en-US"/>
              </w:rPr>
              <w:t>.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821"/>
                <w:tab w:val="left" w:pos="1168"/>
              </w:tabs>
            </w:pPr>
            <w:r w:rsidRPr="00BB7F0E">
              <w:t>1.</w:t>
            </w:r>
            <w:r w:rsidRPr="00BB7F0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BB7F0E">
              <w:t>Разработка и принятие муниципальных правовых актов, внесение в них изменений, в связи с изменениями в законодательстве о муниципальной службе и противодействии коррупции, антикоррупционная экспертиза.</w:t>
            </w:r>
          </w:p>
          <w:p w:rsidR="00BB7F0E" w:rsidRPr="00BB7F0E" w:rsidRDefault="00BB7F0E" w:rsidP="00BB7F0E">
            <w:pPr>
              <w:tabs>
                <w:tab w:val="left" w:pos="821"/>
                <w:tab w:val="left" w:pos="1168"/>
              </w:tabs>
            </w:pPr>
            <w:r w:rsidRPr="00BB7F0E">
              <w:t>2. Проведение мероприятий по оптимизации структуры и штатной численности.</w:t>
            </w:r>
          </w:p>
          <w:p w:rsidR="00BB7F0E" w:rsidRPr="00BB7F0E" w:rsidRDefault="00BB7F0E" w:rsidP="00BB7F0E">
            <w:pPr>
              <w:tabs>
                <w:tab w:val="left" w:pos="821"/>
                <w:tab w:val="left" w:pos="1168"/>
              </w:tabs>
            </w:pPr>
            <w:r w:rsidRPr="00BB7F0E">
              <w:t xml:space="preserve">3. Обеспечение деятельности по прохождению  практики в органах местного самоуправления </w:t>
            </w:r>
            <w:proofErr w:type="spellStart"/>
            <w:r w:rsidRPr="00BB7F0E">
              <w:t>г.п</w:t>
            </w:r>
            <w:proofErr w:type="spellEnd"/>
            <w:r w:rsidRPr="00BB7F0E">
              <w:t xml:space="preserve">. </w:t>
            </w:r>
            <w:proofErr w:type="gramStart"/>
            <w:r w:rsidRPr="00BB7F0E">
              <w:t>Советский</w:t>
            </w:r>
            <w:proofErr w:type="gramEnd"/>
            <w:r w:rsidRPr="00BB7F0E">
              <w:t xml:space="preserve"> студентами учебных заведений.</w:t>
            </w:r>
          </w:p>
          <w:p w:rsidR="00BB7F0E" w:rsidRPr="00BB7F0E" w:rsidRDefault="00BB7F0E" w:rsidP="00BB7F0E">
            <w:pPr>
              <w:tabs>
                <w:tab w:val="left" w:pos="821"/>
                <w:tab w:val="left" w:pos="1168"/>
              </w:tabs>
            </w:pPr>
            <w:r w:rsidRPr="00BB7F0E">
              <w:t>4. Направление муниципальных служащих на курсы повышения квалификации, семинары и т.п.</w:t>
            </w:r>
          </w:p>
          <w:p w:rsidR="00BB7F0E" w:rsidRPr="00BB7F0E" w:rsidRDefault="00BB7F0E" w:rsidP="00BB7F0E">
            <w:pPr>
              <w:tabs>
                <w:tab w:val="left" w:pos="821"/>
                <w:tab w:val="left" w:pos="1168"/>
              </w:tabs>
            </w:pPr>
            <w:r w:rsidRPr="00BB7F0E">
              <w:t xml:space="preserve">5. Соблюдение и предоставление государственных гарантий муниципальным служащим органов местного самоуправления </w:t>
            </w:r>
            <w:proofErr w:type="spellStart"/>
            <w:r w:rsidRPr="00BB7F0E">
              <w:t>г.п</w:t>
            </w:r>
            <w:proofErr w:type="spellEnd"/>
            <w:r w:rsidRPr="00BB7F0E">
              <w:t>. Советский.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 xml:space="preserve">Наименование портфеля проектов, проекта, </w:t>
            </w:r>
            <w:proofErr w:type="gramStart"/>
            <w:r w:rsidRPr="00BB7F0E">
              <w:t>направленных</w:t>
            </w:r>
            <w:proofErr w:type="gramEnd"/>
            <w:r w:rsidRPr="00BB7F0E">
              <w:t xml:space="preserve"> в том числе на реализацию в городском поселении </w:t>
            </w:r>
            <w:r w:rsidRPr="00BB7F0E">
              <w:lastRenderedPageBreak/>
              <w:t>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jc w:val="both"/>
            </w:pPr>
            <w:r w:rsidRPr="00BB7F0E">
              <w:lastRenderedPageBreak/>
              <w:t>-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lastRenderedPageBreak/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 xml:space="preserve">1. </w:t>
            </w:r>
            <w:r w:rsidRPr="00BB7F0E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7F0E">
              <w:rPr>
                <w:rFonts w:eastAsia="Times New Roman"/>
                <w:lang w:eastAsia="zh-CN"/>
              </w:rPr>
              <w:t>Доля муниципальных служащих, прошедших профессиональную переподготовку, повышение квалификации и стажировку.</w:t>
            </w:r>
          </w:p>
          <w:p w:rsidR="00BB7F0E" w:rsidRPr="00BB7F0E" w:rsidRDefault="00BB7F0E" w:rsidP="00BB7F0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>2.</w:t>
            </w:r>
            <w:r w:rsidRPr="00BB7F0E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7F0E">
              <w:rPr>
                <w:rFonts w:eastAsia="Times New Roman"/>
                <w:lang w:eastAsia="zh-CN"/>
              </w:rPr>
              <w:t>Доля обеспеченности муниципальных служащих государственными гарантиями.</w:t>
            </w:r>
          </w:p>
          <w:p w:rsidR="00BB7F0E" w:rsidRPr="00BB7F0E" w:rsidRDefault="00BB7F0E" w:rsidP="00BB7F0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>3.  Доля муниципальных служащих, прошедших процедуру адаптации, от общего количества новичков.</w:t>
            </w:r>
          </w:p>
          <w:p w:rsidR="00BB7F0E" w:rsidRPr="00BB7F0E" w:rsidRDefault="00BB7F0E" w:rsidP="00BB7F0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 xml:space="preserve">4. Соответствие </w:t>
            </w:r>
            <w:proofErr w:type="gramStart"/>
            <w:r w:rsidRPr="00BB7F0E">
              <w:rPr>
                <w:rFonts w:eastAsia="Times New Roman"/>
                <w:lang w:eastAsia="zh-CN"/>
              </w:rPr>
              <w:t>муниципальных</w:t>
            </w:r>
            <w:proofErr w:type="gramEnd"/>
            <w:r w:rsidRPr="00BB7F0E">
              <w:rPr>
                <w:rFonts w:eastAsia="Times New Roman"/>
                <w:lang w:eastAsia="zh-CN"/>
              </w:rPr>
              <w:t xml:space="preserve"> правовых </w:t>
            </w:r>
          </w:p>
          <w:p w:rsidR="00BB7F0E" w:rsidRPr="00BB7F0E" w:rsidRDefault="00BB7F0E" w:rsidP="00BB7F0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>актов требованиям.</w:t>
            </w:r>
          </w:p>
          <w:p w:rsidR="00BB7F0E" w:rsidRPr="00BB7F0E" w:rsidRDefault="00BB7F0E" w:rsidP="00BB7F0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>действующего законодательства.</w:t>
            </w:r>
          </w:p>
          <w:p w:rsidR="00BB7F0E" w:rsidRPr="00BB7F0E" w:rsidRDefault="00BB7F0E" w:rsidP="00BB7F0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 xml:space="preserve">5. Количество студентов учебных заведений, прошедших практику в органах местного самоуправления городском поселении  </w:t>
            </w:r>
            <w:proofErr w:type="gramStart"/>
            <w:r w:rsidRPr="00BB7F0E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BB7F0E">
              <w:rPr>
                <w:rFonts w:eastAsia="Times New Roman"/>
                <w:lang w:eastAsia="zh-CN"/>
              </w:rPr>
              <w:t>.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 xml:space="preserve">Сроки реализации </w:t>
            </w:r>
          </w:p>
          <w:p w:rsidR="00BB7F0E" w:rsidRPr="00BB7F0E" w:rsidRDefault="00BB7F0E" w:rsidP="00BB7F0E">
            <w:r w:rsidRPr="00BB7F0E">
              <w:t>муниципальной программы</w:t>
            </w:r>
          </w:p>
          <w:p w:rsidR="00BB7F0E" w:rsidRPr="00BB7F0E" w:rsidRDefault="00BB7F0E" w:rsidP="00BB7F0E">
            <w:r w:rsidRPr="00BB7F0E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widowControl w:val="0"/>
              <w:suppressAutoHyphens/>
              <w:autoSpaceDE w:val="0"/>
              <w:rPr>
                <w:rFonts w:eastAsia="Times New Roman"/>
                <w:lang w:eastAsia="en-US"/>
              </w:rPr>
            </w:pPr>
            <w:r w:rsidRPr="00BB7F0E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Общий объем финансирования программы составляет 35 189,18 тыс. руб., 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>в том числе: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2019 год – 2 456,21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2020 год – 1 406,07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2021 год – 2 301,63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 xml:space="preserve">2022 год </w:t>
            </w:r>
            <w:r w:rsidRPr="00BB7F0E">
              <w:rPr>
                <w:rFonts w:eastAsia="Times New Roman"/>
              </w:rPr>
              <w:t xml:space="preserve">– 3 225,03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2023 год – 3 225,03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2024 год – 3 225 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2025 год – 3 225,03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 xml:space="preserve">2026-2030 годы </w:t>
            </w:r>
            <w:r w:rsidRPr="00BB7F0E">
              <w:rPr>
                <w:rFonts w:eastAsia="Times New Roman"/>
              </w:rPr>
              <w:t xml:space="preserve">– 16 125,15 </w:t>
            </w:r>
            <w:r w:rsidRPr="00BB7F0E">
              <w:rPr>
                <w:rFonts w:eastAsia="Times New Roman"/>
                <w:bCs/>
              </w:rPr>
              <w:t>тыс. руб.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 xml:space="preserve">Федеральный бюджет 0,0 тыс. руб., в том числе: 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2019 год – 0,0 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2020 год – 0,0 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2021 год – 0,0 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2022 год – 0,0 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2023 год – 0,0 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2024 год – 0,0 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2025 год – 0,0 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>2026-2030 годы – 0,0 тыс. руб.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BB7F0E">
              <w:rPr>
                <w:rFonts w:eastAsia="Times New Roman"/>
                <w:lang w:eastAsia="zh-CN"/>
              </w:rPr>
              <w:t>Бюджет Ханты-Мансийского автономного округа – Югры (далее бюджет ХМАО - Югры) – 0,0 тыс. руб., в том числе: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</w:rPr>
              <w:t xml:space="preserve">2019 год – 0,0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</w:rPr>
              <w:t xml:space="preserve">2020 год – 0,0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</w:rPr>
              <w:t xml:space="preserve">2021 год – 0,0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 xml:space="preserve">2022 год </w:t>
            </w:r>
            <w:r w:rsidRPr="00BB7F0E">
              <w:rPr>
                <w:rFonts w:eastAsia="Times New Roman"/>
              </w:rPr>
              <w:t xml:space="preserve">– 0,0 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</w:rPr>
              <w:t xml:space="preserve">2023 год – 0,0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</w:rPr>
              <w:t xml:space="preserve">2024 год – 0,0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</w:rPr>
              <w:t xml:space="preserve">2025 год – 0,0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 xml:space="preserve">2026-2030 годы </w:t>
            </w:r>
            <w:r w:rsidRPr="00BB7F0E">
              <w:rPr>
                <w:rFonts w:eastAsia="Times New Roman"/>
              </w:rPr>
              <w:t xml:space="preserve">– 0,0 </w:t>
            </w:r>
            <w:r w:rsidRPr="00BB7F0E">
              <w:rPr>
                <w:rFonts w:eastAsia="Times New Roman"/>
                <w:bCs/>
              </w:rPr>
              <w:t>тыс. руб.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  <w:lang w:eastAsia="zh-CN"/>
              </w:rPr>
              <w:t>Бюджет городского поселения Советский – 35 189,18</w:t>
            </w:r>
            <w:r w:rsidRPr="00BB7F0E">
              <w:rPr>
                <w:rFonts w:eastAsia="Times New Roman"/>
              </w:rPr>
              <w:t xml:space="preserve"> тыс. руб., 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>в том числе: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lastRenderedPageBreak/>
              <w:t xml:space="preserve">2019 год – 2 456,21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2020 год – 1 406,07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2021 год – 2 301,63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  <w:bCs/>
              </w:rPr>
            </w:pPr>
            <w:r w:rsidRPr="00BB7F0E">
              <w:rPr>
                <w:rFonts w:eastAsia="Times New Roman"/>
                <w:bCs/>
              </w:rPr>
              <w:t xml:space="preserve">2022 год </w:t>
            </w:r>
            <w:r w:rsidRPr="00BB7F0E">
              <w:rPr>
                <w:rFonts w:eastAsia="Times New Roman"/>
              </w:rPr>
              <w:t xml:space="preserve">– 3 225,03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2023 год – 3 225,03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2024 год – 3 225 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  <w:rPr>
                <w:rFonts w:eastAsia="Times New Roman"/>
              </w:rPr>
            </w:pPr>
            <w:r w:rsidRPr="00BB7F0E">
              <w:rPr>
                <w:rFonts w:eastAsia="Times New Roman"/>
              </w:rPr>
              <w:t xml:space="preserve">2025 год – 3 225,03 </w:t>
            </w:r>
            <w:r w:rsidRPr="00BB7F0E">
              <w:rPr>
                <w:rFonts w:eastAsia="Times New Roman"/>
                <w:bCs/>
              </w:rPr>
              <w:t>тыс. руб.;</w:t>
            </w:r>
          </w:p>
          <w:p w:rsidR="00BB7F0E" w:rsidRPr="00BB7F0E" w:rsidRDefault="00BB7F0E" w:rsidP="00BB7F0E">
            <w:pPr>
              <w:suppressAutoHyphens/>
              <w:jc w:val="both"/>
            </w:pPr>
            <w:r w:rsidRPr="00BB7F0E">
              <w:rPr>
                <w:rFonts w:eastAsia="Times New Roman"/>
                <w:bCs/>
              </w:rPr>
              <w:t xml:space="preserve">2026-2030 годы </w:t>
            </w:r>
            <w:r w:rsidRPr="00BB7F0E">
              <w:rPr>
                <w:rFonts w:eastAsia="Times New Roman"/>
              </w:rPr>
              <w:t xml:space="preserve">– 16 125,15 </w:t>
            </w:r>
            <w:r w:rsidRPr="00BB7F0E">
              <w:rPr>
                <w:rFonts w:eastAsia="Times New Roman"/>
                <w:bCs/>
              </w:rPr>
              <w:t>тыс. руб.</w:t>
            </w:r>
          </w:p>
        </w:tc>
      </w:tr>
      <w:tr w:rsidR="00BB7F0E" w:rsidRPr="00BB7F0E" w:rsidTr="00BB7F0E">
        <w:tc>
          <w:tcPr>
            <w:tcW w:w="4537" w:type="dxa"/>
            <w:shd w:val="clear" w:color="auto" w:fill="auto"/>
          </w:tcPr>
          <w:p w:rsidR="00BB7F0E" w:rsidRPr="00BB7F0E" w:rsidRDefault="00BB7F0E" w:rsidP="00BB7F0E">
            <w:r w:rsidRPr="00BB7F0E"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BB7F0E">
              <w:t>направленных</w:t>
            </w:r>
            <w:proofErr w:type="gramEnd"/>
            <w:r w:rsidRPr="00BB7F0E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B7F0E" w:rsidRPr="00BB7F0E" w:rsidRDefault="00BB7F0E" w:rsidP="00BB7F0E">
            <w:pPr>
              <w:jc w:val="both"/>
            </w:pPr>
            <w:r w:rsidRPr="00BB7F0E">
              <w:t xml:space="preserve">- </w:t>
            </w:r>
          </w:p>
        </w:tc>
      </w:tr>
    </w:tbl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widowControl w:val="0"/>
        <w:autoSpaceDE w:val="0"/>
        <w:autoSpaceDN w:val="0"/>
        <w:jc w:val="both"/>
        <w:rPr>
          <w:rFonts w:eastAsia="Times New Roman"/>
        </w:rPr>
      </w:pPr>
      <w:r w:rsidRPr="00BB7F0E">
        <w:rPr>
          <w:rFonts w:eastAsia="Times New Roman"/>
        </w:rPr>
        <w:t>* Заполняется после утверждения муниципальной программы.</w:t>
      </w:r>
    </w:p>
    <w:p w:rsidR="00BB7F0E" w:rsidRPr="00BB7F0E" w:rsidRDefault="00BB7F0E" w:rsidP="00BB7F0E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BB7F0E" w:rsidRPr="00BB7F0E" w:rsidRDefault="00BB7F0E" w:rsidP="00BB7F0E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BB7F0E">
        <w:rPr>
          <w:rFonts w:eastAsia="Times New Roman"/>
          <w:b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BB7F0E" w:rsidRPr="00BB7F0E" w:rsidRDefault="00BB7F0E" w:rsidP="00BB7F0E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BB7F0E">
        <w:rPr>
          <w:rFonts w:eastAsia="Times New Roman"/>
        </w:rPr>
        <w:t>1.1. Формирование благоприятной деловой среды</w:t>
      </w: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BB7F0E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BB7F0E">
        <w:rPr>
          <w:rFonts w:eastAsia="Times New Roman"/>
        </w:rPr>
        <w:t>1.2. Инвестиционные проекты</w:t>
      </w: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BB7F0E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BB7F0E">
        <w:rPr>
          <w:rFonts w:eastAsia="Times New Roman"/>
        </w:rPr>
        <w:t>1.3. Развитие конкуренции</w:t>
      </w: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BB7F0E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BB7F0E">
        <w:rPr>
          <w:rFonts w:eastAsia="Times New Roman"/>
        </w:rPr>
        <w:t>импортозамещению</w:t>
      </w:r>
      <w:proofErr w:type="spellEnd"/>
      <w:r w:rsidRPr="00BB7F0E">
        <w:rPr>
          <w:rFonts w:eastAsia="Times New Roman"/>
        </w:rPr>
        <w:t xml:space="preserve"> в </w:t>
      </w:r>
      <w:proofErr w:type="gramStart"/>
      <w:r w:rsidRPr="00BB7F0E">
        <w:rPr>
          <w:rFonts w:eastAsia="Times New Roman"/>
        </w:rPr>
        <w:t>городском</w:t>
      </w:r>
      <w:proofErr w:type="gramEnd"/>
      <w:r w:rsidRPr="00BB7F0E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BB7F0E" w:rsidRPr="00BB7F0E" w:rsidRDefault="00BB7F0E" w:rsidP="00BB7F0E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</w:p>
    <w:p w:rsidR="00BB7F0E" w:rsidRPr="00BB7F0E" w:rsidRDefault="00BB7F0E" w:rsidP="00BB7F0E">
      <w:pPr>
        <w:widowControl w:val="0"/>
        <w:autoSpaceDE w:val="0"/>
        <w:autoSpaceDN w:val="0"/>
        <w:rPr>
          <w:rFonts w:eastAsia="Times New Roman"/>
          <w:b/>
        </w:rPr>
      </w:pPr>
    </w:p>
    <w:p w:rsidR="00BB7F0E" w:rsidRPr="00BB7F0E" w:rsidRDefault="00BB7F0E" w:rsidP="00BB7F0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BB7F0E">
        <w:rPr>
          <w:rFonts w:eastAsia="Times New Roman"/>
          <w:b/>
        </w:rPr>
        <w:t>Раздел 2.  Механизм реализации муниципальной программы</w:t>
      </w:r>
    </w:p>
    <w:p w:rsidR="00BB7F0E" w:rsidRPr="00BB7F0E" w:rsidRDefault="00BB7F0E" w:rsidP="00BB7F0E">
      <w:pPr>
        <w:widowControl w:val="0"/>
        <w:autoSpaceDE w:val="0"/>
        <w:autoSpaceDN w:val="0"/>
        <w:ind w:firstLine="709"/>
        <w:jc w:val="center"/>
        <w:rPr>
          <w:rFonts w:eastAsia="Times New Roman"/>
        </w:rPr>
      </w:pP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lang w:eastAsia="zh-CN"/>
        </w:rPr>
      </w:pPr>
      <w:r w:rsidRPr="00BB7F0E">
        <w:rPr>
          <w:rFonts w:eastAsia="Times New Roman"/>
          <w:lang w:eastAsia="zh-CN"/>
        </w:rPr>
        <w:t xml:space="preserve">2.1.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BB7F0E">
        <w:rPr>
          <w:rFonts w:eastAsia="Times New Roman"/>
          <w:lang w:eastAsia="zh-CN"/>
        </w:rPr>
        <w:t>Советский</w:t>
      </w:r>
      <w:proofErr w:type="gramEnd"/>
      <w:r w:rsidRPr="00BB7F0E">
        <w:rPr>
          <w:rFonts w:eastAsia="Times New Roman"/>
          <w:lang w:eastAsia="zh-CN"/>
        </w:rPr>
        <w:t>.</w:t>
      </w: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>2.2. О</w:t>
      </w:r>
      <w:r w:rsidRPr="00BB7F0E">
        <w:rPr>
          <w:lang w:eastAsia="en-US"/>
        </w:rPr>
        <w:t xml:space="preserve">тветственные исполнители </w:t>
      </w:r>
      <w:r w:rsidRPr="00BB7F0E">
        <w:rPr>
          <w:rFonts w:eastAsia="Times New Roman"/>
          <w:lang w:eastAsia="zh-CN"/>
        </w:rPr>
        <w:t xml:space="preserve">муниципальной программы </w:t>
      </w:r>
      <w:r w:rsidRPr="00BB7F0E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BB7F0E" w:rsidRPr="00BB7F0E" w:rsidRDefault="00BB7F0E" w:rsidP="00BB7F0E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BB7F0E">
        <w:rPr>
          <w:rFonts w:eastAsia="Times New Roman"/>
          <w:lang w:eastAsia="zh-CN"/>
        </w:rPr>
        <w:t xml:space="preserve">несут ответственность </w:t>
      </w:r>
      <w:r w:rsidRPr="00BB7F0E">
        <w:rPr>
          <w:rFonts w:eastAsia="Times New Roman"/>
        </w:rPr>
        <w:t>(</w:t>
      </w:r>
      <w:r w:rsidRPr="00BB7F0E">
        <w:rPr>
          <w:lang w:eastAsia="en-US"/>
        </w:rPr>
        <w:t>дисциплинарную, гражданско-правовую и административную)</w:t>
      </w:r>
      <w:r w:rsidRPr="00BB7F0E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 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BB7F0E" w:rsidRPr="00BB7F0E" w:rsidRDefault="00BB7F0E" w:rsidP="00BB7F0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BB7F0E">
        <w:rPr>
          <w:rFonts w:eastAsia="Times New Roman"/>
          <w:lang w:eastAsia="zh-CN"/>
        </w:rPr>
        <w:t>Советский</w:t>
      </w:r>
      <w:proofErr w:type="gramEnd"/>
      <w:r w:rsidRPr="00BB7F0E">
        <w:rPr>
          <w:rFonts w:eastAsia="Times New Roman"/>
          <w:lang w:eastAsia="zh-CN"/>
        </w:rPr>
        <w:t>, необходимых для реализации муниципальной программы;</w:t>
      </w:r>
    </w:p>
    <w:p w:rsidR="00BB7F0E" w:rsidRPr="00BB7F0E" w:rsidRDefault="00BB7F0E" w:rsidP="00BB7F0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 xml:space="preserve">обеспечивают исполнение мероприятий муниципальной программы; </w:t>
      </w:r>
    </w:p>
    <w:p w:rsidR="00BB7F0E" w:rsidRPr="00BB7F0E" w:rsidRDefault="00BB7F0E" w:rsidP="00BB7F0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 xml:space="preserve"> проводит мониторинг выполнения муниципальной </w:t>
      </w:r>
      <w:proofErr w:type="gramStart"/>
      <w:r w:rsidRPr="00BB7F0E">
        <w:rPr>
          <w:rFonts w:eastAsia="Times New Roman"/>
          <w:lang w:eastAsia="zh-CN"/>
        </w:rPr>
        <w:t>программы</w:t>
      </w:r>
      <w:proofErr w:type="gramEnd"/>
      <w:r w:rsidRPr="00BB7F0E">
        <w:rPr>
          <w:rFonts w:eastAsia="Times New Roman"/>
          <w:lang w:eastAsia="zh-CN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BB7F0E" w:rsidRPr="00BB7F0E" w:rsidRDefault="00BB7F0E" w:rsidP="00BB7F0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lastRenderedPageBreak/>
        <w:t xml:space="preserve">ежегодно предоставляют в Уполномоченный орган </w:t>
      </w:r>
      <w:r w:rsidRPr="00BB7F0E">
        <w:rPr>
          <w:rFonts w:eastAsia="Times New Roman"/>
          <w:lang w:eastAsia="en-US"/>
        </w:rPr>
        <w:t>отчет о реализации муниципальной</w:t>
      </w:r>
      <w:r w:rsidRPr="00BB7F0E">
        <w:rPr>
          <w:rFonts w:eastAsia="Times New Roman"/>
          <w:lang w:eastAsia="zh-CN"/>
        </w:rPr>
        <w:t xml:space="preserve"> </w:t>
      </w:r>
      <w:r w:rsidRPr="00BB7F0E">
        <w:rPr>
          <w:rFonts w:eastAsia="Times New Roman"/>
          <w:lang w:eastAsia="en-US"/>
        </w:rPr>
        <w:t xml:space="preserve">программы </w:t>
      </w:r>
      <w:r w:rsidRPr="00BB7F0E">
        <w:rPr>
          <w:rFonts w:eastAsia="Times New Roman"/>
          <w:lang w:eastAsia="zh-CN"/>
        </w:rPr>
        <w:t>в порядке, установленном распоряжением Администрации городского поселения Советский;</w:t>
      </w:r>
    </w:p>
    <w:p w:rsidR="00BB7F0E" w:rsidRPr="00BB7F0E" w:rsidRDefault="00BB7F0E" w:rsidP="00BB7F0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BB7F0E">
        <w:rPr>
          <w:rFonts w:eastAsia="Times New Roman"/>
          <w:lang w:eastAsia="zh-CN"/>
        </w:rPr>
        <w:t>Советский</w:t>
      </w:r>
      <w:proofErr w:type="gramEnd"/>
      <w:r w:rsidRPr="00BB7F0E">
        <w:rPr>
          <w:rFonts w:eastAsia="Times New Roman"/>
          <w:lang w:eastAsia="zh-CN"/>
        </w:rPr>
        <w:t>;</w:t>
      </w:r>
    </w:p>
    <w:p w:rsidR="00BB7F0E" w:rsidRPr="00BB7F0E" w:rsidRDefault="00BB7F0E" w:rsidP="00BB7F0E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BB7F0E">
        <w:rPr>
          <w:rFonts w:eastAsia="Times New Roman"/>
          <w:shd w:val="clear" w:color="auto" w:fill="FFFFFF"/>
          <w:lang w:eastAsia="zh-CN"/>
        </w:rPr>
        <w:t>а официальном сайте городского 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BB7F0E" w:rsidRPr="00BB7F0E" w:rsidRDefault="00BB7F0E" w:rsidP="00BB7F0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BB7F0E">
        <w:rPr>
          <w:lang w:eastAsia="en-US"/>
        </w:rPr>
        <w:t>посредством ГАИС «Управление».</w:t>
      </w:r>
    </w:p>
    <w:p w:rsidR="00BB7F0E" w:rsidRPr="00BB7F0E" w:rsidRDefault="00BB7F0E" w:rsidP="00BB7F0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  <w:lang w:eastAsia="zh-CN"/>
        </w:rPr>
        <w:t>2.3.</w:t>
      </w:r>
      <w:r w:rsidRPr="00BB7F0E">
        <w:rPr>
          <w:rFonts w:eastAsia="Times New Roman"/>
        </w:rPr>
        <w:t xml:space="preserve">  Соисполнители муниципальной программы:</w:t>
      </w:r>
    </w:p>
    <w:p w:rsidR="00BB7F0E" w:rsidRPr="00BB7F0E" w:rsidRDefault="00BB7F0E" w:rsidP="00BB7F0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BB7F0E" w:rsidRPr="00BB7F0E" w:rsidRDefault="00BB7F0E" w:rsidP="00BB7F0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BB7F0E" w:rsidRPr="00BB7F0E" w:rsidRDefault="00BB7F0E" w:rsidP="00BB7F0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B7F0E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BB7F0E">
        <w:rPr>
          <w:rFonts w:eastAsia="Times New Roman"/>
          <w:lang w:eastAsia="zh-CN"/>
        </w:rPr>
        <w:t>информацию о реализации муниципальной программы по форме согласно приложению к настоящему Порядку, в срок до 5 числа месяца, следующего за отчетным кварталом;</w:t>
      </w:r>
    </w:p>
    <w:p w:rsidR="00BB7F0E" w:rsidRPr="00BB7F0E" w:rsidRDefault="00BB7F0E" w:rsidP="00BB7F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FF0000"/>
        </w:rPr>
        <w:sectPr w:rsidR="00BB7F0E" w:rsidRPr="00BB7F0E" w:rsidSect="00BB7F0E">
          <w:footerReference w:type="default" r:id="rId10"/>
          <w:pgSz w:w="11906" w:h="16838" w:code="9"/>
          <w:pgMar w:top="1135" w:right="707" w:bottom="709" w:left="1701" w:header="709" w:footer="170" w:gutter="0"/>
          <w:cols w:space="708"/>
          <w:titlePg/>
          <w:docGrid w:linePitch="360"/>
        </w:sectPr>
      </w:pPr>
      <w:r w:rsidRPr="00BB7F0E">
        <w:rPr>
          <w:rFonts w:eastAsia="Times New Roman"/>
        </w:rPr>
        <w:t>4) представляют ответственному исполнителю муниципальной программы информацию для проведения</w:t>
      </w:r>
      <w:r w:rsidRPr="00BB7F0E">
        <w:rPr>
          <w:rFonts w:eastAsia="Times New Roman"/>
          <w:lang w:eastAsia="zh-CN"/>
        </w:rPr>
        <w:t xml:space="preserve"> оценки эффективности реализации муниципальной программы,</w:t>
      </w:r>
      <w:r w:rsidRPr="00BB7F0E">
        <w:rPr>
          <w:rFonts w:eastAsia="Times New Roman"/>
        </w:rPr>
        <w:t xml:space="preserve"> подготовки годового отчета </w:t>
      </w:r>
      <w:r w:rsidRPr="00BB7F0E">
        <w:rPr>
          <w:rFonts w:eastAsia="Times New Roman"/>
          <w:lang w:eastAsia="en-US"/>
        </w:rPr>
        <w:t>о реализации муниципальной программы</w:t>
      </w:r>
      <w:r w:rsidRPr="00BB7F0E">
        <w:rPr>
          <w:rFonts w:eastAsia="Times New Roman"/>
          <w:color w:val="FF0000"/>
        </w:rPr>
        <w:t>.</w:t>
      </w:r>
    </w:p>
    <w:p w:rsidR="00BB7F0E" w:rsidRPr="00BB7F0E" w:rsidRDefault="00BB7F0E" w:rsidP="00BB7F0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B7F0E">
        <w:rPr>
          <w:rFonts w:eastAsia="Times New Roman"/>
          <w:b/>
          <w:bCs/>
        </w:rPr>
        <w:lastRenderedPageBreak/>
        <w:t>Целевые показатели муниципальной программы</w:t>
      </w:r>
    </w:p>
    <w:p w:rsidR="00BB7F0E" w:rsidRPr="00BB7F0E" w:rsidRDefault="00BB7F0E" w:rsidP="00BB7F0E">
      <w:pPr>
        <w:autoSpaceDE w:val="0"/>
        <w:autoSpaceDN w:val="0"/>
        <w:adjustRightInd w:val="0"/>
        <w:jc w:val="both"/>
        <w:outlineLvl w:val="1"/>
        <w:rPr>
          <w:rFonts w:eastAsia="Times New Roman"/>
          <w:color w:val="000000"/>
          <w:sz w:val="28"/>
          <w:szCs w:val="28"/>
        </w:rPr>
      </w:pPr>
    </w:p>
    <w:tbl>
      <w:tblPr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276"/>
        <w:gridCol w:w="992"/>
        <w:gridCol w:w="992"/>
        <w:gridCol w:w="992"/>
        <w:gridCol w:w="993"/>
        <w:gridCol w:w="992"/>
        <w:gridCol w:w="1134"/>
        <w:gridCol w:w="992"/>
        <w:gridCol w:w="1276"/>
        <w:gridCol w:w="1984"/>
      </w:tblGrid>
      <w:tr w:rsidR="00BB7F0E" w:rsidRPr="00BB7F0E" w:rsidTr="00BB7F0E">
        <w:tc>
          <w:tcPr>
            <w:tcW w:w="851" w:type="dxa"/>
            <w:vMerge w:val="restart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"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BB7F0E">
              <w:rPr>
                <w:rFonts w:eastAsia="Times New Roman"/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3118" w:type="dxa"/>
            <w:vMerge w:val="restart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BB7F0E" w:rsidRPr="00BB7F0E" w:rsidTr="00BB7F0E">
        <w:trPr>
          <w:trHeight w:val="903"/>
        </w:trPr>
        <w:tc>
          <w:tcPr>
            <w:tcW w:w="851" w:type="dxa"/>
            <w:vMerge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B7F0E">
              <w:rPr>
                <w:rFonts w:eastAsia="Times New Roman"/>
                <w:bCs/>
                <w:sz w:val="18"/>
                <w:szCs w:val="18"/>
              </w:rPr>
              <w:t>2026-2030 годы</w:t>
            </w:r>
          </w:p>
        </w:tc>
        <w:tc>
          <w:tcPr>
            <w:tcW w:w="1984" w:type="dxa"/>
            <w:vMerge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B7F0E" w:rsidRPr="00BB7F0E" w:rsidTr="00BB7F0E">
        <w:tc>
          <w:tcPr>
            <w:tcW w:w="851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BB7F0E" w:rsidRPr="00BB7F0E" w:rsidTr="00BB7F0E">
        <w:tc>
          <w:tcPr>
            <w:tcW w:w="851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B7F0E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Доля муниципальных служащих, прошедших профессиональную переподготовку, повышение квалификации и стажировку,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BB7F0E" w:rsidRPr="00BB7F0E" w:rsidTr="00BB7F0E">
        <w:tc>
          <w:tcPr>
            <w:tcW w:w="851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B7F0E">
              <w:rPr>
                <w:rFonts w:eastAsia="Times New Roman"/>
                <w:sz w:val="22"/>
                <w:szCs w:val="22"/>
              </w:rPr>
              <w:t>2..</w:t>
            </w:r>
          </w:p>
        </w:tc>
        <w:tc>
          <w:tcPr>
            <w:tcW w:w="3118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sz w:val="20"/>
                <w:szCs w:val="20"/>
                <w:lang w:eastAsia="zh-CN"/>
              </w:rPr>
              <w:t>Доля муниципальных служащих, прошедших процедуру адаптации, от общего количества новичков, %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B7F0E" w:rsidRPr="00BB7F0E" w:rsidTr="00BB7F0E">
        <w:tc>
          <w:tcPr>
            <w:tcW w:w="851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B7F0E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sz w:val="20"/>
                <w:szCs w:val="20"/>
                <w:lang w:eastAsia="zh-CN"/>
              </w:rPr>
              <w:t>Соответствие муниципальных правовых актов требованиям.</w:t>
            </w:r>
          </w:p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sz w:val="20"/>
                <w:szCs w:val="20"/>
                <w:lang w:eastAsia="zh-CN"/>
              </w:rPr>
              <w:t>действующего законодательства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B7F0E" w:rsidRPr="00BB7F0E" w:rsidTr="00BB7F0E">
        <w:tc>
          <w:tcPr>
            <w:tcW w:w="851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B7F0E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sz w:val="20"/>
                <w:szCs w:val="20"/>
                <w:lang w:eastAsia="zh-CN"/>
              </w:rPr>
              <w:t xml:space="preserve">Количество студентов учебных заведений, прошедших практику в органах местного самоуправления </w:t>
            </w:r>
            <w:proofErr w:type="spellStart"/>
            <w:r w:rsidRPr="00BB7F0E">
              <w:rPr>
                <w:rFonts w:eastAsia="Times New Roman"/>
                <w:sz w:val="20"/>
                <w:szCs w:val="20"/>
                <w:lang w:eastAsia="zh-CN"/>
              </w:rPr>
              <w:t>г.п</w:t>
            </w:r>
            <w:proofErr w:type="spellEnd"/>
            <w:r w:rsidRPr="00BB7F0E">
              <w:rPr>
                <w:rFonts w:eastAsia="Times New Roman"/>
                <w:sz w:val="20"/>
                <w:szCs w:val="20"/>
                <w:lang w:eastAsia="zh-CN"/>
              </w:rPr>
              <w:t xml:space="preserve">. </w:t>
            </w:r>
            <w:proofErr w:type="gramStart"/>
            <w:r w:rsidRPr="00BB7F0E">
              <w:rPr>
                <w:rFonts w:eastAsia="Times New Roman"/>
                <w:sz w:val="20"/>
                <w:szCs w:val="20"/>
                <w:lang w:eastAsia="zh-CN"/>
              </w:rPr>
              <w:t>Советский</w:t>
            </w:r>
            <w:proofErr w:type="gramEnd"/>
            <w:r w:rsidRPr="00BB7F0E">
              <w:rPr>
                <w:rFonts w:eastAsia="Times New Roman"/>
                <w:sz w:val="20"/>
                <w:szCs w:val="20"/>
                <w:lang w:eastAsia="zh-CN"/>
              </w:rPr>
              <w:t>, чел.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B7F0E" w:rsidRPr="00BB7F0E" w:rsidTr="00BB7F0E">
        <w:tc>
          <w:tcPr>
            <w:tcW w:w="851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B7F0E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sz w:val="20"/>
                <w:szCs w:val="20"/>
                <w:lang w:eastAsia="zh-CN"/>
              </w:rPr>
              <w:t>Доля обеспеченности муниципальных служащих государственными гарантиями, %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B7F0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B7F0E" w:rsidRPr="00BB7F0E" w:rsidRDefault="00BB7F0E" w:rsidP="00BB7F0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B7F0E" w:rsidRPr="00BB7F0E" w:rsidRDefault="00BB7F0E" w:rsidP="00BB7F0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B7F0E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BB7F0E" w:rsidRPr="00BB7F0E" w:rsidRDefault="00BB7F0E" w:rsidP="00BB7F0E">
      <w:pPr>
        <w:widowControl w:val="0"/>
        <w:autoSpaceDE w:val="0"/>
        <w:autoSpaceDN w:val="0"/>
        <w:ind w:firstLine="709"/>
        <w:jc w:val="both"/>
        <w:rPr>
          <w:rFonts w:eastAsia="Times New Roman"/>
          <w:highlight w:val="yellow"/>
        </w:rPr>
        <w:sectPr w:rsidR="00BB7F0E" w:rsidRPr="00BB7F0E" w:rsidSect="00BB7F0E">
          <w:pgSz w:w="16838" w:h="11906" w:orient="landscape" w:code="9"/>
          <w:pgMar w:top="624" w:right="1134" w:bottom="993" w:left="426" w:header="709" w:footer="709" w:gutter="0"/>
          <w:cols w:space="708"/>
          <w:docGrid w:linePitch="360"/>
        </w:sectPr>
      </w:pPr>
    </w:p>
    <w:p w:rsidR="00BB7F0E" w:rsidRPr="00BB7F0E" w:rsidRDefault="00BB7F0E" w:rsidP="00BB7F0E">
      <w:pPr>
        <w:widowControl w:val="0"/>
        <w:autoSpaceDE w:val="0"/>
        <w:autoSpaceDN w:val="0"/>
        <w:rPr>
          <w:rFonts w:eastAsia="Times New Roman"/>
        </w:rPr>
      </w:pPr>
    </w:p>
    <w:p w:rsidR="00BB7F0E" w:rsidRPr="00BB7F0E" w:rsidRDefault="00BB7F0E" w:rsidP="00BB7F0E">
      <w:pPr>
        <w:widowControl w:val="0"/>
        <w:autoSpaceDE w:val="0"/>
        <w:autoSpaceDN w:val="0"/>
        <w:jc w:val="right"/>
        <w:rPr>
          <w:rFonts w:eastAsia="Times New Roman"/>
          <w:b/>
        </w:rPr>
      </w:pPr>
      <w:r w:rsidRPr="00BB7F0E">
        <w:rPr>
          <w:rFonts w:eastAsia="Times New Roman"/>
          <w:b/>
        </w:rPr>
        <w:t xml:space="preserve">Таблица 2 </w:t>
      </w:r>
    </w:p>
    <w:p w:rsidR="00BB7F0E" w:rsidRPr="00BB7F0E" w:rsidRDefault="00BB7F0E" w:rsidP="00BB7F0E">
      <w:pPr>
        <w:widowControl w:val="0"/>
        <w:autoSpaceDE w:val="0"/>
        <w:autoSpaceDN w:val="0"/>
        <w:jc w:val="right"/>
        <w:rPr>
          <w:rFonts w:eastAsia="Times New Roman"/>
          <w:b/>
        </w:rPr>
      </w:pPr>
    </w:p>
    <w:tbl>
      <w:tblPr>
        <w:tblW w:w="15054" w:type="dxa"/>
        <w:tblInd w:w="392" w:type="dxa"/>
        <w:tblLook w:val="04A0" w:firstRow="1" w:lastRow="0" w:firstColumn="1" w:lastColumn="0" w:noHBand="0" w:noVBand="1"/>
      </w:tblPr>
      <w:tblGrid>
        <w:gridCol w:w="1160"/>
        <w:gridCol w:w="2300"/>
        <w:gridCol w:w="2146"/>
        <w:gridCol w:w="1375"/>
        <w:gridCol w:w="960"/>
        <w:gridCol w:w="953"/>
        <w:gridCol w:w="931"/>
        <w:gridCol w:w="912"/>
        <w:gridCol w:w="894"/>
        <w:gridCol w:w="877"/>
        <w:gridCol w:w="862"/>
        <w:gridCol w:w="848"/>
        <w:gridCol w:w="836"/>
      </w:tblGrid>
      <w:tr w:rsidR="00BB7F0E" w:rsidRPr="00BB7F0E" w:rsidTr="00BB7F0E">
        <w:trPr>
          <w:trHeight w:val="315"/>
        </w:trPr>
        <w:tc>
          <w:tcPr>
            <w:tcW w:w="15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7F0E">
              <w:rPr>
                <w:rFonts w:eastAsia="Times New Roman"/>
                <w:b/>
                <w:bCs/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BB7F0E" w:rsidRPr="00BB7F0E" w:rsidTr="00BB7F0E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128"/>
        <w:gridCol w:w="2095"/>
        <w:gridCol w:w="2146"/>
        <w:gridCol w:w="1375"/>
        <w:gridCol w:w="1068"/>
        <w:gridCol w:w="881"/>
        <w:gridCol w:w="882"/>
        <w:gridCol w:w="882"/>
        <w:gridCol w:w="882"/>
        <w:gridCol w:w="882"/>
        <w:gridCol w:w="882"/>
        <w:gridCol w:w="882"/>
        <w:gridCol w:w="1056"/>
      </w:tblGrid>
      <w:tr w:rsidR="00BB7F0E" w:rsidRPr="00BB7F0E" w:rsidTr="00BB7F0E">
        <w:trPr>
          <w:trHeight w:val="30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BB7F0E" w:rsidRPr="00BB7F0E" w:rsidTr="00BB7F0E">
        <w:trPr>
          <w:trHeight w:val="30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BB7F0E" w:rsidRPr="00BB7F0E" w:rsidTr="00BB7F0E">
        <w:trPr>
          <w:trHeight w:val="4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7F0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7F0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0E" w:rsidRPr="00BB7F0E" w:rsidRDefault="00BB7F0E" w:rsidP="00BB7F0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7F0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7F0E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BB7F0E" w:rsidRPr="00BB7F0E" w:rsidTr="00BB7F0E">
        <w:trPr>
          <w:trHeight w:val="300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 xml:space="preserve">Задача 1.  Повышение профессиональной компетентности муниципальных служащих органов местного самоуправления городского поселения </w:t>
            </w:r>
            <w:proofErr w:type="gramStart"/>
            <w:r w:rsidRPr="00BB7F0E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</w:p>
        </w:tc>
      </w:tr>
      <w:tr w:rsidR="00BB7F0E" w:rsidRPr="00BB7F0E" w:rsidTr="00BB7F0E">
        <w:trPr>
          <w:trHeight w:val="300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Направление муниципальных служащих на курсы повышения квалификации, семинары и </w:t>
            </w:r>
            <w:proofErr w:type="spellStart"/>
            <w:r w:rsidRPr="00BB7F0E"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proofErr w:type="gramStart"/>
            <w:r w:rsidRPr="00BB7F0E">
              <w:rPr>
                <w:rFonts w:eastAsia="Times New Roman"/>
                <w:color w:val="000000"/>
                <w:sz w:val="18"/>
                <w:szCs w:val="18"/>
              </w:rPr>
              <w:t>.п</w:t>
            </w:r>
            <w:proofErr w:type="spellEnd"/>
            <w:proofErr w:type="gramEnd"/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Начальник общего отдела Администрации городского поселения Советский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3 503,56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536,73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232,80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124,03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1 450,00</w:t>
            </w:r>
          </w:p>
        </w:tc>
      </w:tr>
      <w:tr w:rsidR="00BB7F0E" w:rsidRPr="00BB7F0E" w:rsidTr="00BB7F0E">
        <w:trPr>
          <w:trHeight w:val="48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3 503,56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536,73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232,80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124,03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1 450,00</w:t>
            </w:r>
          </w:p>
        </w:tc>
      </w:tr>
      <w:tr w:rsidR="00BB7F0E" w:rsidRPr="00BB7F0E" w:rsidTr="00BB7F0E">
        <w:trPr>
          <w:trHeight w:val="72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3 503,56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536,73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1 450,00</w:t>
            </w:r>
          </w:p>
        </w:tc>
      </w:tr>
      <w:tr w:rsidR="00BB7F0E" w:rsidRPr="00BB7F0E" w:rsidTr="00BB7F0E">
        <w:trPr>
          <w:trHeight w:val="510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7F0E">
              <w:rPr>
                <w:rFonts w:eastAsia="Times New Roman"/>
                <w:color w:val="000000"/>
                <w:sz w:val="20"/>
                <w:szCs w:val="20"/>
              </w:rPr>
              <w:t xml:space="preserve">Задача 2.  Соблюдение и предоставление государственных гарантий, создание системы правовой и социально-экономической защиты муниципальных служащих органов местного самоуправления  городского поселения </w:t>
            </w:r>
            <w:proofErr w:type="gramStart"/>
            <w:r w:rsidRPr="00BB7F0E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</w:p>
        </w:tc>
      </w:tr>
      <w:tr w:rsidR="00BB7F0E" w:rsidRPr="00BB7F0E" w:rsidTr="00BB7F0E">
        <w:trPr>
          <w:trHeight w:val="300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Соблюдение и предоставление государственных гарантий муниципальным служащим органов местного самоуправления </w:t>
            </w:r>
            <w:proofErr w:type="spellStart"/>
            <w:r w:rsidRPr="00BB7F0E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BB7F0E">
              <w:rPr>
                <w:rFonts w:eastAsia="Times New Roman"/>
                <w:color w:val="000000"/>
                <w:sz w:val="18"/>
                <w:szCs w:val="18"/>
              </w:rPr>
              <w:t>. Советский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Начальник общего отдела Администрации городского поселения Советский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31 685,62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1 919,48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1 173,27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2 177,60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14 675,15</w:t>
            </w:r>
          </w:p>
        </w:tc>
      </w:tr>
      <w:tr w:rsidR="00BB7F0E" w:rsidRPr="00BB7F0E" w:rsidTr="00BB7F0E">
        <w:trPr>
          <w:trHeight w:val="48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31 685,62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1 919,48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1 173,27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2 177,60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14 675,15</w:t>
            </w:r>
          </w:p>
        </w:tc>
      </w:tr>
      <w:tr w:rsidR="00BB7F0E" w:rsidRPr="00BB7F0E" w:rsidTr="00BB7F0E">
        <w:trPr>
          <w:trHeight w:val="825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31 685,62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1 919,48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1 173,27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2 177,60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2 935,03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14 675,15</w:t>
            </w:r>
          </w:p>
        </w:tc>
      </w:tr>
      <w:tr w:rsidR="00BB7F0E" w:rsidRPr="00BB7F0E" w:rsidTr="00BB7F0E">
        <w:trPr>
          <w:trHeight w:val="300"/>
        </w:trPr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35 189,18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2 456,21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1 406,07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2 301,63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16 125,15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Бюджет г. </w:t>
            </w:r>
            <w:proofErr w:type="gramStart"/>
            <w:r w:rsidRPr="00BB7F0E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 Советский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35 189,18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2 456,21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1 406,07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2 301,63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3 225,03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16 125,15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300"/>
        </w:trPr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B7F0E" w:rsidRPr="00BB7F0E" w:rsidTr="00BB7F0E">
        <w:trPr>
          <w:trHeight w:val="450"/>
        </w:trPr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300"/>
        </w:trPr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300"/>
        </w:trPr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B7F0E" w:rsidRPr="00BB7F0E" w:rsidTr="00BB7F0E">
        <w:trPr>
          <w:trHeight w:val="300"/>
        </w:trPr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480"/>
        </w:trPr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B7F0E" w:rsidRPr="00BB7F0E" w:rsidTr="00BB7F0E">
        <w:trPr>
          <w:trHeight w:val="720"/>
        </w:trPr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7F0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Default="00BB7F0E">
      <w:pPr>
        <w:spacing w:after="200" w:line="276" w:lineRule="auto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br w:type="page"/>
      </w: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  <w:r w:rsidRPr="00BB7F0E">
        <w:rPr>
          <w:rFonts w:eastAsia="Times New Roman"/>
          <w:sz w:val="20"/>
          <w:szCs w:val="20"/>
          <w:lang w:eastAsia="en-US"/>
        </w:rPr>
        <w:lastRenderedPageBreak/>
        <w:t xml:space="preserve">Таблица 4 </w:t>
      </w: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  <w:r w:rsidRPr="00BB7F0E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  <w:r w:rsidRPr="00BB7F0E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5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20"/>
        <w:gridCol w:w="3685"/>
        <w:gridCol w:w="4112"/>
        <w:gridCol w:w="3544"/>
      </w:tblGrid>
      <w:tr w:rsidR="00BB7F0E" w:rsidRPr="00BB7F0E" w:rsidTr="00BB7F0E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17" w:type="dxa"/>
            <w:gridSpan w:val="3"/>
            <w:vMerge w:val="restart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BB7F0E" w:rsidRPr="00BB7F0E" w:rsidTr="00BB7F0E">
        <w:trPr>
          <w:trHeight w:val="293"/>
        </w:trPr>
        <w:tc>
          <w:tcPr>
            <w:tcW w:w="557" w:type="dxa"/>
            <w:vMerge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17" w:type="dxa"/>
            <w:gridSpan w:val="3"/>
            <w:vMerge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BB7F0E" w:rsidRPr="00BB7F0E" w:rsidTr="00BB7F0E">
        <w:tc>
          <w:tcPr>
            <w:tcW w:w="557" w:type="dxa"/>
            <w:vMerge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20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4112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BB7F0E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BB7F0E" w:rsidRPr="00BB7F0E" w:rsidTr="00BB7F0E">
        <w:tc>
          <w:tcPr>
            <w:tcW w:w="557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BB7F0E" w:rsidRPr="00BB7F0E" w:rsidTr="00BB7F0E">
        <w:tc>
          <w:tcPr>
            <w:tcW w:w="15418" w:type="dxa"/>
            <w:gridSpan w:val="5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 xml:space="preserve">Цель: Повышение эффективности и результативности деятельности муниципальных служащих органов местного самоуправления городского поселения </w:t>
            </w:r>
            <w:proofErr w:type="gramStart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</w:tr>
      <w:tr w:rsidR="00BB7F0E" w:rsidRPr="00BB7F0E" w:rsidTr="00BB7F0E">
        <w:tc>
          <w:tcPr>
            <w:tcW w:w="15418" w:type="dxa"/>
            <w:gridSpan w:val="5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Задачи:</w:t>
            </w:r>
          </w:p>
        </w:tc>
      </w:tr>
      <w:tr w:rsidR="00BB7F0E" w:rsidRPr="00BB7F0E" w:rsidTr="00BB7F0E">
        <w:tc>
          <w:tcPr>
            <w:tcW w:w="557" w:type="dxa"/>
            <w:shd w:val="clear" w:color="auto" w:fill="auto"/>
            <w:hideMark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 xml:space="preserve">Повышение профессиональной компетентности муниципальных служащих органов местного самоуправления городского поселения </w:t>
            </w:r>
            <w:proofErr w:type="gramStart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Направление муниципальных служащих на курсы повышения квалификации, семинары и т.п.  Проезд, суточные, проживание, оплата стоимости обучения.</w:t>
            </w:r>
          </w:p>
        </w:tc>
        <w:tc>
          <w:tcPr>
            <w:tcW w:w="4112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1.  Доля муниципальных служащих, прошедших профессиональную переподготовку, повышение квалификации и стажировку, 35чел.</w:t>
            </w:r>
          </w:p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2.  Доля муниципальных служащих, прошедших процедуру адаптации, от общего количества новичков, 100%.</w:t>
            </w:r>
          </w:p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3. Соответствие муниципальных правовых актов требованиям.</w:t>
            </w:r>
          </w:p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действующего законодательства, 100%.</w:t>
            </w:r>
          </w:p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 xml:space="preserve">4. Количество студентов учебных заведений, прошедших практику в органах местного самоуправления </w:t>
            </w:r>
            <w:proofErr w:type="spellStart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г.п</w:t>
            </w:r>
            <w:proofErr w:type="spellEnd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, 3 чел.</w:t>
            </w:r>
          </w:p>
        </w:tc>
      </w:tr>
      <w:tr w:rsidR="00BB7F0E" w:rsidRPr="00BB7F0E" w:rsidTr="00BB7F0E">
        <w:tc>
          <w:tcPr>
            <w:tcW w:w="557" w:type="dxa"/>
            <w:shd w:val="clear" w:color="auto" w:fill="auto"/>
          </w:tcPr>
          <w:p w:rsidR="00BB7F0E" w:rsidRPr="00BB7F0E" w:rsidRDefault="00BB7F0E" w:rsidP="00BB7F0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 xml:space="preserve">Соблюдение и предоставление государственных гарантий, создание системы правовой и социально-экономической защиты муниципальных служащих органов местного самоуправления городского поселения </w:t>
            </w:r>
            <w:proofErr w:type="gramStart"/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 xml:space="preserve">Пенсионное обеспечение </w:t>
            </w:r>
          </w:p>
        </w:tc>
        <w:tc>
          <w:tcPr>
            <w:tcW w:w="4112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BB7F0E" w:rsidRPr="00BB7F0E" w:rsidRDefault="00BB7F0E" w:rsidP="00BB7F0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B7F0E">
              <w:rPr>
                <w:rFonts w:eastAsia="Times New Roman"/>
                <w:sz w:val="20"/>
                <w:szCs w:val="20"/>
                <w:lang w:eastAsia="en-US"/>
              </w:rPr>
              <w:t>1. Доля обеспеченности муниципальных служащих государственными гарантиями, 100%</w:t>
            </w:r>
          </w:p>
        </w:tc>
      </w:tr>
    </w:tbl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  <w:r w:rsidRPr="00BB7F0E">
        <w:rPr>
          <w:rFonts w:eastAsia="Times New Roman"/>
          <w:sz w:val="20"/>
          <w:szCs w:val="20"/>
          <w:lang w:eastAsia="en-US"/>
        </w:rPr>
        <w:t>Примечания:</w:t>
      </w: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  <w:r w:rsidRPr="00BB7F0E">
        <w:rPr>
          <w:rFonts w:eastAsia="Times New Roman"/>
          <w:sz w:val="20"/>
          <w:szCs w:val="20"/>
          <w:lang w:eastAsia="en-US"/>
        </w:rPr>
        <w:t>* 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BB7F0E" w:rsidRDefault="00BB7F0E" w:rsidP="00BB7F0E">
      <w:pPr>
        <w:jc w:val="center"/>
        <w:rPr>
          <w:rFonts w:eastAsia="Times New Roman"/>
          <w:sz w:val="20"/>
          <w:szCs w:val="20"/>
          <w:lang w:eastAsia="en-US"/>
        </w:rPr>
      </w:pPr>
    </w:p>
    <w:p w:rsidR="00BB7F0E" w:rsidRPr="00951B25" w:rsidRDefault="00BB7F0E" w:rsidP="00951B25">
      <w:pPr>
        <w:rPr>
          <w:rFonts w:eastAsia="Times New Roman"/>
          <w:sz w:val="20"/>
          <w:szCs w:val="20"/>
          <w:lang w:val="en-US" w:eastAsia="en-US"/>
        </w:rPr>
        <w:sectPr w:rsidR="00BB7F0E" w:rsidRPr="00951B25" w:rsidSect="00BB7F0E">
          <w:pgSz w:w="16838" w:h="11906" w:orient="landscape" w:code="9"/>
          <w:pgMar w:top="624" w:right="1134" w:bottom="1134" w:left="426" w:header="709" w:footer="170" w:gutter="0"/>
          <w:cols w:space="708"/>
          <w:titlePg/>
          <w:docGrid w:linePitch="360"/>
        </w:sectPr>
      </w:pPr>
      <w:bookmarkStart w:id="0" w:name="_GoBack"/>
      <w:bookmarkEnd w:id="0"/>
    </w:p>
    <w:p w:rsidR="00CB570C" w:rsidRPr="00951B25" w:rsidRDefault="00CB570C" w:rsidP="00951B25">
      <w:pPr>
        <w:rPr>
          <w:lang w:val="en-US"/>
        </w:rPr>
      </w:pPr>
    </w:p>
    <w:sectPr w:rsidR="00CB570C" w:rsidRPr="00951B25" w:rsidSect="00B4763F">
      <w:footerReference w:type="default" r:id="rId11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AC" w:rsidRDefault="009770AC" w:rsidP="00B4763F">
      <w:r>
        <w:separator/>
      </w:r>
    </w:p>
  </w:endnote>
  <w:endnote w:type="continuationSeparator" w:id="0">
    <w:p w:rsidR="009770AC" w:rsidRDefault="009770AC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067475"/>
      <w:docPartObj>
        <w:docPartGallery w:val="Page Numbers (Bottom of Page)"/>
        <w:docPartUnique/>
      </w:docPartObj>
    </w:sdtPr>
    <w:sdtEndPr/>
    <w:sdtContent>
      <w:p w:rsidR="00BB7F0E" w:rsidRDefault="00BB7F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B25">
          <w:rPr>
            <w:noProof/>
          </w:rPr>
          <w:t>10</w:t>
        </w:r>
        <w:r>
          <w:fldChar w:fldCharType="end"/>
        </w:r>
      </w:p>
    </w:sdtContent>
  </w:sdt>
  <w:p w:rsidR="00BB7F0E" w:rsidRDefault="00BB7F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EndPr/>
    <w:sdtContent>
      <w:p w:rsidR="00BB7F0E" w:rsidRDefault="00BB7F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B25" w:rsidRPr="00951B25">
          <w:rPr>
            <w:noProof/>
            <w:lang w:val="ru-RU"/>
          </w:rPr>
          <w:t>13</w:t>
        </w:r>
        <w:r>
          <w:fldChar w:fldCharType="end"/>
        </w:r>
      </w:p>
    </w:sdtContent>
  </w:sdt>
  <w:p w:rsidR="00BB7F0E" w:rsidRDefault="00BB7F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AC" w:rsidRDefault="009770AC" w:rsidP="00B4763F">
      <w:r>
        <w:separator/>
      </w:r>
    </w:p>
  </w:footnote>
  <w:footnote w:type="continuationSeparator" w:id="0">
    <w:p w:rsidR="009770AC" w:rsidRDefault="009770AC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7366402"/>
    <w:multiLevelType w:val="hybridMultilevel"/>
    <w:tmpl w:val="01DCC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F5AC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5BA4823"/>
    <w:multiLevelType w:val="hybridMultilevel"/>
    <w:tmpl w:val="6B44779A"/>
    <w:lvl w:ilvl="0" w:tplc="3F1A5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5005F"/>
    <w:multiLevelType w:val="hybridMultilevel"/>
    <w:tmpl w:val="0178CFEC"/>
    <w:lvl w:ilvl="0" w:tplc="3C46AAD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7296722"/>
    <w:multiLevelType w:val="hybridMultilevel"/>
    <w:tmpl w:val="E76CD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9F225AB"/>
    <w:multiLevelType w:val="hybridMultilevel"/>
    <w:tmpl w:val="5C42A4A8"/>
    <w:lvl w:ilvl="0" w:tplc="1C5EAD2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255601"/>
    <w:multiLevelType w:val="hybridMultilevel"/>
    <w:tmpl w:val="372C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5049F"/>
    <w:multiLevelType w:val="hybridMultilevel"/>
    <w:tmpl w:val="ECA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60F1D"/>
    <w:multiLevelType w:val="hybridMultilevel"/>
    <w:tmpl w:val="E468269E"/>
    <w:lvl w:ilvl="0" w:tplc="50CC303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>
    <w:nsid w:val="750C16FF"/>
    <w:multiLevelType w:val="hybridMultilevel"/>
    <w:tmpl w:val="D786DE42"/>
    <w:lvl w:ilvl="0" w:tplc="94585D1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5"/>
  </w:num>
  <w:num w:numId="16">
    <w:abstractNumId w:val="12"/>
  </w:num>
  <w:num w:numId="17">
    <w:abstractNumId w:val="18"/>
  </w:num>
  <w:num w:numId="18">
    <w:abstractNumId w:val="6"/>
  </w:num>
  <w:num w:numId="19">
    <w:abstractNumId w:val="14"/>
  </w:num>
  <w:num w:numId="20">
    <w:abstractNumId w:val="4"/>
  </w:num>
  <w:num w:numId="21">
    <w:abstractNumId w:val="23"/>
  </w:num>
  <w:num w:numId="22">
    <w:abstractNumId w:val="15"/>
  </w:num>
  <w:num w:numId="23">
    <w:abstractNumId w:val="8"/>
  </w:num>
  <w:num w:numId="24">
    <w:abstractNumId w:val="5"/>
  </w:num>
  <w:num w:numId="25">
    <w:abstractNumId w:val="26"/>
  </w:num>
  <w:num w:numId="26">
    <w:abstractNumId w:val="10"/>
  </w:num>
  <w:num w:numId="27">
    <w:abstractNumId w:val="21"/>
  </w:num>
  <w:num w:numId="28">
    <w:abstractNumId w:val="16"/>
  </w:num>
  <w:num w:numId="29">
    <w:abstractNumId w:val="20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7172B"/>
    <w:rsid w:val="001C6642"/>
    <w:rsid w:val="001E549D"/>
    <w:rsid w:val="00220F5D"/>
    <w:rsid w:val="003228CB"/>
    <w:rsid w:val="003D5C9E"/>
    <w:rsid w:val="00531CF8"/>
    <w:rsid w:val="005D7CB3"/>
    <w:rsid w:val="007149A2"/>
    <w:rsid w:val="00750347"/>
    <w:rsid w:val="007679C8"/>
    <w:rsid w:val="00773B65"/>
    <w:rsid w:val="007E3742"/>
    <w:rsid w:val="00926D96"/>
    <w:rsid w:val="00951B25"/>
    <w:rsid w:val="00970EDE"/>
    <w:rsid w:val="009770AC"/>
    <w:rsid w:val="009855EC"/>
    <w:rsid w:val="00996D1A"/>
    <w:rsid w:val="00AB1388"/>
    <w:rsid w:val="00AD0693"/>
    <w:rsid w:val="00B4763F"/>
    <w:rsid w:val="00BB7F0E"/>
    <w:rsid w:val="00CB570C"/>
    <w:rsid w:val="00CE6EF2"/>
    <w:rsid w:val="00DE712D"/>
    <w:rsid w:val="00F457BB"/>
    <w:rsid w:val="00FB086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480A-6D5A-49ED-96DB-9FD2DD3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Ерёменко Денис Юрьевич</cp:lastModifiedBy>
  <cp:revision>14</cp:revision>
  <cp:lastPrinted>2022-02-08T04:42:00Z</cp:lastPrinted>
  <dcterms:created xsi:type="dcterms:W3CDTF">2022-02-04T06:30:00Z</dcterms:created>
  <dcterms:modified xsi:type="dcterms:W3CDTF">2022-02-09T14:55:00Z</dcterms:modified>
</cp:coreProperties>
</file>