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CE" w:rsidRPr="00F13233" w:rsidRDefault="000109CE" w:rsidP="000109CE">
      <w:pPr>
        <w:widowControl w:val="0"/>
        <w:tabs>
          <w:tab w:val="left" w:pos="7371"/>
        </w:tabs>
        <w:autoSpaceDE w:val="0"/>
        <w:autoSpaceDN w:val="0"/>
        <w:adjustRightInd w:val="0"/>
        <w:spacing w:line="276" w:lineRule="auto"/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 wp14:anchorId="722C9696" wp14:editId="3399F4E0">
            <wp:extent cx="60007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9CE" w:rsidRPr="00F13233" w:rsidRDefault="000109CE" w:rsidP="000109CE">
      <w:pPr>
        <w:widowControl w:val="0"/>
        <w:tabs>
          <w:tab w:val="left" w:pos="7371"/>
        </w:tabs>
        <w:autoSpaceDE w:val="0"/>
        <w:autoSpaceDN w:val="0"/>
        <w:adjustRightInd w:val="0"/>
        <w:spacing w:line="276" w:lineRule="auto"/>
        <w:jc w:val="center"/>
        <w:rPr>
          <w:szCs w:val="20"/>
        </w:rPr>
      </w:pPr>
    </w:p>
    <w:p w:rsidR="000109CE" w:rsidRPr="00F13233" w:rsidRDefault="000109CE" w:rsidP="000109CE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spacing w:line="276" w:lineRule="auto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>АДМИНИСТРАЦИЯ</w:t>
      </w:r>
    </w:p>
    <w:p w:rsidR="000109CE" w:rsidRPr="00F13233" w:rsidRDefault="000109CE" w:rsidP="000109CE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 xml:space="preserve">ГОРОДСКОГО ПОСЕЛЕНИЯ </w:t>
      </w:r>
      <w:proofErr w:type="gramStart"/>
      <w:r w:rsidRPr="00F13233">
        <w:rPr>
          <w:b/>
          <w:sz w:val="28"/>
          <w:szCs w:val="28"/>
        </w:rPr>
        <w:t>СОВЕТСКИЙ</w:t>
      </w:r>
      <w:proofErr w:type="gramEnd"/>
    </w:p>
    <w:p w:rsidR="000109CE" w:rsidRPr="00F13233" w:rsidRDefault="000109CE" w:rsidP="000109CE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Советского района</w:t>
      </w:r>
    </w:p>
    <w:p w:rsidR="000109CE" w:rsidRPr="00F13233" w:rsidRDefault="000109CE" w:rsidP="000109CE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Ханты-Мансийского автономного округа – Югры</w:t>
      </w:r>
    </w:p>
    <w:p w:rsidR="000109CE" w:rsidRPr="00F13233" w:rsidRDefault="000109CE" w:rsidP="000109C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Cs w:val="20"/>
        </w:rPr>
      </w:pPr>
    </w:p>
    <w:p w:rsidR="000109CE" w:rsidRPr="00F13233" w:rsidRDefault="000109CE" w:rsidP="000109CE">
      <w:pPr>
        <w:widowControl w:val="0"/>
        <w:autoSpaceDE w:val="0"/>
        <w:autoSpaceDN w:val="0"/>
        <w:adjustRightInd w:val="0"/>
        <w:spacing w:line="276" w:lineRule="auto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109CE" w:rsidRPr="00F13233" w:rsidRDefault="000109CE" w:rsidP="000109CE">
      <w:pPr>
        <w:widowControl w:val="0"/>
        <w:autoSpaceDE w:val="0"/>
        <w:autoSpaceDN w:val="0"/>
        <w:adjustRightInd w:val="0"/>
        <w:spacing w:line="276" w:lineRule="auto"/>
        <w:ind w:firstLine="142"/>
        <w:rPr>
          <w:sz w:val="28"/>
          <w:szCs w:val="28"/>
        </w:rPr>
      </w:pPr>
    </w:p>
    <w:p w:rsidR="000109CE" w:rsidRPr="001153F5" w:rsidRDefault="000109CE" w:rsidP="000109CE">
      <w:pPr>
        <w:widowControl w:val="0"/>
        <w:autoSpaceDE w:val="0"/>
        <w:autoSpaceDN w:val="0"/>
        <w:adjustRightInd w:val="0"/>
        <w:spacing w:line="276" w:lineRule="auto"/>
      </w:pPr>
      <w:r w:rsidRPr="001153F5">
        <w:t>от «</w:t>
      </w:r>
      <w:r>
        <w:t>04</w:t>
      </w:r>
      <w:r w:rsidRPr="001153F5">
        <w:t xml:space="preserve">» </w:t>
      </w:r>
      <w:r>
        <w:t>февраля 2022</w:t>
      </w:r>
      <w:r w:rsidRPr="001153F5">
        <w:t xml:space="preserve"> г.                                     </w:t>
      </w:r>
      <w:r>
        <w:t xml:space="preserve">  </w:t>
      </w:r>
      <w:r w:rsidRPr="001153F5">
        <w:t xml:space="preserve">         </w:t>
      </w:r>
      <w:r>
        <w:t xml:space="preserve">                                  </w:t>
      </w:r>
      <w:r w:rsidRPr="001153F5">
        <w:t xml:space="preserve"> </w:t>
      </w:r>
      <w:r>
        <w:t xml:space="preserve">                </w:t>
      </w:r>
      <w:r w:rsidRPr="001153F5">
        <w:t xml:space="preserve">          №</w:t>
      </w:r>
      <w:r>
        <w:t xml:space="preserve"> 39</w:t>
      </w:r>
    </w:p>
    <w:p w:rsidR="000109CE" w:rsidRDefault="000109CE" w:rsidP="000109CE">
      <w:pPr>
        <w:widowControl w:val="0"/>
        <w:autoSpaceDE w:val="0"/>
        <w:autoSpaceDN w:val="0"/>
        <w:adjustRightInd w:val="0"/>
        <w:spacing w:line="276" w:lineRule="auto"/>
        <w:ind w:right="5245"/>
      </w:pPr>
      <w:r w:rsidRPr="001153F5">
        <w:t>г. Советский</w:t>
      </w:r>
    </w:p>
    <w:p w:rsidR="000109CE" w:rsidRDefault="000109CE" w:rsidP="000109CE">
      <w:pPr>
        <w:rPr>
          <w:rFonts w:eastAsia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0109CE" w:rsidRPr="000109CE" w:rsidTr="000109C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109CE" w:rsidRPr="000109CE" w:rsidRDefault="000109CE" w:rsidP="000109CE">
            <w:pPr>
              <w:rPr>
                <w:rFonts w:eastAsia="Times New Roman"/>
              </w:rPr>
            </w:pPr>
            <w:r w:rsidRPr="000109CE">
              <w:rPr>
                <w:rFonts w:eastAsia="Times New Roman"/>
              </w:rPr>
              <w:t xml:space="preserve">О внесении изменений в постановление </w:t>
            </w:r>
          </w:p>
          <w:p w:rsidR="000109CE" w:rsidRPr="000109CE" w:rsidRDefault="000109CE" w:rsidP="000109CE">
            <w:pPr>
              <w:rPr>
                <w:rFonts w:eastAsia="Times New Roman"/>
              </w:rPr>
            </w:pPr>
            <w:r w:rsidRPr="000109CE">
              <w:rPr>
                <w:rFonts w:eastAsia="Times New Roman"/>
              </w:rPr>
              <w:t xml:space="preserve">Администрации городского поселения </w:t>
            </w:r>
            <w:proofErr w:type="gramStart"/>
            <w:r w:rsidRPr="000109CE">
              <w:rPr>
                <w:rFonts w:eastAsia="Times New Roman"/>
              </w:rPr>
              <w:t>Советский</w:t>
            </w:r>
            <w:proofErr w:type="gramEnd"/>
            <w:r w:rsidRPr="000109CE">
              <w:rPr>
                <w:rFonts w:eastAsia="Times New Roman"/>
              </w:rPr>
              <w:t xml:space="preserve"> от 04.12.2018 № 2649 «Об утверждении муниципальной программы «Повышение эффективности управления муниципальными финансами городского поселения Советский»</w:t>
            </w:r>
          </w:p>
        </w:tc>
      </w:tr>
    </w:tbl>
    <w:p w:rsidR="000109CE" w:rsidRPr="000109CE" w:rsidRDefault="000109CE" w:rsidP="000109CE">
      <w:pPr>
        <w:rPr>
          <w:rFonts w:eastAsia="Times New Roman"/>
        </w:rPr>
      </w:pPr>
    </w:p>
    <w:p w:rsidR="000109CE" w:rsidRPr="000109CE" w:rsidRDefault="000109CE" w:rsidP="000109CE">
      <w:pPr>
        <w:tabs>
          <w:tab w:val="left" w:pos="993"/>
        </w:tabs>
        <w:ind w:firstLine="709"/>
        <w:jc w:val="both"/>
        <w:rPr>
          <w:rFonts w:eastAsia="Times New Roman"/>
        </w:rPr>
      </w:pPr>
      <w:r w:rsidRPr="000109CE">
        <w:rPr>
          <w:rFonts w:eastAsia="Times New Roman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</w:t>
      </w:r>
      <w:proofErr w:type="gramStart"/>
      <w:r w:rsidRPr="000109CE">
        <w:rPr>
          <w:rFonts w:eastAsia="Times New Roman"/>
        </w:rPr>
        <w:t>Советский</w:t>
      </w:r>
      <w:proofErr w:type="gramEnd"/>
      <w:r w:rsidRPr="000109CE">
        <w:rPr>
          <w:rFonts w:eastAsia="Times New Roman"/>
        </w:rPr>
        <w:t>, постановлением Администрации городского поселения Советский от 01.11.2018 № 2426 «О модельной муниципальной программе городского поселения Советский, порядке формирования, утверждения и реализации муниципальных программ городского поселения Советский»:</w:t>
      </w:r>
    </w:p>
    <w:p w:rsidR="000109CE" w:rsidRPr="000109CE" w:rsidRDefault="000109CE" w:rsidP="000109CE">
      <w:pPr>
        <w:numPr>
          <w:ilvl w:val="0"/>
          <w:numId w:val="5"/>
        </w:numPr>
        <w:tabs>
          <w:tab w:val="left" w:pos="993"/>
          <w:tab w:val="left" w:pos="4253"/>
        </w:tabs>
        <w:ind w:left="0" w:firstLine="709"/>
        <w:jc w:val="both"/>
        <w:rPr>
          <w:rFonts w:eastAsia="Times New Roman"/>
        </w:rPr>
      </w:pPr>
      <w:r w:rsidRPr="000109CE">
        <w:rPr>
          <w:rFonts w:eastAsia="Times New Roman"/>
        </w:rPr>
        <w:t xml:space="preserve">Внести изменения в постановление Администрации городского поселения </w:t>
      </w:r>
      <w:proofErr w:type="gramStart"/>
      <w:r w:rsidRPr="000109CE">
        <w:rPr>
          <w:rFonts w:eastAsia="Times New Roman"/>
        </w:rPr>
        <w:t>Советский</w:t>
      </w:r>
      <w:proofErr w:type="gramEnd"/>
      <w:r w:rsidRPr="000109CE">
        <w:rPr>
          <w:rFonts w:eastAsia="Times New Roman"/>
        </w:rPr>
        <w:t xml:space="preserve"> от 04.12.2018 № 2649 «Об утверждении муниципальной программы «Повышение эффективности управления муниципальными финансами городского поселения Советский» изложив приложение к постановлению в новой редакции.</w:t>
      </w:r>
    </w:p>
    <w:p w:rsidR="000109CE" w:rsidRPr="000109CE" w:rsidRDefault="000109CE" w:rsidP="000109CE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/>
        </w:rPr>
      </w:pPr>
      <w:r w:rsidRPr="000109CE">
        <w:rPr>
          <w:rFonts w:eastAsia="Times New Roman"/>
        </w:rPr>
        <w:t>Опубликовать постановление в порядке, предусмотренном Уставом городского поселения Советский, и разместить на официальном сайте органов местного самоуправления  в сети Интернет.</w:t>
      </w:r>
    </w:p>
    <w:p w:rsidR="000109CE" w:rsidRPr="000109CE" w:rsidRDefault="000109CE" w:rsidP="000109CE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/>
          <w:lang w:val="x-none"/>
        </w:rPr>
      </w:pPr>
      <w:r w:rsidRPr="000109CE">
        <w:rPr>
          <w:rFonts w:eastAsia="Times New Roman"/>
          <w:lang w:val="x-none"/>
        </w:rPr>
        <w:t>Признать утратившим силу постановление</w:t>
      </w:r>
      <w:r w:rsidRPr="000109CE">
        <w:rPr>
          <w:rFonts w:eastAsia="Times New Roman"/>
        </w:rPr>
        <w:t xml:space="preserve"> Администрации городского поселения Советский </w:t>
      </w:r>
      <w:r w:rsidRPr="000109CE">
        <w:rPr>
          <w:rFonts w:eastAsia="Times New Roman"/>
          <w:lang w:val="x-none"/>
        </w:rPr>
        <w:t xml:space="preserve">от </w:t>
      </w:r>
      <w:r w:rsidRPr="000109CE">
        <w:rPr>
          <w:rFonts w:eastAsia="Times New Roman"/>
        </w:rPr>
        <w:t>28</w:t>
      </w:r>
      <w:r w:rsidRPr="000109CE">
        <w:rPr>
          <w:rFonts w:eastAsia="Times New Roman"/>
          <w:lang w:val="x-none"/>
        </w:rPr>
        <w:t>.</w:t>
      </w:r>
      <w:r w:rsidRPr="000109CE">
        <w:rPr>
          <w:rFonts w:eastAsia="Times New Roman"/>
        </w:rPr>
        <w:t>06</w:t>
      </w:r>
      <w:r w:rsidRPr="000109CE">
        <w:rPr>
          <w:rFonts w:eastAsia="Times New Roman"/>
          <w:lang w:val="x-none"/>
        </w:rPr>
        <w:t>.20</w:t>
      </w:r>
      <w:r w:rsidRPr="000109CE">
        <w:rPr>
          <w:rFonts w:eastAsia="Times New Roman"/>
        </w:rPr>
        <w:t>21</w:t>
      </w:r>
      <w:r w:rsidRPr="000109CE">
        <w:rPr>
          <w:rFonts w:eastAsia="Times New Roman"/>
          <w:lang w:val="x-none"/>
        </w:rPr>
        <w:t xml:space="preserve"> № </w:t>
      </w:r>
      <w:r w:rsidRPr="000109CE">
        <w:rPr>
          <w:rFonts w:eastAsia="Times New Roman"/>
        </w:rPr>
        <w:t>346</w:t>
      </w:r>
      <w:r w:rsidRPr="000109CE">
        <w:rPr>
          <w:rFonts w:eastAsia="Times New Roman"/>
          <w:lang w:val="x-none"/>
        </w:rPr>
        <w:t xml:space="preserve"> «О внесении изменений в постановление Администрации городского поселения Советский от 04.12.2018 № 26</w:t>
      </w:r>
      <w:r w:rsidRPr="000109CE">
        <w:rPr>
          <w:rFonts w:eastAsia="Times New Roman"/>
        </w:rPr>
        <w:t>49 «Об утверждении муниципальной программы «Повышение эффективности управления муниципальными финансами городского поселения Советский»</w:t>
      </w:r>
      <w:r w:rsidRPr="000109CE">
        <w:rPr>
          <w:rFonts w:eastAsia="Times New Roman"/>
          <w:lang w:val="x-none"/>
        </w:rPr>
        <w:t>».</w:t>
      </w:r>
    </w:p>
    <w:p w:rsidR="000109CE" w:rsidRPr="000109CE" w:rsidRDefault="000109CE" w:rsidP="000109CE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/>
        </w:rPr>
      </w:pPr>
      <w:r w:rsidRPr="000109CE">
        <w:rPr>
          <w:rFonts w:eastAsia="Times New Roman"/>
        </w:rPr>
        <w:t>Настоящее постановление вступает в силу со дня официального опубликования и распространяет свое действие на правоотношения, возникшие с 01.01.2021.</w:t>
      </w:r>
    </w:p>
    <w:p w:rsidR="000109CE" w:rsidRDefault="000109CE" w:rsidP="000109CE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/>
        </w:rPr>
      </w:pPr>
      <w:proofErr w:type="gramStart"/>
      <w:r w:rsidRPr="000109CE">
        <w:rPr>
          <w:rFonts w:eastAsia="Times New Roman"/>
        </w:rPr>
        <w:t>Контроль за</w:t>
      </w:r>
      <w:proofErr w:type="gramEnd"/>
      <w:r w:rsidRPr="000109CE">
        <w:rPr>
          <w:rFonts w:eastAsia="Times New Roman"/>
        </w:rPr>
        <w:t xml:space="preserve"> исполнением настоящего постановления оставляю за собой.</w:t>
      </w:r>
    </w:p>
    <w:p w:rsidR="000109CE" w:rsidRDefault="000109CE" w:rsidP="000109CE">
      <w:pPr>
        <w:tabs>
          <w:tab w:val="left" w:pos="993"/>
        </w:tabs>
        <w:jc w:val="both"/>
        <w:rPr>
          <w:rFonts w:eastAsia="Times New Roman"/>
        </w:rPr>
      </w:pPr>
    </w:p>
    <w:p w:rsidR="000109CE" w:rsidRDefault="000109CE" w:rsidP="000109CE">
      <w:pPr>
        <w:tabs>
          <w:tab w:val="left" w:pos="993"/>
        </w:tabs>
        <w:jc w:val="both"/>
        <w:rPr>
          <w:rFonts w:eastAsia="Times New Roman"/>
        </w:rPr>
      </w:pPr>
    </w:p>
    <w:p w:rsidR="000109CE" w:rsidRDefault="000109CE" w:rsidP="000109CE">
      <w:pPr>
        <w:tabs>
          <w:tab w:val="left" w:pos="993"/>
        </w:tabs>
        <w:jc w:val="both"/>
        <w:rPr>
          <w:rFonts w:eastAsia="Times New Roman"/>
        </w:rPr>
      </w:pPr>
    </w:p>
    <w:p w:rsidR="000109CE" w:rsidRDefault="000109CE" w:rsidP="000109CE">
      <w:pPr>
        <w:rPr>
          <w:rFonts w:eastAsia="Times New Roman"/>
        </w:rPr>
      </w:pPr>
      <w:r>
        <w:rPr>
          <w:rFonts w:eastAsia="Times New Roman"/>
        </w:rPr>
        <w:t>Глава</w:t>
      </w:r>
      <w:r w:rsidRPr="00015141">
        <w:rPr>
          <w:rFonts w:eastAsia="Times New Roman"/>
        </w:rPr>
        <w:t xml:space="preserve"> городского поселения Советский     </w:t>
      </w:r>
      <w:r>
        <w:rPr>
          <w:rFonts w:eastAsia="Times New Roman"/>
        </w:rPr>
        <w:t xml:space="preserve">     </w:t>
      </w:r>
      <w:r w:rsidRPr="00015141">
        <w:rPr>
          <w:rFonts w:eastAsia="Times New Roman"/>
        </w:rPr>
        <w:t xml:space="preserve">           </w:t>
      </w:r>
      <w:r>
        <w:rPr>
          <w:rFonts w:eastAsia="Times New Roman"/>
        </w:rPr>
        <w:t xml:space="preserve">                                 </w:t>
      </w:r>
      <w:r w:rsidRPr="00015141">
        <w:rPr>
          <w:rFonts w:eastAsia="Times New Roman"/>
        </w:rPr>
        <w:t xml:space="preserve">   </w:t>
      </w:r>
      <w:r>
        <w:rPr>
          <w:rFonts w:eastAsia="Times New Roman"/>
        </w:rPr>
        <w:t xml:space="preserve">           А.Т. Кулагин</w:t>
      </w:r>
    </w:p>
    <w:p w:rsidR="000109CE" w:rsidRDefault="000109CE" w:rsidP="000109CE">
      <w:pPr>
        <w:spacing w:line="276" w:lineRule="auto"/>
      </w:pPr>
      <w:r>
        <w:br w:type="page"/>
      </w:r>
    </w:p>
    <w:p w:rsidR="000109CE" w:rsidRPr="000109CE" w:rsidRDefault="000109CE" w:rsidP="000109CE">
      <w:pPr>
        <w:ind w:left="5954"/>
        <w:rPr>
          <w:rFonts w:eastAsia="Times New Roman"/>
          <w:sz w:val="22"/>
          <w:szCs w:val="22"/>
          <w:lang w:eastAsia="en-US"/>
        </w:rPr>
      </w:pPr>
      <w:r w:rsidRPr="000109CE">
        <w:rPr>
          <w:rFonts w:eastAsia="Times New Roman"/>
          <w:sz w:val="22"/>
          <w:szCs w:val="22"/>
          <w:lang w:eastAsia="en-US"/>
        </w:rPr>
        <w:lastRenderedPageBreak/>
        <w:t>Приложение</w:t>
      </w:r>
    </w:p>
    <w:p w:rsidR="000109CE" w:rsidRPr="000109CE" w:rsidRDefault="000109CE" w:rsidP="000109CE">
      <w:pPr>
        <w:ind w:left="5954"/>
        <w:rPr>
          <w:rFonts w:eastAsia="Times New Roman"/>
          <w:lang w:eastAsia="en-US"/>
        </w:rPr>
      </w:pPr>
      <w:r w:rsidRPr="000109CE">
        <w:rPr>
          <w:rFonts w:eastAsia="Times New Roman"/>
          <w:sz w:val="22"/>
          <w:szCs w:val="22"/>
          <w:lang w:eastAsia="en-US"/>
        </w:rPr>
        <w:t xml:space="preserve">к </w:t>
      </w:r>
      <w:r w:rsidRPr="000109CE">
        <w:rPr>
          <w:rFonts w:eastAsia="Times New Roman"/>
          <w:lang w:eastAsia="en-US"/>
        </w:rPr>
        <w:t>постановлению Администрации</w:t>
      </w:r>
    </w:p>
    <w:p w:rsidR="000109CE" w:rsidRPr="000109CE" w:rsidRDefault="000109CE" w:rsidP="000109CE">
      <w:pPr>
        <w:ind w:left="5954"/>
        <w:rPr>
          <w:rFonts w:eastAsia="Times New Roman"/>
          <w:lang w:eastAsia="en-US"/>
        </w:rPr>
      </w:pPr>
      <w:r w:rsidRPr="000109CE">
        <w:rPr>
          <w:rFonts w:eastAsia="Times New Roman"/>
          <w:lang w:eastAsia="en-US"/>
        </w:rPr>
        <w:t xml:space="preserve">городского поселения </w:t>
      </w:r>
      <w:proofErr w:type="gramStart"/>
      <w:r w:rsidRPr="000109CE">
        <w:rPr>
          <w:rFonts w:eastAsia="Times New Roman"/>
          <w:lang w:eastAsia="en-US"/>
        </w:rPr>
        <w:t>Советский</w:t>
      </w:r>
      <w:proofErr w:type="gramEnd"/>
    </w:p>
    <w:p w:rsidR="000109CE" w:rsidRPr="000109CE" w:rsidRDefault="000109CE" w:rsidP="000109CE">
      <w:pPr>
        <w:ind w:left="5954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от 04.02.2022 № 39</w:t>
      </w:r>
      <w:bookmarkStart w:id="0" w:name="_GoBack"/>
      <w:bookmarkEnd w:id="0"/>
    </w:p>
    <w:p w:rsidR="000109CE" w:rsidRPr="000109CE" w:rsidRDefault="000109CE" w:rsidP="000109CE">
      <w:pPr>
        <w:ind w:left="-142" w:right="-57"/>
        <w:jc w:val="right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ind w:left="-142" w:right="-57"/>
        <w:jc w:val="right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ind w:left="-142" w:right="-57"/>
        <w:jc w:val="right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ind w:left="-142" w:right="-57"/>
        <w:jc w:val="right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ind w:left="-142" w:right="-57"/>
        <w:jc w:val="right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ind w:left="567"/>
        <w:jc w:val="center"/>
        <w:rPr>
          <w:rFonts w:eastAsia="Times New Roman"/>
          <w:sz w:val="28"/>
          <w:szCs w:val="28"/>
          <w:lang w:eastAsia="en-US"/>
        </w:rPr>
      </w:pPr>
    </w:p>
    <w:p w:rsidR="000109CE" w:rsidRPr="000109CE" w:rsidRDefault="000109CE" w:rsidP="000109CE">
      <w:pPr>
        <w:ind w:left="567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0109CE" w:rsidRPr="000109CE" w:rsidRDefault="000109CE" w:rsidP="000109CE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0109CE">
        <w:rPr>
          <w:rFonts w:eastAsia="Times New Roman"/>
          <w:b/>
          <w:sz w:val="28"/>
          <w:szCs w:val="28"/>
          <w:lang w:eastAsia="en-US"/>
        </w:rPr>
        <w:t>Муниципальная программа</w:t>
      </w:r>
    </w:p>
    <w:p w:rsidR="000109CE" w:rsidRPr="000109CE" w:rsidRDefault="000109CE" w:rsidP="000109CE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0109CE">
        <w:rPr>
          <w:rFonts w:eastAsia="Times New Roman"/>
          <w:b/>
          <w:sz w:val="28"/>
          <w:szCs w:val="28"/>
          <w:lang w:eastAsia="en-US"/>
        </w:rPr>
        <w:t xml:space="preserve">«Повышение эффективности управления муниципальными финансами городского поселения </w:t>
      </w:r>
      <w:proofErr w:type="gramStart"/>
      <w:r w:rsidRPr="000109CE">
        <w:rPr>
          <w:rFonts w:eastAsia="Times New Roman"/>
          <w:b/>
          <w:sz w:val="28"/>
          <w:szCs w:val="28"/>
          <w:lang w:eastAsia="en-US"/>
        </w:rPr>
        <w:t>Советский</w:t>
      </w:r>
      <w:proofErr w:type="gramEnd"/>
      <w:r w:rsidRPr="000109CE">
        <w:rPr>
          <w:rFonts w:eastAsia="Times New Roman"/>
          <w:b/>
          <w:sz w:val="28"/>
          <w:szCs w:val="28"/>
          <w:lang w:eastAsia="en-US"/>
        </w:rPr>
        <w:t>»</w:t>
      </w:r>
    </w:p>
    <w:p w:rsidR="000109CE" w:rsidRPr="000109CE" w:rsidRDefault="000109CE" w:rsidP="000109CE">
      <w:pPr>
        <w:ind w:left="567"/>
        <w:jc w:val="center"/>
        <w:rPr>
          <w:rFonts w:eastAsia="Times New Roman"/>
          <w:sz w:val="28"/>
          <w:szCs w:val="28"/>
          <w:lang w:eastAsia="en-US"/>
        </w:rPr>
      </w:pPr>
    </w:p>
    <w:p w:rsidR="000109CE" w:rsidRPr="000109CE" w:rsidRDefault="000109CE" w:rsidP="000109C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jc w:val="center"/>
        <w:rPr>
          <w:rFonts w:eastAsia="Times New Roman"/>
          <w:b/>
          <w:lang w:eastAsia="en-US"/>
        </w:rPr>
      </w:pPr>
      <w:r w:rsidRPr="000109CE">
        <w:rPr>
          <w:rFonts w:eastAsia="Times New Roman"/>
          <w:b/>
          <w:lang w:eastAsia="en-US"/>
        </w:rPr>
        <w:br w:type="page"/>
      </w:r>
    </w:p>
    <w:p w:rsidR="000109CE" w:rsidRPr="000109CE" w:rsidRDefault="000109CE" w:rsidP="000109CE">
      <w:pPr>
        <w:widowControl w:val="0"/>
        <w:autoSpaceDE w:val="0"/>
        <w:autoSpaceDN w:val="0"/>
        <w:jc w:val="center"/>
        <w:rPr>
          <w:rFonts w:eastAsia="Times New Roman"/>
          <w:b/>
        </w:rPr>
      </w:pPr>
      <w:r w:rsidRPr="000109CE">
        <w:rPr>
          <w:rFonts w:eastAsia="Times New Roman"/>
          <w:b/>
        </w:rPr>
        <w:lastRenderedPageBreak/>
        <w:t>Паспорт</w:t>
      </w:r>
    </w:p>
    <w:p w:rsidR="000109CE" w:rsidRPr="000109CE" w:rsidRDefault="000109CE" w:rsidP="000109CE">
      <w:pPr>
        <w:widowControl w:val="0"/>
        <w:autoSpaceDE w:val="0"/>
        <w:autoSpaceDN w:val="0"/>
        <w:jc w:val="center"/>
        <w:rPr>
          <w:rFonts w:eastAsia="Times New Roman"/>
          <w:b/>
        </w:rPr>
      </w:pPr>
      <w:r w:rsidRPr="000109CE">
        <w:rPr>
          <w:rFonts w:eastAsia="Times New Roman"/>
          <w:b/>
        </w:rPr>
        <w:t xml:space="preserve">муниципальной программы городского поселения </w:t>
      </w:r>
      <w:proofErr w:type="gramStart"/>
      <w:r w:rsidRPr="000109CE">
        <w:rPr>
          <w:rFonts w:eastAsia="Times New Roman"/>
          <w:b/>
        </w:rPr>
        <w:t>Советский</w:t>
      </w:r>
      <w:proofErr w:type="gramEnd"/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387"/>
      </w:tblGrid>
      <w:tr w:rsidR="000109CE" w:rsidRPr="000109CE" w:rsidTr="000109CE">
        <w:tc>
          <w:tcPr>
            <w:tcW w:w="4537" w:type="dxa"/>
            <w:shd w:val="clear" w:color="auto" w:fill="auto"/>
          </w:tcPr>
          <w:p w:rsidR="000109CE" w:rsidRPr="000109CE" w:rsidRDefault="000109CE" w:rsidP="000109CE">
            <w:r w:rsidRPr="000109CE">
              <w:t xml:space="preserve">Наименование </w:t>
            </w:r>
          </w:p>
          <w:p w:rsidR="000109CE" w:rsidRPr="000109CE" w:rsidRDefault="000109CE" w:rsidP="000109CE">
            <w:r w:rsidRPr="000109CE"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0109CE" w:rsidRPr="000109CE" w:rsidRDefault="000109CE" w:rsidP="000109CE">
            <w:pPr>
              <w:jc w:val="both"/>
            </w:pPr>
            <w:r w:rsidRPr="000109CE">
              <w:rPr>
                <w:rFonts w:eastAsia="Times New Roman"/>
                <w:color w:val="000000"/>
              </w:rPr>
              <w:t xml:space="preserve">«Повышение эффективности управления муниципальными финансами городского поселения </w:t>
            </w:r>
            <w:proofErr w:type="gramStart"/>
            <w:r w:rsidRPr="000109CE">
              <w:rPr>
                <w:rFonts w:eastAsia="Times New Roman"/>
                <w:color w:val="000000"/>
              </w:rPr>
              <w:t>Советский</w:t>
            </w:r>
            <w:proofErr w:type="gramEnd"/>
            <w:r w:rsidRPr="000109CE">
              <w:rPr>
                <w:rFonts w:eastAsia="Times New Roman"/>
                <w:color w:val="000000"/>
              </w:rPr>
              <w:t xml:space="preserve"> </w:t>
            </w:r>
            <w:r w:rsidRPr="000109CE">
              <w:rPr>
                <w:rFonts w:eastAsia="Times New Roman"/>
                <w:lang w:eastAsia="zh-CN"/>
              </w:rPr>
              <w:t>(далее программа)</w:t>
            </w:r>
          </w:p>
        </w:tc>
      </w:tr>
      <w:tr w:rsidR="000109CE" w:rsidRPr="000109CE" w:rsidTr="000109CE">
        <w:tc>
          <w:tcPr>
            <w:tcW w:w="4537" w:type="dxa"/>
            <w:shd w:val="clear" w:color="auto" w:fill="auto"/>
          </w:tcPr>
          <w:p w:rsidR="000109CE" w:rsidRPr="000109CE" w:rsidRDefault="000109CE" w:rsidP="000109CE">
            <w:r w:rsidRPr="000109CE">
              <w:t xml:space="preserve">Дата утверждения </w:t>
            </w:r>
          </w:p>
          <w:p w:rsidR="000109CE" w:rsidRPr="000109CE" w:rsidRDefault="000109CE" w:rsidP="000109CE">
            <w:r w:rsidRPr="000109CE">
              <w:t xml:space="preserve">муниципальной программы </w:t>
            </w:r>
          </w:p>
          <w:p w:rsidR="000109CE" w:rsidRPr="000109CE" w:rsidRDefault="000109CE" w:rsidP="000109CE">
            <w:r w:rsidRPr="000109CE">
              <w:t>(наименование и номер муниципального правового акта) *</w:t>
            </w:r>
          </w:p>
        </w:tc>
        <w:tc>
          <w:tcPr>
            <w:tcW w:w="5387" w:type="dxa"/>
            <w:shd w:val="clear" w:color="auto" w:fill="auto"/>
          </w:tcPr>
          <w:p w:rsidR="000109CE" w:rsidRPr="000109CE" w:rsidRDefault="000109CE" w:rsidP="000109CE">
            <w:pPr>
              <w:jc w:val="both"/>
            </w:pPr>
          </w:p>
        </w:tc>
      </w:tr>
      <w:tr w:rsidR="000109CE" w:rsidRPr="000109CE" w:rsidTr="000109CE">
        <w:tc>
          <w:tcPr>
            <w:tcW w:w="4537" w:type="dxa"/>
            <w:shd w:val="clear" w:color="auto" w:fill="auto"/>
          </w:tcPr>
          <w:p w:rsidR="000109CE" w:rsidRPr="000109CE" w:rsidRDefault="000109CE" w:rsidP="000109CE">
            <w:r w:rsidRPr="000109CE">
              <w:t>Разработчик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0109CE" w:rsidRPr="000109CE" w:rsidRDefault="000109CE" w:rsidP="000109CE">
            <w:pPr>
              <w:jc w:val="both"/>
            </w:pPr>
            <w:r w:rsidRPr="000109CE">
              <w:rPr>
                <w:rFonts w:eastAsia="Times New Roman"/>
                <w:lang w:eastAsia="zh-CN"/>
              </w:rPr>
              <w:t xml:space="preserve">Администрация городского поселения Советский, финансовый орган </w:t>
            </w:r>
          </w:p>
        </w:tc>
      </w:tr>
      <w:tr w:rsidR="000109CE" w:rsidRPr="000109CE" w:rsidTr="000109CE">
        <w:tc>
          <w:tcPr>
            <w:tcW w:w="4537" w:type="dxa"/>
            <w:shd w:val="clear" w:color="auto" w:fill="auto"/>
          </w:tcPr>
          <w:p w:rsidR="000109CE" w:rsidRPr="000109CE" w:rsidRDefault="000109CE" w:rsidP="000109CE">
            <w:r w:rsidRPr="000109CE">
              <w:t>Ответственный исполнитель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364"/>
              </w:tabs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0109CE">
              <w:rPr>
                <w:rFonts w:eastAsia="Times New Roman"/>
                <w:lang w:eastAsia="zh-CN"/>
              </w:rPr>
              <w:t xml:space="preserve">Администрация городского поселения </w:t>
            </w:r>
            <w:proofErr w:type="gramStart"/>
            <w:r w:rsidRPr="000109CE">
              <w:rPr>
                <w:rFonts w:eastAsia="Times New Roman"/>
                <w:lang w:eastAsia="zh-CN"/>
              </w:rPr>
              <w:t>Советский</w:t>
            </w:r>
            <w:proofErr w:type="gramEnd"/>
            <w:r w:rsidRPr="000109CE">
              <w:rPr>
                <w:rFonts w:eastAsia="Times New Roman"/>
                <w:lang w:eastAsia="zh-CN"/>
              </w:rPr>
              <w:t xml:space="preserve"> </w:t>
            </w:r>
          </w:p>
        </w:tc>
      </w:tr>
      <w:tr w:rsidR="000109CE" w:rsidRPr="000109CE" w:rsidTr="000109CE">
        <w:tc>
          <w:tcPr>
            <w:tcW w:w="4537" w:type="dxa"/>
            <w:shd w:val="clear" w:color="auto" w:fill="auto"/>
          </w:tcPr>
          <w:p w:rsidR="000109CE" w:rsidRPr="000109CE" w:rsidRDefault="000109CE" w:rsidP="000109CE">
            <w:r w:rsidRPr="000109CE">
              <w:t xml:space="preserve">Соисполнители </w:t>
            </w:r>
          </w:p>
          <w:p w:rsidR="000109CE" w:rsidRPr="000109CE" w:rsidRDefault="000109CE" w:rsidP="000109CE">
            <w:r w:rsidRPr="000109CE"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34"/>
                <w:tab w:val="left" w:pos="470"/>
                <w:tab w:val="left" w:pos="642"/>
                <w:tab w:val="left" w:pos="942"/>
              </w:tabs>
              <w:suppressAutoHyphens/>
              <w:jc w:val="both"/>
            </w:pPr>
            <w:r w:rsidRPr="000109CE">
              <w:t xml:space="preserve">Структурные подразделения </w:t>
            </w:r>
          </w:p>
          <w:p w:rsidR="000109CE" w:rsidRPr="000109CE" w:rsidRDefault="000109CE" w:rsidP="000109CE">
            <w:pPr>
              <w:tabs>
                <w:tab w:val="left" w:pos="34"/>
                <w:tab w:val="left" w:pos="470"/>
                <w:tab w:val="left" w:pos="642"/>
                <w:tab w:val="left" w:pos="942"/>
              </w:tabs>
              <w:suppressAutoHyphens/>
              <w:jc w:val="both"/>
            </w:pPr>
            <w:r w:rsidRPr="000109CE">
              <w:t xml:space="preserve">Администрации городского поселения </w:t>
            </w:r>
            <w:proofErr w:type="gramStart"/>
            <w:r w:rsidRPr="000109CE">
              <w:t>Советский</w:t>
            </w:r>
            <w:proofErr w:type="gramEnd"/>
          </w:p>
        </w:tc>
      </w:tr>
      <w:tr w:rsidR="000109CE" w:rsidRPr="000109CE" w:rsidTr="000109CE">
        <w:tc>
          <w:tcPr>
            <w:tcW w:w="4537" w:type="dxa"/>
            <w:shd w:val="clear" w:color="auto" w:fill="auto"/>
          </w:tcPr>
          <w:p w:rsidR="000109CE" w:rsidRPr="000109CE" w:rsidRDefault="000109CE" w:rsidP="000109CE">
            <w:r w:rsidRPr="000109CE">
              <w:t>Цели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0109CE" w:rsidRPr="000109CE" w:rsidRDefault="000109CE" w:rsidP="000109CE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0109CE">
              <w:rPr>
                <w:rFonts w:eastAsia="Times New Roman"/>
                <w:lang w:eastAsia="zh-CN"/>
              </w:rPr>
              <w:t xml:space="preserve">Обеспечение сбалансированности и устойчивости бюджета городского поселения </w:t>
            </w:r>
            <w:proofErr w:type="gramStart"/>
            <w:r w:rsidRPr="000109CE">
              <w:rPr>
                <w:rFonts w:eastAsia="Times New Roman"/>
                <w:lang w:eastAsia="zh-CN"/>
              </w:rPr>
              <w:t>Советский</w:t>
            </w:r>
            <w:proofErr w:type="gramEnd"/>
          </w:p>
        </w:tc>
      </w:tr>
      <w:tr w:rsidR="000109CE" w:rsidRPr="000109CE" w:rsidTr="000109CE">
        <w:trPr>
          <w:trHeight w:val="2040"/>
        </w:trPr>
        <w:tc>
          <w:tcPr>
            <w:tcW w:w="4537" w:type="dxa"/>
            <w:shd w:val="clear" w:color="auto" w:fill="auto"/>
          </w:tcPr>
          <w:p w:rsidR="000109CE" w:rsidRPr="000109CE" w:rsidRDefault="000109CE" w:rsidP="000109CE">
            <w:r w:rsidRPr="000109CE">
              <w:t>Задачи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0109CE" w:rsidRPr="000109CE" w:rsidRDefault="000109CE" w:rsidP="000109CE">
            <w:pPr>
              <w:rPr>
                <w:rFonts w:eastAsia="Times New Roman"/>
                <w:lang w:eastAsia="en-US"/>
              </w:rPr>
            </w:pPr>
            <w:r w:rsidRPr="000109CE">
              <w:rPr>
                <w:rFonts w:eastAsia="Times New Roman"/>
                <w:lang w:eastAsia="en-US"/>
              </w:rPr>
              <w:t xml:space="preserve">Задача 1. </w:t>
            </w:r>
          </w:p>
          <w:p w:rsidR="000109CE" w:rsidRPr="000109CE" w:rsidRDefault="000109CE" w:rsidP="000109CE">
            <w:pPr>
              <w:rPr>
                <w:rFonts w:eastAsia="Times New Roman"/>
                <w:lang w:eastAsia="en-US"/>
              </w:rPr>
            </w:pPr>
            <w:r w:rsidRPr="000109CE">
              <w:rPr>
                <w:rFonts w:eastAsia="Times New Roman"/>
                <w:lang w:eastAsia="en-US"/>
              </w:rPr>
              <w:t>Организация бюджетного процесса, его нормативно-правовое регулирование и совершенствование.</w:t>
            </w:r>
          </w:p>
          <w:p w:rsidR="000109CE" w:rsidRPr="000109CE" w:rsidRDefault="000109CE" w:rsidP="000109CE">
            <w:pPr>
              <w:rPr>
                <w:rFonts w:eastAsia="Times New Roman"/>
                <w:lang w:eastAsia="en-US"/>
              </w:rPr>
            </w:pPr>
            <w:r w:rsidRPr="000109CE">
              <w:rPr>
                <w:rFonts w:eastAsia="Times New Roman"/>
                <w:lang w:eastAsia="en-US"/>
              </w:rPr>
              <w:t>Задача 2.</w:t>
            </w:r>
          </w:p>
          <w:p w:rsidR="000109CE" w:rsidRPr="000109CE" w:rsidRDefault="000109CE" w:rsidP="000109CE">
            <w:pPr>
              <w:rPr>
                <w:rFonts w:eastAsia="Times New Roman"/>
                <w:lang w:eastAsia="en-US"/>
              </w:rPr>
            </w:pPr>
            <w:r w:rsidRPr="000109CE">
              <w:rPr>
                <w:rFonts w:eastAsia="Times New Roman"/>
                <w:lang w:eastAsia="en-US"/>
              </w:rPr>
              <w:t>Обеспечение функционирования и развития автоматизированных систем управления бюджетным процессом.</w:t>
            </w:r>
          </w:p>
          <w:p w:rsidR="000109CE" w:rsidRPr="000109CE" w:rsidRDefault="000109CE" w:rsidP="000109CE">
            <w:pPr>
              <w:rPr>
                <w:rFonts w:eastAsia="Times New Roman"/>
                <w:lang w:eastAsia="en-US"/>
              </w:rPr>
            </w:pPr>
            <w:r w:rsidRPr="000109CE">
              <w:rPr>
                <w:rFonts w:eastAsia="Times New Roman"/>
                <w:lang w:eastAsia="en-US"/>
              </w:rPr>
              <w:t>Задача 3.</w:t>
            </w:r>
          </w:p>
          <w:p w:rsidR="000109CE" w:rsidRPr="000109CE" w:rsidRDefault="000109CE" w:rsidP="000109CE">
            <w:pPr>
              <w:rPr>
                <w:rFonts w:eastAsia="Times New Roman"/>
                <w:lang w:eastAsia="en-US"/>
              </w:rPr>
            </w:pPr>
            <w:r w:rsidRPr="000109CE">
              <w:rPr>
                <w:rFonts w:eastAsia="Times New Roman"/>
                <w:lang w:eastAsia="en-US"/>
              </w:rPr>
              <w:t xml:space="preserve">Обеспечение открытости и доступности для граждан и организаций  информации о бюджетном процессе городского поселения </w:t>
            </w:r>
            <w:proofErr w:type="gramStart"/>
            <w:r w:rsidRPr="000109CE">
              <w:rPr>
                <w:rFonts w:eastAsia="Times New Roman"/>
                <w:lang w:eastAsia="en-US"/>
              </w:rPr>
              <w:t>Советский</w:t>
            </w:r>
            <w:proofErr w:type="gramEnd"/>
            <w:r w:rsidRPr="000109CE">
              <w:rPr>
                <w:rFonts w:eastAsia="Times New Roman"/>
                <w:lang w:eastAsia="en-US"/>
              </w:rPr>
              <w:t>.</w:t>
            </w:r>
          </w:p>
        </w:tc>
      </w:tr>
      <w:tr w:rsidR="000109CE" w:rsidRPr="000109CE" w:rsidTr="000109CE">
        <w:tc>
          <w:tcPr>
            <w:tcW w:w="4537" w:type="dxa"/>
            <w:shd w:val="clear" w:color="auto" w:fill="auto"/>
          </w:tcPr>
          <w:p w:rsidR="000109CE" w:rsidRPr="000109CE" w:rsidRDefault="000109CE" w:rsidP="000109CE">
            <w:r w:rsidRPr="000109CE">
              <w:t>Основные мероприятия</w:t>
            </w:r>
          </w:p>
        </w:tc>
        <w:tc>
          <w:tcPr>
            <w:tcW w:w="5387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821"/>
                <w:tab w:val="left" w:pos="1168"/>
              </w:tabs>
            </w:pPr>
            <w:r w:rsidRPr="000109CE">
              <w:t>1. Проведение взвешенной долговой политики.</w:t>
            </w:r>
          </w:p>
          <w:p w:rsidR="000109CE" w:rsidRPr="000109CE" w:rsidRDefault="000109CE" w:rsidP="000109CE">
            <w:pPr>
              <w:tabs>
                <w:tab w:val="left" w:pos="821"/>
                <w:tab w:val="left" w:pos="1168"/>
              </w:tabs>
            </w:pPr>
            <w:r w:rsidRPr="000109CE">
              <w:t>2. Соблюдение принципа сбалансированности бюджета.</w:t>
            </w:r>
          </w:p>
          <w:p w:rsidR="000109CE" w:rsidRPr="000109CE" w:rsidRDefault="000109CE" w:rsidP="000109CE">
            <w:pPr>
              <w:tabs>
                <w:tab w:val="left" w:pos="821"/>
                <w:tab w:val="left" w:pos="1168"/>
              </w:tabs>
            </w:pPr>
            <w:r w:rsidRPr="000109CE">
              <w:t>3.</w:t>
            </w:r>
            <w:r w:rsidRPr="000109CE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109CE">
              <w:t>Надлежащее исполнение расходных обязательств.</w:t>
            </w:r>
          </w:p>
          <w:p w:rsidR="000109CE" w:rsidRPr="000109CE" w:rsidRDefault="000109CE" w:rsidP="000109CE">
            <w:pPr>
              <w:tabs>
                <w:tab w:val="left" w:pos="821"/>
                <w:tab w:val="left" w:pos="1168"/>
              </w:tabs>
            </w:pPr>
            <w:r w:rsidRPr="000109CE">
              <w:t>4.</w:t>
            </w:r>
            <w:r w:rsidRPr="000109CE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109CE">
              <w:t xml:space="preserve">Разработка и совершенствование методических рекомендаций по прогнозированию доходов бюджета городского поселения </w:t>
            </w:r>
            <w:proofErr w:type="gramStart"/>
            <w:r w:rsidRPr="000109CE">
              <w:t>Советский</w:t>
            </w:r>
            <w:proofErr w:type="gramEnd"/>
            <w:r w:rsidRPr="000109CE">
              <w:t>.</w:t>
            </w:r>
          </w:p>
          <w:p w:rsidR="000109CE" w:rsidRPr="000109CE" w:rsidRDefault="000109CE" w:rsidP="000109CE">
            <w:pPr>
              <w:tabs>
                <w:tab w:val="left" w:pos="821"/>
                <w:tab w:val="left" w:pos="1168"/>
              </w:tabs>
            </w:pPr>
            <w:r w:rsidRPr="000109CE">
              <w:t>5. Формирование в бюджете города резервного фонда в соответствии с требованиями Бюджетного кодекса РФ.</w:t>
            </w:r>
          </w:p>
          <w:p w:rsidR="000109CE" w:rsidRPr="000109CE" w:rsidRDefault="000109CE" w:rsidP="000109CE">
            <w:pPr>
              <w:tabs>
                <w:tab w:val="left" w:pos="821"/>
                <w:tab w:val="left" w:pos="1168"/>
              </w:tabs>
            </w:pPr>
            <w:r w:rsidRPr="000109CE">
              <w:t>6.</w:t>
            </w:r>
            <w:r w:rsidRPr="000109CE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109CE">
              <w:t>Обеспечение функционирования автоматизированных систем планирования и исполнения бюджета города.</w:t>
            </w:r>
          </w:p>
          <w:p w:rsidR="000109CE" w:rsidRPr="000109CE" w:rsidRDefault="000109CE" w:rsidP="000109CE">
            <w:pPr>
              <w:tabs>
                <w:tab w:val="left" w:pos="821"/>
                <w:tab w:val="left" w:pos="1168"/>
              </w:tabs>
            </w:pPr>
            <w:r w:rsidRPr="000109CE">
              <w:t>7.</w:t>
            </w:r>
            <w:r w:rsidRPr="000109CE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109CE">
              <w:t>Формирование открытого информационного пространства в сфере управления муниципальными финансами.</w:t>
            </w:r>
          </w:p>
          <w:p w:rsidR="000109CE" w:rsidRPr="000109CE" w:rsidRDefault="000109CE" w:rsidP="000109CE">
            <w:pPr>
              <w:tabs>
                <w:tab w:val="left" w:pos="821"/>
                <w:tab w:val="left" w:pos="1168"/>
              </w:tabs>
            </w:pPr>
            <w:r w:rsidRPr="000109CE">
              <w:t>8.</w:t>
            </w:r>
            <w:r w:rsidRPr="000109CE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109CE">
              <w:t>Размещение в средствах массовой информации, на официальном интернет-сайте Администрации города муниципальных правовых актов.</w:t>
            </w:r>
          </w:p>
          <w:p w:rsidR="000109CE" w:rsidRPr="000109CE" w:rsidRDefault="000109CE" w:rsidP="000109CE">
            <w:pPr>
              <w:tabs>
                <w:tab w:val="left" w:pos="821"/>
                <w:tab w:val="left" w:pos="1168"/>
              </w:tabs>
            </w:pPr>
            <w:r w:rsidRPr="000109CE">
              <w:t>9.</w:t>
            </w:r>
            <w:r w:rsidRPr="000109CE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109CE">
              <w:t>Условно утвержденные расходы на плановый период.</w:t>
            </w:r>
          </w:p>
          <w:p w:rsidR="000109CE" w:rsidRPr="000109CE" w:rsidRDefault="000109CE" w:rsidP="000109CE">
            <w:pPr>
              <w:tabs>
                <w:tab w:val="left" w:pos="821"/>
                <w:tab w:val="left" w:pos="1168"/>
              </w:tabs>
            </w:pPr>
            <w:r w:rsidRPr="000109CE">
              <w:lastRenderedPageBreak/>
              <w:t xml:space="preserve">10. Межбюджетные трансферты, предоставляемые из бюджета городского поселения </w:t>
            </w:r>
            <w:proofErr w:type="gramStart"/>
            <w:r w:rsidRPr="000109CE">
              <w:t>Советский</w:t>
            </w:r>
            <w:proofErr w:type="gramEnd"/>
            <w:r w:rsidRPr="000109CE">
              <w:t xml:space="preserve"> бюджету Советского района, для осуществления части полномочий по решению вопросов местного значения.</w:t>
            </w:r>
          </w:p>
        </w:tc>
      </w:tr>
      <w:tr w:rsidR="000109CE" w:rsidRPr="000109CE" w:rsidTr="000109CE">
        <w:tc>
          <w:tcPr>
            <w:tcW w:w="4537" w:type="dxa"/>
            <w:shd w:val="clear" w:color="auto" w:fill="auto"/>
          </w:tcPr>
          <w:p w:rsidR="000109CE" w:rsidRPr="000109CE" w:rsidRDefault="000109CE" w:rsidP="000109CE">
            <w:r w:rsidRPr="000109CE">
              <w:lastRenderedPageBreak/>
              <w:t xml:space="preserve">Наименование портфеля проектов, проекта, </w:t>
            </w:r>
            <w:proofErr w:type="gramStart"/>
            <w:r w:rsidRPr="000109CE">
              <w:t>направленных</w:t>
            </w:r>
            <w:proofErr w:type="gramEnd"/>
            <w:r w:rsidRPr="000109CE">
              <w:t xml:space="preserve"> в том числе на реализацию в городском поселении Советский национальных проектов (программ) Российской Федерации</w:t>
            </w:r>
          </w:p>
        </w:tc>
        <w:tc>
          <w:tcPr>
            <w:tcW w:w="5387" w:type="dxa"/>
            <w:shd w:val="clear" w:color="auto" w:fill="auto"/>
          </w:tcPr>
          <w:p w:rsidR="000109CE" w:rsidRPr="000109CE" w:rsidRDefault="000109CE" w:rsidP="000109CE">
            <w:pPr>
              <w:jc w:val="both"/>
            </w:pPr>
            <w:r w:rsidRPr="000109CE">
              <w:t>-</w:t>
            </w:r>
          </w:p>
        </w:tc>
      </w:tr>
      <w:tr w:rsidR="000109CE" w:rsidRPr="000109CE" w:rsidTr="000109CE">
        <w:tc>
          <w:tcPr>
            <w:tcW w:w="4537" w:type="dxa"/>
            <w:shd w:val="clear" w:color="auto" w:fill="auto"/>
          </w:tcPr>
          <w:p w:rsidR="000109CE" w:rsidRPr="000109CE" w:rsidRDefault="000109CE" w:rsidP="000109CE">
            <w:r w:rsidRPr="000109CE">
              <w:t>Целевые показатели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038"/>
                <w:tab w:val="left" w:pos="1378"/>
              </w:tabs>
              <w:suppressAutoHyphens/>
              <w:rPr>
                <w:rFonts w:eastAsia="Times New Roman"/>
                <w:color w:val="000000"/>
                <w:lang w:eastAsia="en-US"/>
              </w:rPr>
            </w:pPr>
            <w:r w:rsidRPr="000109CE">
              <w:rPr>
                <w:rFonts w:eastAsia="Times New Roman"/>
                <w:lang w:eastAsia="zh-CN"/>
              </w:rPr>
              <w:t xml:space="preserve">1. </w:t>
            </w:r>
            <w:r w:rsidRPr="000109CE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109CE">
              <w:rPr>
                <w:rFonts w:eastAsia="Times New Roman"/>
                <w:color w:val="000000"/>
                <w:lang w:eastAsia="en-US"/>
              </w:rPr>
              <w:t>Уровень муниципального долга в соответствии с показателями экономически безопасного уровня.</w:t>
            </w:r>
          </w:p>
          <w:p w:rsidR="000109CE" w:rsidRPr="000109CE" w:rsidRDefault="000109CE" w:rsidP="000109CE">
            <w:pPr>
              <w:tabs>
                <w:tab w:val="left" w:pos="1038"/>
                <w:tab w:val="left" w:pos="1378"/>
              </w:tabs>
              <w:suppressAutoHyphens/>
              <w:rPr>
                <w:rFonts w:eastAsia="Times New Roman"/>
                <w:lang w:eastAsia="zh-CN"/>
              </w:rPr>
            </w:pPr>
            <w:r w:rsidRPr="000109CE">
              <w:rPr>
                <w:rFonts w:eastAsia="Times New Roman"/>
                <w:lang w:eastAsia="zh-CN"/>
              </w:rPr>
              <w:t>2.</w:t>
            </w:r>
            <w:r w:rsidRPr="000109CE">
              <w:rPr>
                <w:rFonts w:eastAsia="Times New Roman"/>
                <w:color w:val="000000"/>
                <w:lang w:eastAsia="en-US"/>
              </w:rPr>
              <w:t xml:space="preserve"> </w:t>
            </w:r>
            <w:r w:rsidRPr="000109CE">
              <w:rPr>
                <w:rFonts w:eastAsia="Times New Roman"/>
                <w:lang w:eastAsia="zh-CN"/>
              </w:rPr>
              <w:t>Уровень резервного фонда в соответствии с уровнем, установленным Бюджетным Кодексом РФ.</w:t>
            </w:r>
          </w:p>
          <w:p w:rsidR="000109CE" w:rsidRPr="000109CE" w:rsidRDefault="000109CE" w:rsidP="000109CE">
            <w:pPr>
              <w:tabs>
                <w:tab w:val="left" w:pos="1038"/>
                <w:tab w:val="left" w:pos="1378"/>
              </w:tabs>
              <w:suppressAutoHyphens/>
              <w:rPr>
                <w:rFonts w:eastAsia="Times New Roman"/>
                <w:lang w:eastAsia="zh-CN"/>
              </w:rPr>
            </w:pPr>
            <w:r w:rsidRPr="000109CE">
              <w:rPr>
                <w:rFonts w:eastAsia="Times New Roman"/>
                <w:lang w:eastAsia="zh-CN"/>
              </w:rPr>
              <w:t>3. Степень соответствия уровня муниципального долга показателям экономически безопасного уровня.</w:t>
            </w:r>
          </w:p>
          <w:p w:rsidR="000109CE" w:rsidRPr="000109CE" w:rsidRDefault="000109CE" w:rsidP="000109CE">
            <w:pPr>
              <w:tabs>
                <w:tab w:val="left" w:pos="1038"/>
                <w:tab w:val="left" w:pos="1378"/>
              </w:tabs>
              <w:suppressAutoHyphens/>
              <w:rPr>
                <w:rFonts w:eastAsia="Times New Roman"/>
                <w:lang w:eastAsia="zh-CN"/>
              </w:rPr>
            </w:pPr>
            <w:r w:rsidRPr="000109CE">
              <w:rPr>
                <w:rFonts w:eastAsia="Times New Roman"/>
                <w:lang w:eastAsia="zh-CN"/>
              </w:rPr>
              <w:t xml:space="preserve">4. Степень </w:t>
            </w:r>
            <w:proofErr w:type="gramStart"/>
            <w:r w:rsidRPr="000109CE">
              <w:rPr>
                <w:rFonts w:eastAsia="Times New Roman"/>
                <w:lang w:eastAsia="zh-CN"/>
              </w:rPr>
              <w:t>соответствия уровня дефицита бюджета городского поселения</w:t>
            </w:r>
            <w:proofErr w:type="gramEnd"/>
            <w:r w:rsidRPr="000109CE">
              <w:rPr>
                <w:rFonts w:eastAsia="Times New Roman"/>
                <w:lang w:eastAsia="zh-CN"/>
              </w:rPr>
              <w:t xml:space="preserve"> Советский положениям Бюджетного кодекса РФ.</w:t>
            </w:r>
          </w:p>
          <w:p w:rsidR="000109CE" w:rsidRPr="000109CE" w:rsidRDefault="000109CE" w:rsidP="000109CE">
            <w:pPr>
              <w:tabs>
                <w:tab w:val="left" w:pos="1038"/>
                <w:tab w:val="left" w:pos="1378"/>
              </w:tabs>
              <w:suppressAutoHyphens/>
              <w:rPr>
                <w:rFonts w:eastAsia="Times New Roman"/>
                <w:lang w:eastAsia="zh-CN"/>
              </w:rPr>
            </w:pPr>
            <w:r w:rsidRPr="000109CE">
              <w:rPr>
                <w:rFonts w:eastAsia="Times New Roman"/>
                <w:lang w:eastAsia="zh-CN"/>
              </w:rPr>
              <w:t>5. Доля своевременно исполненных расходных обязательств.</w:t>
            </w:r>
          </w:p>
          <w:p w:rsidR="000109CE" w:rsidRPr="000109CE" w:rsidRDefault="000109CE" w:rsidP="000109CE">
            <w:pPr>
              <w:tabs>
                <w:tab w:val="left" w:pos="1038"/>
                <w:tab w:val="left" w:pos="1378"/>
              </w:tabs>
              <w:suppressAutoHyphens/>
              <w:rPr>
                <w:rFonts w:eastAsia="Times New Roman"/>
                <w:lang w:eastAsia="zh-CN"/>
              </w:rPr>
            </w:pPr>
            <w:r w:rsidRPr="000109CE">
              <w:rPr>
                <w:rFonts w:eastAsia="Times New Roman"/>
                <w:lang w:eastAsia="zh-CN"/>
              </w:rPr>
              <w:t>6. Количество мероприятий по мобилизации доходов бюджета города.</w:t>
            </w:r>
          </w:p>
          <w:p w:rsidR="000109CE" w:rsidRPr="000109CE" w:rsidRDefault="000109CE" w:rsidP="000109CE">
            <w:pPr>
              <w:tabs>
                <w:tab w:val="left" w:pos="1038"/>
                <w:tab w:val="left" w:pos="1378"/>
              </w:tabs>
              <w:suppressAutoHyphens/>
              <w:rPr>
                <w:rFonts w:eastAsia="Times New Roman"/>
                <w:lang w:eastAsia="zh-CN"/>
              </w:rPr>
            </w:pPr>
            <w:r w:rsidRPr="000109CE">
              <w:rPr>
                <w:rFonts w:eastAsia="Times New Roman"/>
                <w:lang w:eastAsia="zh-CN"/>
              </w:rPr>
              <w:t>7. Уровень обеспеченности автоматизированными системами.</w:t>
            </w:r>
          </w:p>
          <w:p w:rsidR="000109CE" w:rsidRPr="000109CE" w:rsidRDefault="000109CE" w:rsidP="000109CE">
            <w:pPr>
              <w:tabs>
                <w:tab w:val="left" w:pos="1038"/>
                <w:tab w:val="left" w:pos="1378"/>
              </w:tabs>
              <w:suppressAutoHyphens/>
              <w:rPr>
                <w:rFonts w:eastAsia="Times New Roman"/>
                <w:lang w:eastAsia="zh-CN"/>
              </w:rPr>
            </w:pPr>
            <w:r w:rsidRPr="000109CE">
              <w:rPr>
                <w:rFonts w:eastAsia="Times New Roman"/>
                <w:lang w:eastAsia="zh-CN"/>
              </w:rPr>
              <w:t>8. Доля размещенной, опубликованной информации в общем объеме обязательной к размещению.</w:t>
            </w:r>
          </w:p>
          <w:p w:rsidR="000109CE" w:rsidRPr="000109CE" w:rsidRDefault="000109CE" w:rsidP="000109CE">
            <w:pPr>
              <w:tabs>
                <w:tab w:val="left" w:pos="1038"/>
                <w:tab w:val="left" w:pos="1378"/>
              </w:tabs>
              <w:suppressAutoHyphens/>
              <w:rPr>
                <w:rFonts w:eastAsia="Times New Roman"/>
                <w:lang w:eastAsia="zh-CN"/>
              </w:rPr>
            </w:pPr>
            <w:r w:rsidRPr="000109CE">
              <w:rPr>
                <w:rFonts w:eastAsia="Times New Roman"/>
                <w:lang w:eastAsia="zh-CN"/>
              </w:rPr>
              <w:t>9. Доля размещенной, опубликованной информации в общем объеме обязательной к размещению.</w:t>
            </w:r>
          </w:p>
          <w:p w:rsidR="000109CE" w:rsidRPr="000109CE" w:rsidRDefault="000109CE" w:rsidP="000109CE">
            <w:pPr>
              <w:tabs>
                <w:tab w:val="left" w:pos="1038"/>
                <w:tab w:val="left" w:pos="1378"/>
              </w:tabs>
              <w:suppressAutoHyphens/>
              <w:rPr>
                <w:rFonts w:eastAsia="Times New Roman"/>
                <w:lang w:eastAsia="zh-CN"/>
              </w:rPr>
            </w:pPr>
            <w:r w:rsidRPr="000109CE">
              <w:rPr>
                <w:rFonts w:eastAsia="Times New Roman"/>
                <w:lang w:eastAsia="zh-CN"/>
              </w:rPr>
              <w:t>10. Условно утвержденные расходы сформированы в соответствии со ст. 184.1 Бюджетного кодекса.</w:t>
            </w:r>
          </w:p>
          <w:p w:rsidR="000109CE" w:rsidRPr="000109CE" w:rsidRDefault="000109CE" w:rsidP="000109CE">
            <w:pPr>
              <w:tabs>
                <w:tab w:val="left" w:pos="1038"/>
                <w:tab w:val="left" w:pos="1378"/>
              </w:tabs>
              <w:suppressAutoHyphens/>
              <w:rPr>
                <w:rFonts w:eastAsia="Times New Roman"/>
                <w:lang w:eastAsia="zh-CN"/>
              </w:rPr>
            </w:pPr>
            <w:r w:rsidRPr="000109CE">
              <w:rPr>
                <w:rFonts w:eastAsia="Times New Roman"/>
                <w:lang w:eastAsia="zh-CN"/>
              </w:rPr>
              <w:t xml:space="preserve">11. Соответствие объема межбюджетных трансфертов запланированных к </w:t>
            </w:r>
            <w:proofErr w:type="gramStart"/>
            <w:r w:rsidRPr="000109CE">
              <w:rPr>
                <w:rFonts w:eastAsia="Times New Roman"/>
                <w:lang w:eastAsia="zh-CN"/>
              </w:rPr>
              <w:t>переданным</w:t>
            </w:r>
            <w:proofErr w:type="gramEnd"/>
            <w:r w:rsidRPr="000109CE">
              <w:rPr>
                <w:rFonts w:eastAsia="Times New Roman"/>
                <w:lang w:eastAsia="zh-CN"/>
              </w:rPr>
              <w:t>.</w:t>
            </w:r>
          </w:p>
        </w:tc>
      </w:tr>
      <w:tr w:rsidR="000109CE" w:rsidRPr="000109CE" w:rsidTr="000109CE">
        <w:tc>
          <w:tcPr>
            <w:tcW w:w="4537" w:type="dxa"/>
            <w:shd w:val="clear" w:color="auto" w:fill="auto"/>
          </w:tcPr>
          <w:p w:rsidR="000109CE" w:rsidRPr="000109CE" w:rsidRDefault="000109CE" w:rsidP="000109CE">
            <w:r w:rsidRPr="000109CE">
              <w:t xml:space="preserve">Сроки реализации </w:t>
            </w:r>
          </w:p>
          <w:p w:rsidR="000109CE" w:rsidRPr="000109CE" w:rsidRDefault="000109CE" w:rsidP="000109CE">
            <w:r w:rsidRPr="000109CE">
              <w:t>муниципальной программы</w:t>
            </w:r>
          </w:p>
          <w:p w:rsidR="000109CE" w:rsidRPr="000109CE" w:rsidRDefault="000109CE" w:rsidP="000109CE">
            <w:r w:rsidRPr="000109CE">
              <w:t>(разрабатывается на срок от трех лет)</w:t>
            </w:r>
          </w:p>
        </w:tc>
        <w:tc>
          <w:tcPr>
            <w:tcW w:w="5387" w:type="dxa"/>
            <w:shd w:val="clear" w:color="auto" w:fill="auto"/>
          </w:tcPr>
          <w:p w:rsidR="000109CE" w:rsidRPr="000109CE" w:rsidRDefault="000109CE" w:rsidP="000109CE">
            <w:pPr>
              <w:widowControl w:val="0"/>
              <w:suppressAutoHyphens/>
              <w:autoSpaceDE w:val="0"/>
              <w:rPr>
                <w:rFonts w:eastAsia="Times New Roman"/>
                <w:lang w:eastAsia="en-US"/>
              </w:rPr>
            </w:pPr>
            <w:r w:rsidRPr="000109CE">
              <w:rPr>
                <w:rFonts w:eastAsia="Times New Roman"/>
                <w:lang w:eastAsia="en-US"/>
              </w:rPr>
              <w:t>2019 – 2025 годы и на период до 2030 года</w:t>
            </w:r>
          </w:p>
        </w:tc>
      </w:tr>
      <w:tr w:rsidR="000109CE" w:rsidRPr="000109CE" w:rsidTr="000109CE">
        <w:tc>
          <w:tcPr>
            <w:tcW w:w="4537" w:type="dxa"/>
            <w:shd w:val="clear" w:color="auto" w:fill="auto"/>
          </w:tcPr>
          <w:p w:rsidR="000109CE" w:rsidRPr="000109CE" w:rsidRDefault="000109CE" w:rsidP="000109CE">
            <w:r w:rsidRPr="000109CE">
              <w:t xml:space="preserve">Параметры финансового обеспечения муниципальной программы    </w:t>
            </w:r>
          </w:p>
        </w:tc>
        <w:tc>
          <w:tcPr>
            <w:tcW w:w="5387" w:type="dxa"/>
            <w:shd w:val="clear" w:color="auto" w:fill="auto"/>
          </w:tcPr>
          <w:p w:rsidR="000109CE" w:rsidRPr="000109CE" w:rsidRDefault="000109CE" w:rsidP="000109CE">
            <w:pPr>
              <w:suppressAutoHyphens/>
              <w:jc w:val="both"/>
              <w:rPr>
                <w:rFonts w:eastAsia="Times New Roman"/>
              </w:rPr>
            </w:pPr>
            <w:r w:rsidRPr="000109CE">
              <w:rPr>
                <w:rFonts w:eastAsia="Times New Roman"/>
              </w:rPr>
              <w:t xml:space="preserve">Общий объем финансирования программы составляет 841 390,23 тыс. руб., </w:t>
            </w:r>
          </w:p>
          <w:p w:rsidR="000109CE" w:rsidRPr="000109CE" w:rsidRDefault="000109CE" w:rsidP="000109CE">
            <w:pPr>
              <w:suppressAutoHyphens/>
              <w:jc w:val="both"/>
              <w:rPr>
                <w:rFonts w:eastAsia="Times New Roman"/>
              </w:rPr>
            </w:pPr>
            <w:r w:rsidRPr="000109CE">
              <w:rPr>
                <w:rFonts w:eastAsia="Times New Roman"/>
              </w:rPr>
              <w:t>в том числе:</w:t>
            </w:r>
          </w:p>
          <w:p w:rsidR="000109CE" w:rsidRPr="000109CE" w:rsidRDefault="000109CE" w:rsidP="000109CE">
            <w:pPr>
              <w:suppressAutoHyphens/>
              <w:jc w:val="both"/>
              <w:rPr>
                <w:rFonts w:eastAsia="Times New Roman"/>
              </w:rPr>
            </w:pPr>
            <w:r w:rsidRPr="000109CE">
              <w:rPr>
                <w:rFonts w:eastAsia="Times New Roman"/>
              </w:rPr>
              <w:t xml:space="preserve">2019 год – 9 012,34 </w:t>
            </w:r>
            <w:r w:rsidRPr="000109CE">
              <w:rPr>
                <w:rFonts w:eastAsia="Times New Roman"/>
                <w:bCs/>
              </w:rPr>
              <w:t>тыс. руб.;</w:t>
            </w:r>
          </w:p>
          <w:p w:rsidR="000109CE" w:rsidRPr="000109CE" w:rsidRDefault="000109CE" w:rsidP="000109CE">
            <w:pPr>
              <w:suppressAutoHyphens/>
              <w:jc w:val="both"/>
              <w:rPr>
                <w:rFonts w:eastAsia="Times New Roman"/>
              </w:rPr>
            </w:pPr>
            <w:r w:rsidRPr="000109CE">
              <w:rPr>
                <w:rFonts w:eastAsia="Times New Roman"/>
              </w:rPr>
              <w:t xml:space="preserve">2020 год – 2 649,65 </w:t>
            </w:r>
            <w:r w:rsidRPr="000109CE">
              <w:rPr>
                <w:rFonts w:eastAsia="Times New Roman"/>
                <w:bCs/>
              </w:rPr>
              <w:t>тыс. руб.;</w:t>
            </w:r>
          </w:p>
          <w:p w:rsidR="000109CE" w:rsidRPr="000109CE" w:rsidRDefault="000109CE" w:rsidP="000109CE">
            <w:pPr>
              <w:suppressAutoHyphens/>
              <w:jc w:val="both"/>
              <w:rPr>
                <w:rFonts w:eastAsia="Times New Roman"/>
              </w:rPr>
            </w:pPr>
            <w:r w:rsidRPr="000109CE">
              <w:rPr>
                <w:rFonts w:eastAsia="Times New Roman"/>
              </w:rPr>
              <w:t xml:space="preserve">2021 год – 71 766,67 </w:t>
            </w:r>
            <w:r w:rsidRPr="000109CE">
              <w:rPr>
                <w:rFonts w:eastAsia="Times New Roman"/>
                <w:bCs/>
              </w:rPr>
              <w:t>тыс. руб.;</w:t>
            </w:r>
          </w:p>
          <w:p w:rsidR="000109CE" w:rsidRPr="000109CE" w:rsidRDefault="000109CE" w:rsidP="000109CE">
            <w:pPr>
              <w:suppressAutoHyphens/>
              <w:jc w:val="both"/>
              <w:rPr>
                <w:rFonts w:eastAsia="Times New Roman"/>
                <w:bCs/>
              </w:rPr>
            </w:pPr>
            <w:r w:rsidRPr="000109CE">
              <w:rPr>
                <w:rFonts w:eastAsia="Times New Roman"/>
                <w:bCs/>
              </w:rPr>
              <w:t xml:space="preserve">2022 год </w:t>
            </w:r>
            <w:r w:rsidRPr="000109CE">
              <w:rPr>
                <w:rFonts w:eastAsia="Times New Roman"/>
              </w:rPr>
              <w:t xml:space="preserve">– 72 802,17 </w:t>
            </w:r>
            <w:r w:rsidRPr="000109CE">
              <w:rPr>
                <w:rFonts w:eastAsia="Times New Roman"/>
                <w:bCs/>
              </w:rPr>
              <w:t>тыс. руб.;</w:t>
            </w:r>
          </w:p>
          <w:p w:rsidR="000109CE" w:rsidRPr="000109CE" w:rsidRDefault="000109CE" w:rsidP="000109CE">
            <w:pPr>
              <w:suppressAutoHyphens/>
              <w:jc w:val="both"/>
              <w:rPr>
                <w:rFonts w:eastAsia="Times New Roman"/>
              </w:rPr>
            </w:pPr>
            <w:r w:rsidRPr="000109CE">
              <w:rPr>
                <w:rFonts w:eastAsia="Times New Roman"/>
              </w:rPr>
              <w:t xml:space="preserve">2023 год – 81 802,66 </w:t>
            </w:r>
            <w:r w:rsidRPr="000109CE">
              <w:rPr>
                <w:rFonts w:eastAsia="Times New Roman"/>
                <w:bCs/>
              </w:rPr>
              <w:t>тыс. руб.;</w:t>
            </w:r>
          </w:p>
          <w:p w:rsidR="000109CE" w:rsidRPr="000109CE" w:rsidRDefault="000109CE" w:rsidP="000109CE">
            <w:pPr>
              <w:suppressAutoHyphens/>
              <w:jc w:val="both"/>
              <w:rPr>
                <w:rFonts w:eastAsia="Times New Roman"/>
              </w:rPr>
            </w:pPr>
            <w:r w:rsidRPr="000109CE">
              <w:rPr>
                <w:rFonts w:eastAsia="Times New Roman"/>
              </w:rPr>
              <w:t xml:space="preserve">2024 год –  86 193,82 </w:t>
            </w:r>
            <w:r w:rsidRPr="000109CE">
              <w:rPr>
                <w:rFonts w:eastAsia="Times New Roman"/>
                <w:bCs/>
              </w:rPr>
              <w:t>тыс. руб.;</w:t>
            </w:r>
          </w:p>
          <w:p w:rsidR="000109CE" w:rsidRPr="000109CE" w:rsidRDefault="000109CE" w:rsidP="000109CE">
            <w:pPr>
              <w:suppressAutoHyphens/>
              <w:jc w:val="both"/>
              <w:rPr>
                <w:rFonts w:eastAsia="Times New Roman"/>
              </w:rPr>
            </w:pPr>
            <w:r w:rsidRPr="000109CE">
              <w:rPr>
                <w:rFonts w:eastAsia="Times New Roman"/>
              </w:rPr>
              <w:t xml:space="preserve">2025 год – 86 193,82 </w:t>
            </w:r>
            <w:r w:rsidRPr="000109CE">
              <w:rPr>
                <w:rFonts w:eastAsia="Times New Roman"/>
                <w:bCs/>
              </w:rPr>
              <w:t>тыс. руб.;</w:t>
            </w:r>
          </w:p>
          <w:p w:rsidR="000109CE" w:rsidRPr="000109CE" w:rsidRDefault="000109CE" w:rsidP="000109CE">
            <w:pPr>
              <w:suppressAutoHyphens/>
              <w:jc w:val="both"/>
              <w:rPr>
                <w:rFonts w:eastAsia="Times New Roman"/>
                <w:bCs/>
              </w:rPr>
            </w:pPr>
            <w:r w:rsidRPr="000109CE">
              <w:rPr>
                <w:rFonts w:eastAsia="Times New Roman"/>
                <w:bCs/>
              </w:rPr>
              <w:t xml:space="preserve">2026-2030 годы </w:t>
            </w:r>
            <w:r w:rsidRPr="000109CE">
              <w:rPr>
                <w:rFonts w:eastAsia="Times New Roman"/>
              </w:rPr>
              <w:t xml:space="preserve">– 430 969,1 </w:t>
            </w:r>
            <w:r w:rsidRPr="000109CE">
              <w:rPr>
                <w:rFonts w:eastAsia="Times New Roman"/>
                <w:bCs/>
              </w:rPr>
              <w:t>тыс. руб.</w:t>
            </w:r>
          </w:p>
          <w:p w:rsidR="000109CE" w:rsidRPr="000109CE" w:rsidRDefault="000109CE" w:rsidP="000109CE">
            <w:pPr>
              <w:suppressAutoHyphens/>
              <w:jc w:val="both"/>
              <w:rPr>
                <w:rFonts w:eastAsia="Times New Roman"/>
                <w:bCs/>
              </w:rPr>
            </w:pPr>
            <w:r w:rsidRPr="000109CE">
              <w:rPr>
                <w:rFonts w:eastAsia="Times New Roman"/>
                <w:bCs/>
              </w:rPr>
              <w:lastRenderedPageBreak/>
              <w:t xml:space="preserve">Федеральный бюджет 0,0 тыс. руб., в том числе: </w:t>
            </w:r>
          </w:p>
          <w:p w:rsidR="000109CE" w:rsidRPr="000109CE" w:rsidRDefault="000109CE" w:rsidP="000109CE">
            <w:pPr>
              <w:suppressAutoHyphens/>
              <w:jc w:val="both"/>
              <w:rPr>
                <w:rFonts w:eastAsia="Times New Roman"/>
                <w:bCs/>
              </w:rPr>
            </w:pPr>
            <w:r w:rsidRPr="000109CE">
              <w:rPr>
                <w:rFonts w:eastAsia="Times New Roman"/>
                <w:bCs/>
              </w:rPr>
              <w:t>2019 год – 0,0 тыс. руб.;</w:t>
            </w:r>
          </w:p>
          <w:p w:rsidR="000109CE" w:rsidRPr="000109CE" w:rsidRDefault="000109CE" w:rsidP="000109CE">
            <w:pPr>
              <w:suppressAutoHyphens/>
              <w:jc w:val="both"/>
              <w:rPr>
                <w:rFonts w:eastAsia="Times New Roman"/>
                <w:bCs/>
              </w:rPr>
            </w:pPr>
            <w:r w:rsidRPr="000109CE">
              <w:rPr>
                <w:rFonts w:eastAsia="Times New Roman"/>
                <w:bCs/>
              </w:rPr>
              <w:t>2020 год – 0,0 тыс. руб.;</w:t>
            </w:r>
          </w:p>
          <w:p w:rsidR="000109CE" w:rsidRPr="000109CE" w:rsidRDefault="000109CE" w:rsidP="000109CE">
            <w:pPr>
              <w:suppressAutoHyphens/>
              <w:jc w:val="both"/>
              <w:rPr>
                <w:rFonts w:eastAsia="Times New Roman"/>
                <w:bCs/>
              </w:rPr>
            </w:pPr>
            <w:r w:rsidRPr="000109CE">
              <w:rPr>
                <w:rFonts w:eastAsia="Times New Roman"/>
                <w:bCs/>
              </w:rPr>
              <w:t>2021 год – 0,0 тыс. руб.;</w:t>
            </w:r>
          </w:p>
          <w:p w:rsidR="000109CE" w:rsidRPr="000109CE" w:rsidRDefault="000109CE" w:rsidP="000109CE">
            <w:pPr>
              <w:suppressAutoHyphens/>
              <w:jc w:val="both"/>
              <w:rPr>
                <w:rFonts w:eastAsia="Times New Roman"/>
                <w:bCs/>
              </w:rPr>
            </w:pPr>
            <w:r w:rsidRPr="000109CE">
              <w:rPr>
                <w:rFonts w:eastAsia="Times New Roman"/>
                <w:bCs/>
              </w:rPr>
              <w:t>2022 год – 0,0 тыс. руб.;</w:t>
            </w:r>
          </w:p>
          <w:p w:rsidR="000109CE" w:rsidRPr="000109CE" w:rsidRDefault="000109CE" w:rsidP="000109CE">
            <w:pPr>
              <w:suppressAutoHyphens/>
              <w:jc w:val="both"/>
              <w:rPr>
                <w:rFonts w:eastAsia="Times New Roman"/>
                <w:bCs/>
              </w:rPr>
            </w:pPr>
            <w:r w:rsidRPr="000109CE">
              <w:rPr>
                <w:rFonts w:eastAsia="Times New Roman"/>
                <w:bCs/>
              </w:rPr>
              <w:t>2023 год – 0,0 тыс. руб.;</w:t>
            </w:r>
          </w:p>
          <w:p w:rsidR="000109CE" w:rsidRPr="000109CE" w:rsidRDefault="000109CE" w:rsidP="000109CE">
            <w:pPr>
              <w:suppressAutoHyphens/>
              <w:jc w:val="both"/>
              <w:rPr>
                <w:rFonts w:eastAsia="Times New Roman"/>
                <w:bCs/>
              </w:rPr>
            </w:pPr>
            <w:r w:rsidRPr="000109CE">
              <w:rPr>
                <w:rFonts w:eastAsia="Times New Roman"/>
                <w:bCs/>
              </w:rPr>
              <w:t>2024 год – 0,0 тыс. руб.;</w:t>
            </w:r>
          </w:p>
          <w:p w:rsidR="000109CE" w:rsidRPr="000109CE" w:rsidRDefault="000109CE" w:rsidP="000109CE">
            <w:pPr>
              <w:suppressAutoHyphens/>
              <w:jc w:val="both"/>
              <w:rPr>
                <w:rFonts w:eastAsia="Times New Roman"/>
                <w:bCs/>
              </w:rPr>
            </w:pPr>
            <w:r w:rsidRPr="000109CE">
              <w:rPr>
                <w:rFonts w:eastAsia="Times New Roman"/>
                <w:bCs/>
              </w:rPr>
              <w:t>2025 год – 0,0 тыс. руб.;</w:t>
            </w:r>
          </w:p>
          <w:p w:rsidR="000109CE" w:rsidRPr="000109CE" w:rsidRDefault="000109CE" w:rsidP="000109CE">
            <w:pPr>
              <w:suppressAutoHyphens/>
              <w:jc w:val="both"/>
              <w:rPr>
                <w:rFonts w:eastAsia="Times New Roman"/>
                <w:bCs/>
              </w:rPr>
            </w:pPr>
            <w:r w:rsidRPr="000109CE">
              <w:rPr>
                <w:rFonts w:eastAsia="Times New Roman"/>
                <w:bCs/>
              </w:rPr>
              <w:t>2026-2030 годы – 0,0 тыс. руб.</w:t>
            </w:r>
          </w:p>
          <w:p w:rsidR="000109CE" w:rsidRPr="000109CE" w:rsidRDefault="000109CE" w:rsidP="000109CE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0109CE">
              <w:rPr>
                <w:rFonts w:eastAsia="Times New Roman"/>
                <w:lang w:eastAsia="zh-CN"/>
              </w:rPr>
              <w:t>Бюджет Ханты-Мансийского автономного округа – Югры (далее бюджет ХМАО - Югры) – 0,0 тыс. руб., в том числе:</w:t>
            </w:r>
          </w:p>
          <w:p w:rsidR="000109CE" w:rsidRPr="000109CE" w:rsidRDefault="000109CE" w:rsidP="000109CE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0109CE">
              <w:rPr>
                <w:rFonts w:eastAsia="Times New Roman"/>
              </w:rPr>
              <w:t xml:space="preserve">2019 год – 0,0 </w:t>
            </w:r>
            <w:r w:rsidRPr="000109CE">
              <w:rPr>
                <w:rFonts w:eastAsia="Times New Roman"/>
                <w:bCs/>
              </w:rPr>
              <w:t>тыс. руб.;</w:t>
            </w:r>
          </w:p>
          <w:p w:rsidR="000109CE" w:rsidRPr="000109CE" w:rsidRDefault="000109CE" w:rsidP="000109CE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0109CE">
              <w:rPr>
                <w:rFonts w:eastAsia="Times New Roman"/>
              </w:rPr>
              <w:t xml:space="preserve">2020 год – 0,0 </w:t>
            </w:r>
            <w:r w:rsidRPr="000109CE">
              <w:rPr>
                <w:rFonts w:eastAsia="Times New Roman"/>
                <w:bCs/>
              </w:rPr>
              <w:t>тыс. руб.;</w:t>
            </w:r>
          </w:p>
          <w:p w:rsidR="000109CE" w:rsidRPr="000109CE" w:rsidRDefault="000109CE" w:rsidP="000109CE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0109CE">
              <w:rPr>
                <w:rFonts w:eastAsia="Times New Roman"/>
              </w:rPr>
              <w:t xml:space="preserve">2021 год – 0,0 </w:t>
            </w:r>
            <w:r w:rsidRPr="000109CE">
              <w:rPr>
                <w:rFonts w:eastAsia="Times New Roman"/>
                <w:bCs/>
              </w:rPr>
              <w:t>тыс. руб.;</w:t>
            </w:r>
          </w:p>
          <w:p w:rsidR="000109CE" w:rsidRPr="000109CE" w:rsidRDefault="000109CE" w:rsidP="000109CE">
            <w:pPr>
              <w:suppressAutoHyphens/>
              <w:jc w:val="both"/>
              <w:rPr>
                <w:rFonts w:eastAsia="Times New Roman"/>
                <w:bCs/>
              </w:rPr>
            </w:pPr>
            <w:r w:rsidRPr="000109CE">
              <w:rPr>
                <w:rFonts w:eastAsia="Times New Roman"/>
                <w:bCs/>
              </w:rPr>
              <w:t xml:space="preserve">2022 год </w:t>
            </w:r>
            <w:r w:rsidRPr="000109CE">
              <w:rPr>
                <w:rFonts w:eastAsia="Times New Roman"/>
              </w:rPr>
              <w:t xml:space="preserve">– 0,0  </w:t>
            </w:r>
            <w:r w:rsidRPr="000109CE">
              <w:rPr>
                <w:rFonts w:eastAsia="Times New Roman"/>
                <w:bCs/>
              </w:rPr>
              <w:t>тыс. руб.;</w:t>
            </w:r>
          </w:p>
          <w:p w:rsidR="000109CE" w:rsidRPr="000109CE" w:rsidRDefault="000109CE" w:rsidP="000109CE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0109CE">
              <w:rPr>
                <w:rFonts w:eastAsia="Times New Roman"/>
              </w:rPr>
              <w:t xml:space="preserve">2023 год – 0,0 </w:t>
            </w:r>
            <w:r w:rsidRPr="000109CE">
              <w:rPr>
                <w:rFonts w:eastAsia="Times New Roman"/>
                <w:bCs/>
              </w:rPr>
              <w:t>тыс. руб.;</w:t>
            </w:r>
          </w:p>
          <w:p w:rsidR="000109CE" w:rsidRPr="000109CE" w:rsidRDefault="000109CE" w:rsidP="000109CE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0109CE">
              <w:rPr>
                <w:rFonts w:eastAsia="Times New Roman"/>
              </w:rPr>
              <w:t xml:space="preserve">2024 год – 0,0 </w:t>
            </w:r>
            <w:r w:rsidRPr="000109CE">
              <w:rPr>
                <w:rFonts w:eastAsia="Times New Roman"/>
                <w:bCs/>
              </w:rPr>
              <w:t>тыс. руб.;</w:t>
            </w:r>
          </w:p>
          <w:p w:rsidR="000109CE" w:rsidRPr="000109CE" w:rsidRDefault="000109CE" w:rsidP="000109CE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0109CE">
              <w:rPr>
                <w:rFonts w:eastAsia="Times New Roman"/>
              </w:rPr>
              <w:t xml:space="preserve">2025 год – 0,0 </w:t>
            </w:r>
            <w:r w:rsidRPr="000109CE">
              <w:rPr>
                <w:rFonts w:eastAsia="Times New Roman"/>
                <w:bCs/>
              </w:rPr>
              <w:t>тыс. руб.;</w:t>
            </w:r>
          </w:p>
          <w:p w:rsidR="000109CE" w:rsidRPr="000109CE" w:rsidRDefault="000109CE" w:rsidP="000109CE">
            <w:pPr>
              <w:suppressAutoHyphens/>
              <w:jc w:val="both"/>
              <w:rPr>
                <w:rFonts w:eastAsia="Times New Roman"/>
                <w:bCs/>
              </w:rPr>
            </w:pPr>
            <w:r w:rsidRPr="000109CE">
              <w:rPr>
                <w:rFonts w:eastAsia="Times New Roman"/>
                <w:bCs/>
              </w:rPr>
              <w:t xml:space="preserve">2026-2030 годы </w:t>
            </w:r>
            <w:r w:rsidRPr="000109CE">
              <w:rPr>
                <w:rFonts w:eastAsia="Times New Roman"/>
              </w:rPr>
              <w:t xml:space="preserve">– 0,0 </w:t>
            </w:r>
            <w:r w:rsidRPr="000109CE">
              <w:rPr>
                <w:rFonts w:eastAsia="Times New Roman"/>
                <w:bCs/>
              </w:rPr>
              <w:t>тыс. руб.</w:t>
            </w:r>
          </w:p>
          <w:p w:rsidR="000109CE" w:rsidRPr="000109CE" w:rsidRDefault="000109CE" w:rsidP="000109CE">
            <w:pPr>
              <w:suppressAutoHyphens/>
              <w:jc w:val="both"/>
              <w:rPr>
                <w:rFonts w:eastAsia="Times New Roman"/>
              </w:rPr>
            </w:pPr>
            <w:r w:rsidRPr="000109CE">
              <w:rPr>
                <w:rFonts w:eastAsia="Times New Roman"/>
                <w:lang w:eastAsia="zh-CN"/>
              </w:rPr>
              <w:t>Бюджет городского поселения Советский –</w:t>
            </w:r>
            <w:r w:rsidRPr="000109CE">
              <w:rPr>
                <w:rFonts w:eastAsia="Times New Roman"/>
              </w:rPr>
              <w:t xml:space="preserve">841 390,23 тыс. руб., </w:t>
            </w:r>
          </w:p>
          <w:p w:rsidR="000109CE" w:rsidRPr="000109CE" w:rsidRDefault="000109CE" w:rsidP="000109CE">
            <w:pPr>
              <w:suppressAutoHyphens/>
              <w:jc w:val="both"/>
              <w:rPr>
                <w:rFonts w:eastAsia="Times New Roman"/>
              </w:rPr>
            </w:pPr>
            <w:r w:rsidRPr="000109CE">
              <w:rPr>
                <w:rFonts w:eastAsia="Times New Roman"/>
              </w:rPr>
              <w:t>в том числе:</w:t>
            </w:r>
          </w:p>
          <w:p w:rsidR="000109CE" w:rsidRPr="000109CE" w:rsidRDefault="000109CE" w:rsidP="000109CE">
            <w:pPr>
              <w:suppressAutoHyphens/>
              <w:jc w:val="both"/>
              <w:rPr>
                <w:rFonts w:eastAsia="Times New Roman"/>
              </w:rPr>
            </w:pPr>
            <w:r w:rsidRPr="000109CE">
              <w:rPr>
                <w:rFonts w:eastAsia="Times New Roman"/>
              </w:rPr>
              <w:t xml:space="preserve">2019 год – 9 012,34 </w:t>
            </w:r>
            <w:r w:rsidRPr="000109CE">
              <w:rPr>
                <w:rFonts w:eastAsia="Times New Roman"/>
                <w:bCs/>
              </w:rPr>
              <w:t>тыс. руб.;</w:t>
            </w:r>
          </w:p>
          <w:p w:rsidR="000109CE" w:rsidRPr="000109CE" w:rsidRDefault="000109CE" w:rsidP="000109CE">
            <w:pPr>
              <w:suppressAutoHyphens/>
              <w:jc w:val="both"/>
              <w:rPr>
                <w:rFonts w:eastAsia="Times New Roman"/>
              </w:rPr>
            </w:pPr>
            <w:r w:rsidRPr="000109CE">
              <w:rPr>
                <w:rFonts w:eastAsia="Times New Roman"/>
              </w:rPr>
              <w:t xml:space="preserve">2020 год – 2 649,65 </w:t>
            </w:r>
            <w:r w:rsidRPr="000109CE">
              <w:rPr>
                <w:rFonts w:eastAsia="Times New Roman"/>
                <w:bCs/>
              </w:rPr>
              <w:t>тыс. руб.;</w:t>
            </w:r>
          </w:p>
          <w:p w:rsidR="000109CE" w:rsidRPr="000109CE" w:rsidRDefault="000109CE" w:rsidP="000109CE">
            <w:pPr>
              <w:suppressAutoHyphens/>
              <w:jc w:val="both"/>
              <w:rPr>
                <w:rFonts w:eastAsia="Times New Roman"/>
              </w:rPr>
            </w:pPr>
            <w:r w:rsidRPr="000109CE">
              <w:rPr>
                <w:rFonts w:eastAsia="Times New Roman"/>
              </w:rPr>
              <w:t xml:space="preserve">2021 год – 71 766,67 </w:t>
            </w:r>
            <w:r w:rsidRPr="000109CE">
              <w:rPr>
                <w:rFonts w:eastAsia="Times New Roman"/>
                <w:bCs/>
              </w:rPr>
              <w:t>тыс. руб.;</w:t>
            </w:r>
          </w:p>
          <w:p w:rsidR="000109CE" w:rsidRPr="000109CE" w:rsidRDefault="000109CE" w:rsidP="000109CE">
            <w:pPr>
              <w:suppressAutoHyphens/>
              <w:jc w:val="both"/>
              <w:rPr>
                <w:rFonts w:eastAsia="Times New Roman"/>
                <w:bCs/>
              </w:rPr>
            </w:pPr>
            <w:r w:rsidRPr="000109CE">
              <w:rPr>
                <w:rFonts w:eastAsia="Times New Roman"/>
                <w:bCs/>
              </w:rPr>
              <w:t xml:space="preserve">2022 год </w:t>
            </w:r>
            <w:r w:rsidRPr="000109CE">
              <w:rPr>
                <w:rFonts w:eastAsia="Times New Roman"/>
              </w:rPr>
              <w:t xml:space="preserve">– 72 802,17 </w:t>
            </w:r>
            <w:r w:rsidRPr="000109CE">
              <w:rPr>
                <w:rFonts w:eastAsia="Times New Roman"/>
                <w:bCs/>
              </w:rPr>
              <w:t>тыс. руб.;</w:t>
            </w:r>
          </w:p>
          <w:p w:rsidR="000109CE" w:rsidRPr="000109CE" w:rsidRDefault="000109CE" w:rsidP="000109CE">
            <w:pPr>
              <w:suppressAutoHyphens/>
              <w:jc w:val="both"/>
              <w:rPr>
                <w:rFonts w:eastAsia="Times New Roman"/>
              </w:rPr>
            </w:pPr>
            <w:r w:rsidRPr="000109CE">
              <w:rPr>
                <w:rFonts w:eastAsia="Times New Roman"/>
              </w:rPr>
              <w:t xml:space="preserve">2023 год – 81 802,66 </w:t>
            </w:r>
            <w:r w:rsidRPr="000109CE">
              <w:rPr>
                <w:rFonts w:eastAsia="Times New Roman"/>
                <w:bCs/>
              </w:rPr>
              <w:t>тыс. руб.;</w:t>
            </w:r>
          </w:p>
          <w:p w:rsidR="000109CE" w:rsidRPr="000109CE" w:rsidRDefault="000109CE" w:rsidP="000109CE">
            <w:pPr>
              <w:suppressAutoHyphens/>
              <w:jc w:val="both"/>
              <w:rPr>
                <w:rFonts w:eastAsia="Times New Roman"/>
              </w:rPr>
            </w:pPr>
            <w:r w:rsidRPr="000109CE">
              <w:rPr>
                <w:rFonts w:eastAsia="Times New Roman"/>
              </w:rPr>
              <w:t xml:space="preserve">2024 год –  86 193,82 </w:t>
            </w:r>
            <w:r w:rsidRPr="000109CE">
              <w:rPr>
                <w:rFonts w:eastAsia="Times New Roman"/>
                <w:bCs/>
              </w:rPr>
              <w:t>тыс. руб.;</w:t>
            </w:r>
          </w:p>
          <w:p w:rsidR="000109CE" w:rsidRPr="000109CE" w:rsidRDefault="000109CE" w:rsidP="000109CE">
            <w:pPr>
              <w:suppressAutoHyphens/>
              <w:jc w:val="both"/>
              <w:rPr>
                <w:rFonts w:eastAsia="Times New Roman"/>
              </w:rPr>
            </w:pPr>
            <w:r w:rsidRPr="000109CE">
              <w:rPr>
                <w:rFonts w:eastAsia="Times New Roman"/>
              </w:rPr>
              <w:t xml:space="preserve">2025 год – 86 193,82 </w:t>
            </w:r>
            <w:r w:rsidRPr="000109CE">
              <w:rPr>
                <w:rFonts w:eastAsia="Times New Roman"/>
                <w:bCs/>
              </w:rPr>
              <w:t>тыс. руб.;</w:t>
            </w:r>
          </w:p>
          <w:p w:rsidR="000109CE" w:rsidRPr="000109CE" w:rsidRDefault="000109CE" w:rsidP="000109CE">
            <w:pPr>
              <w:suppressAutoHyphens/>
              <w:jc w:val="both"/>
            </w:pPr>
            <w:r w:rsidRPr="000109CE">
              <w:rPr>
                <w:rFonts w:eastAsia="Times New Roman"/>
                <w:bCs/>
              </w:rPr>
              <w:t xml:space="preserve">2026-2030 годы </w:t>
            </w:r>
            <w:r w:rsidRPr="000109CE">
              <w:rPr>
                <w:rFonts w:eastAsia="Times New Roman"/>
              </w:rPr>
              <w:t xml:space="preserve">– 430 969,1 </w:t>
            </w:r>
            <w:r w:rsidRPr="000109CE">
              <w:rPr>
                <w:rFonts w:eastAsia="Times New Roman"/>
                <w:bCs/>
              </w:rPr>
              <w:t>тыс. руб.</w:t>
            </w:r>
          </w:p>
        </w:tc>
      </w:tr>
      <w:tr w:rsidR="000109CE" w:rsidRPr="000109CE" w:rsidTr="000109CE">
        <w:tc>
          <w:tcPr>
            <w:tcW w:w="4537" w:type="dxa"/>
            <w:shd w:val="clear" w:color="auto" w:fill="auto"/>
          </w:tcPr>
          <w:p w:rsidR="000109CE" w:rsidRPr="000109CE" w:rsidRDefault="000109CE" w:rsidP="000109CE">
            <w:r w:rsidRPr="000109CE">
              <w:lastRenderedPageBreak/>
              <w:t xml:space="preserve">Параметры финансового обеспечения портфеля проектов, проекта, </w:t>
            </w:r>
            <w:proofErr w:type="gramStart"/>
            <w:r w:rsidRPr="000109CE">
              <w:t>направленных</w:t>
            </w:r>
            <w:proofErr w:type="gramEnd"/>
            <w:r w:rsidRPr="000109CE">
              <w:t xml:space="preserve"> в том числе на реализацию 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0109CE" w:rsidRPr="000109CE" w:rsidRDefault="000109CE" w:rsidP="000109CE">
            <w:pPr>
              <w:jc w:val="both"/>
            </w:pPr>
            <w:r w:rsidRPr="000109CE">
              <w:t xml:space="preserve">- </w:t>
            </w:r>
          </w:p>
        </w:tc>
      </w:tr>
    </w:tbl>
    <w:p w:rsidR="000109CE" w:rsidRPr="000109CE" w:rsidRDefault="000109CE" w:rsidP="000109CE">
      <w:pPr>
        <w:widowControl w:val="0"/>
        <w:autoSpaceDE w:val="0"/>
        <w:autoSpaceDN w:val="0"/>
        <w:jc w:val="center"/>
        <w:rPr>
          <w:rFonts w:eastAsia="Times New Roman"/>
          <w:b/>
        </w:rPr>
      </w:pPr>
    </w:p>
    <w:p w:rsidR="000109CE" w:rsidRPr="000109CE" w:rsidRDefault="000109CE" w:rsidP="000109CE">
      <w:pPr>
        <w:widowControl w:val="0"/>
        <w:autoSpaceDE w:val="0"/>
        <w:autoSpaceDN w:val="0"/>
        <w:jc w:val="both"/>
        <w:rPr>
          <w:rFonts w:eastAsia="Times New Roman"/>
        </w:rPr>
      </w:pPr>
      <w:r w:rsidRPr="000109CE">
        <w:rPr>
          <w:rFonts w:eastAsia="Times New Roman"/>
        </w:rPr>
        <w:t xml:space="preserve">  * Заполняется после утверждения муниципальной программы.</w:t>
      </w:r>
    </w:p>
    <w:p w:rsidR="000109CE" w:rsidRPr="000109CE" w:rsidRDefault="000109CE" w:rsidP="000109CE">
      <w:pPr>
        <w:jc w:val="center"/>
        <w:rPr>
          <w:rFonts w:eastAsia="Times New Roman"/>
          <w:b/>
          <w:lang w:eastAsia="en-US"/>
        </w:rPr>
      </w:pPr>
    </w:p>
    <w:p w:rsidR="000109CE" w:rsidRPr="000109CE" w:rsidRDefault="000109CE" w:rsidP="000109CE">
      <w:pPr>
        <w:widowControl w:val="0"/>
        <w:autoSpaceDE w:val="0"/>
        <w:autoSpaceDN w:val="0"/>
        <w:jc w:val="center"/>
        <w:outlineLvl w:val="1"/>
        <w:rPr>
          <w:rFonts w:eastAsia="Times New Roman"/>
          <w:b/>
        </w:rPr>
      </w:pPr>
      <w:r w:rsidRPr="000109CE">
        <w:rPr>
          <w:rFonts w:eastAsia="Times New Roman"/>
          <w:b/>
        </w:rPr>
        <w:t>Раздел 1. О стимулировании инвестиционной и инновационной деятельности, развитие конкуренции и негосударственного сектора экономики</w:t>
      </w:r>
    </w:p>
    <w:p w:rsidR="000109CE" w:rsidRPr="000109CE" w:rsidRDefault="000109CE" w:rsidP="000109CE">
      <w:pPr>
        <w:widowControl w:val="0"/>
        <w:autoSpaceDE w:val="0"/>
        <w:autoSpaceDN w:val="0"/>
        <w:jc w:val="center"/>
        <w:outlineLvl w:val="2"/>
        <w:rPr>
          <w:rFonts w:eastAsia="Times New Roman"/>
        </w:rPr>
      </w:pPr>
    </w:p>
    <w:p w:rsidR="000109CE" w:rsidRPr="000109CE" w:rsidRDefault="000109CE" w:rsidP="000109CE">
      <w:pPr>
        <w:widowControl w:val="0"/>
        <w:tabs>
          <w:tab w:val="left" w:pos="993"/>
        </w:tabs>
        <w:autoSpaceDE w:val="0"/>
        <w:autoSpaceDN w:val="0"/>
        <w:ind w:firstLine="709"/>
        <w:outlineLvl w:val="2"/>
        <w:rPr>
          <w:rFonts w:eastAsia="Times New Roman"/>
        </w:rPr>
      </w:pPr>
      <w:r w:rsidRPr="000109CE">
        <w:rPr>
          <w:rFonts w:eastAsia="Times New Roman"/>
        </w:rPr>
        <w:t>1.1. Формирование благоприятной деловой среды</w:t>
      </w:r>
    </w:p>
    <w:p w:rsidR="000109CE" w:rsidRPr="000109CE" w:rsidRDefault="000109CE" w:rsidP="000109CE">
      <w:pPr>
        <w:widowControl w:val="0"/>
        <w:tabs>
          <w:tab w:val="left" w:pos="993"/>
        </w:tabs>
        <w:autoSpaceDE w:val="0"/>
        <w:autoSpaceDN w:val="0"/>
        <w:ind w:firstLine="709"/>
        <w:rPr>
          <w:rFonts w:eastAsia="Times New Roman"/>
        </w:rPr>
      </w:pPr>
      <w:r w:rsidRPr="000109CE">
        <w:rPr>
          <w:rFonts w:eastAsia="Times New Roman"/>
        </w:rPr>
        <w:t>Мероприятия, реализуемые в рамках муниципальной программы, не направлены на регулирование отношений в сфере предпринимательской деятельности.</w:t>
      </w:r>
    </w:p>
    <w:p w:rsidR="000109CE" w:rsidRPr="000109CE" w:rsidRDefault="000109CE" w:rsidP="000109CE">
      <w:pPr>
        <w:widowControl w:val="0"/>
        <w:tabs>
          <w:tab w:val="left" w:pos="993"/>
        </w:tabs>
        <w:autoSpaceDE w:val="0"/>
        <w:autoSpaceDN w:val="0"/>
        <w:ind w:firstLine="709"/>
        <w:outlineLvl w:val="2"/>
        <w:rPr>
          <w:rFonts w:eastAsia="Times New Roman"/>
        </w:rPr>
      </w:pPr>
      <w:r w:rsidRPr="000109CE">
        <w:rPr>
          <w:rFonts w:eastAsia="Times New Roman"/>
        </w:rPr>
        <w:t>1.2. Инвестиционные проекты</w:t>
      </w:r>
    </w:p>
    <w:p w:rsidR="000109CE" w:rsidRPr="000109CE" w:rsidRDefault="000109CE" w:rsidP="000109CE">
      <w:pPr>
        <w:widowControl w:val="0"/>
        <w:tabs>
          <w:tab w:val="left" w:pos="993"/>
        </w:tabs>
        <w:autoSpaceDE w:val="0"/>
        <w:autoSpaceDN w:val="0"/>
        <w:ind w:firstLine="709"/>
        <w:rPr>
          <w:rFonts w:eastAsia="Times New Roman"/>
        </w:rPr>
      </w:pPr>
      <w:r w:rsidRPr="000109CE">
        <w:rPr>
          <w:rFonts w:eastAsia="Times New Roman"/>
        </w:rPr>
        <w:t>Мероприятия, в рамках муниципальной программы, не предусматривают реализацию инвестиционных проектов.</w:t>
      </w:r>
    </w:p>
    <w:p w:rsidR="000109CE" w:rsidRPr="000109CE" w:rsidRDefault="000109CE" w:rsidP="000109CE">
      <w:pPr>
        <w:widowControl w:val="0"/>
        <w:tabs>
          <w:tab w:val="left" w:pos="993"/>
        </w:tabs>
        <w:autoSpaceDE w:val="0"/>
        <w:autoSpaceDN w:val="0"/>
        <w:ind w:firstLine="709"/>
        <w:outlineLvl w:val="2"/>
        <w:rPr>
          <w:rFonts w:eastAsia="Times New Roman"/>
        </w:rPr>
      </w:pPr>
      <w:r w:rsidRPr="000109CE">
        <w:rPr>
          <w:rFonts w:eastAsia="Times New Roman"/>
        </w:rPr>
        <w:t>1.3. Развитие конкуренции</w:t>
      </w:r>
    </w:p>
    <w:p w:rsidR="000109CE" w:rsidRPr="000109CE" w:rsidRDefault="000109CE" w:rsidP="000109C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Times New Roman"/>
        </w:rPr>
      </w:pPr>
      <w:r w:rsidRPr="000109CE">
        <w:rPr>
          <w:rFonts w:eastAsia="Times New Roman"/>
        </w:rPr>
        <w:t xml:space="preserve">Мероприятия муниципальной программы не направлены на осуществление мер по развитию конкуренции и содействию </w:t>
      </w:r>
      <w:proofErr w:type="spellStart"/>
      <w:r w:rsidRPr="000109CE">
        <w:rPr>
          <w:rFonts w:eastAsia="Times New Roman"/>
        </w:rPr>
        <w:t>импортозамещению</w:t>
      </w:r>
      <w:proofErr w:type="spellEnd"/>
      <w:r w:rsidRPr="000109CE">
        <w:rPr>
          <w:rFonts w:eastAsia="Times New Roman"/>
        </w:rPr>
        <w:t xml:space="preserve"> в </w:t>
      </w:r>
      <w:proofErr w:type="gramStart"/>
      <w:r w:rsidRPr="000109CE">
        <w:rPr>
          <w:rFonts w:eastAsia="Times New Roman"/>
        </w:rPr>
        <w:t>городском</w:t>
      </w:r>
      <w:proofErr w:type="gramEnd"/>
      <w:r w:rsidRPr="000109CE">
        <w:rPr>
          <w:rFonts w:eastAsia="Times New Roman"/>
        </w:rPr>
        <w:t xml:space="preserve"> поселения Советский, реализацию стандарта развития конкуренции.</w:t>
      </w:r>
    </w:p>
    <w:p w:rsidR="000109CE" w:rsidRPr="000109CE" w:rsidRDefault="000109CE" w:rsidP="000109CE">
      <w:pPr>
        <w:widowControl w:val="0"/>
        <w:autoSpaceDE w:val="0"/>
        <w:autoSpaceDN w:val="0"/>
        <w:jc w:val="center"/>
        <w:rPr>
          <w:rFonts w:eastAsia="Times New Roman"/>
          <w:b/>
        </w:rPr>
      </w:pPr>
      <w:r w:rsidRPr="000109CE">
        <w:rPr>
          <w:rFonts w:eastAsia="Times New Roman"/>
          <w:b/>
        </w:rPr>
        <w:lastRenderedPageBreak/>
        <w:t>Раздел 2.  Механизм реализации муниципальной программы</w:t>
      </w:r>
    </w:p>
    <w:p w:rsidR="000109CE" w:rsidRPr="000109CE" w:rsidRDefault="000109CE" w:rsidP="000109CE">
      <w:pPr>
        <w:widowControl w:val="0"/>
        <w:autoSpaceDE w:val="0"/>
        <w:autoSpaceDN w:val="0"/>
        <w:ind w:firstLine="709"/>
        <w:jc w:val="center"/>
        <w:rPr>
          <w:rFonts w:eastAsia="Times New Roman"/>
        </w:rPr>
      </w:pPr>
    </w:p>
    <w:p w:rsidR="000109CE" w:rsidRPr="000109CE" w:rsidRDefault="000109CE" w:rsidP="000109C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Times New Roman"/>
          <w:lang w:eastAsia="zh-CN"/>
        </w:rPr>
      </w:pPr>
      <w:r w:rsidRPr="000109CE">
        <w:rPr>
          <w:rFonts w:eastAsia="Times New Roman"/>
          <w:lang w:eastAsia="zh-CN"/>
        </w:rPr>
        <w:t xml:space="preserve">2.1. Программа реализуется в соответствии с законодательством Российской Федерации, Ханты-Мансийского автономного округа – Югры, муниципальными правовыми актами городского поселения </w:t>
      </w:r>
      <w:proofErr w:type="gramStart"/>
      <w:r w:rsidRPr="000109CE">
        <w:rPr>
          <w:rFonts w:eastAsia="Times New Roman"/>
          <w:lang w:eastAsia="zh-CN"/>
        </w:rPr>
        <w:t>Советский</w:t>
      </w:r>
      <w:proofErr w:type="gramEnd"/>
      <w:r w:rsidRPr="000109CE">
        <w:rPr>
          <w:rFonts w:eastAsia="Times New Roman"/>
          <w:lang w:eastAsia="zh-CN"/>
        </w:rPr>
        <w:t>.</w:t>
      </w:r>
    </w:p>
    <w:p w:rsidR="000109CE" w:rsidRPr="000109CE" w:rsidRDefault="000109CE" w:rsidP="000109C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0109CE">
        <w:rPr>
          <w:rFonts w:eastAsia="Times New Roman"/>
          <w:lang w:eastAsia="zh-CN"/>
        </w:rPr>
        <w:t>2.2. О</w:t>
      </w:r>
      <w:r w:rsidRPr="000109CE">
        <w:rPr>
          <w:lang w:eastAsia="en-US"/>
        </w:rPr>
        <w:t xml:space="preserve">тветственные исполнители </w:t>
      </w:r>
      <w:r w:rsidRPr="000109CE">
        <w:rPr>
          <w:rFonts w:eastAsia="Times New Roman"/>
          <w:lang w:eastAsia="zh-CN"/>
        </w:rPr>
        <w:t xml:space="preserve">муниципальной программы </w:t>
      </w:r>
      <w:r w:rsidRPr="000109CE">
        <w:rPr>
          <w:rFonts w:eastAsia="Times New Roman"/>
          <w:lang w:eastAsia="en-US"/>
        </w:rPr>
        <w:t>и должностные лица, ответственные за формирование, утверждение и реализацию муниципальных программ:</w:t>
      </w:r>
    </w:p>
    <w:p w:rsidR="000109CE" w:rsidRPr="000109CE" w:rsidRDefault="000109CE" w:rsidP="000109CE">
      <w:pPr>
        <w:widowControl w:val="0"/>
        <w:numPr>
          <w:ilvl w:val="0"/>
          <w:numId w:val="3"/>
        </w:numPr>
        <w:tabs>
          <w:tab w:val="left" w:pos="282"/>
          <w:tab w:val="left" w:pos="851"/>
          <w:tab w:val="left" w:pos="993"/>
        </w:tabs>
        <w:suppressAutoHyphens/>
        <w:autoSpaceDE w:val="0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proofErr w:type="gramStart"/>
      <w:r w:rsidRPr="000109CE">
        <w:rPr>
          <w:rFonts w:eastAsia="Times New Roman"/>
          <w:lang w:eastAsia="zh-CN"/>
        </w:rPr>
        <w:t xml:space="preserve">несут ответственность </w:t>
      </w:r>
      <w:r w:rsidRPr="000109CE">
        <w:rPr>
          <w:rFonts w:eastAsia="Times New Roman"/>
        </w:rPr>
        <w:t>(</w:t>
      </w:r>
      <w:r w:rsidRPr="000109CE">
        <w:rPr>
          <w:lang w:eastAsia="en-US"/>
        </w:rPr>
        <w:t>дисциплинарную, гражданско-правовую и административную)</w:t>
      </w:r>
      <w:r w:rsidRPr="000109CE">
        <w:rPr>
          <w:rFonts w:eastAsia="Times New Roman"/>
        </w:rPr>
        <w:t>, в том числе за достижение показателей, предусмотренных соглашениями о предоставлении субсидий из федерального бюджета, бюджета</w:t>
      </w:r>
      <w:r w:rsidRPr="000109CE">
        <w:rPr>
          <w:rFonts w:eastAsia="Times New Roman"/>
        </w:rPr>
        <w:br/>
        <w:t>Ханты-Мансийского автономного округа - Югры бюджету городского поселения Советский; достижение целевых показателей муниципальной программы; своевременную и качественную реализацию муниципальной программы;</w:t>
      </w:r>
      <w:proofErr w:type="gramEnd"/>
    </w:p>
    <w:p w:rsidR="000109CE" w:rsidRPr="000109CE" w:rsidRDefault="000109CE" w:rsidP="000109CE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uppressAutoHyphens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0109CE">
        <w:rPr>
          <w:rFonts w:eastAsia="Times New Roman"/>
          <w:lang w:eastAsia="zh-CN"/>
        </w:rPr>
        <w:t xml:space="preserve">разрабатывают в пределах своих полномочий проекты муниципальных правовых актов городского поселения </w:t>
      </w:r>
      <w:proofErr w:type="gramStart"/>
      <w:r w:rsidRPr="000109CE">
        <w:rPr>
          <w:rFonts w:eastAsia="Times New Roman"/>
          <w:lang w:eastAsia="zh-CN"/>
        </w:rPr>
        <w:t>Советский</w:t>
      </w:r>
      <w:proofErr w:type="gramEnd"/>
      <w:r w:rsidRPr="000109CE">
        <w:rPr>
          <w:rFonts w:eastAsia="Times New Roman"/>
          <w:lang w:eastAsia="zh-CN"/>
        </w:rPr>
        <w:t>, необходимых для реализации муниципальной программы;</w:t>
      </w:r>
    </w:p>
    <w:p w:rsidR="000109CE" w:rsidRPr="000109CE" w:rsidRDefault="000109CE" w:rsidP="000109CE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uppressAutoHyphens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0109CE">
        <w:rPr>
          <w:rFonts w:eastAsia="Times New Roman"/>
          <w:lang w:eastAsia="zh-CN"/>
        </w:rPr>
        <w:t xml:space="preserve">обеспечивают исполнение мероприятий муниципальной программы; </w:t>
      </w:r>
    </w:p>
    <w:p w:rsidR="000109CE" w:rsidRPr="000109CE" w:rsidRDefault="000109CE" w:rsidP="000109CE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uppressAutoHyphens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0109CE">
        <w:rPr>
          <w:rFonts w:eastAsia="Times New Roman"/>
          <w:lang w:eastAsia="zh-CN"/>
        </w:rPr>
        <w:t xml:space="preserve"> проводит мониторинг выполнения муниципальной </w:t>
      </w:r>
      <w:proofErr w:type="gramStart"/>
      <w:r w:rsidRPr="000109CE">
        <w:rPr>
          <w:rFonts w:eastAsia="Times New Roman"/>
          <w:lang w:eastAsia="zh-CN"/>
        </w:rPr>
        <w:t>программы</w:t>
      </w:r>
      <w:proofErr w:type="gramEnd"/>
      <w:r w:rsidRPr="000109CE">
        <w:rPr>
          <w:rFonts w:eastAsia="Times New Roman"/>
          <w:lang w:eastAsia="zh-CN"/>
        </w:rPr>
        <w:t xml:space="preserve"> и ежеквартально предоставляют в Уполномоченный орган информацию о реализации муниципальной программы по форме согласно приложению 1 к настоящему Порядку, в срок до 10 числа месяца, следующего за отчетным кварталом; </w:t>
      </w:r>
    </w:p>
    <w:p w:rsidR="000109CE" w:rsidRPr="000109CE" w:rsidRDefault="000109CE" w:rsidP="000109CE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uppressAutoHyphens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0109CE">
        <w:rPr>
          <w:rFonts w:eastAsia="Times New Roman"/>
          <w:lang w:eastAsia="zh-CN"/>
        </w:rPr>
        <w:t xml:space="preserve">ежегодно предоставляют в Уполномоченный орган </w:t>
      </w:r>
      <w:r w:rsidRPr="000109CE">
        <w:rPr>
          <w:rFonts w:eastAsia="Times New Roman"/>
          <w:lang w:eastAsia="en-US"/>
        </w:rPr>
        <w:t>отчет о реализации муниципальной</w:t>
      </w:r>
      <w:r w:rsidRPr="000109CE">
        <w:rPr>
          <w:rFonts w:eastAsia="Times New Roman"/>
          <w:lang w:eastAsia="zh-CN"/>
        </w:rPr>
        <w:t xml:space="preserve"> </w:t>
      </w:r>
      <w:r w:rsidRPr="000109CE">
        <w:rPr>
          <w:rFonts w:eastAsia="Times New Roman"/>
          <w:lang w:eastAsia="en-US"/>
        </w:rPr>
        <w:t xml:space="preserve">программы </w:t>
      </w:r>
      <w:r w:rsidRPr="000109CE">
        <w:rPr>
          <w:rFonts w:eastAsia="Times New Roman"/>
          <w:lang w:eastAsia="zh-CN"/>
        </w:rPr>
        <w:t>в порядке, установленном распоряжением Администрации городского поселения Советский;</w:t>
      </w:r>
    </w:p>
    <w:p w:rsidR="000109CE" w:rsidRPr="000109CE" w:rsidRDefault="000109CE" w:rsidP="000109CE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uppressAutoHyphens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0109CE">
        <w:rPr>
          <w:rFonts w:eastAsia="Times New Roman"/>
          <w:lang w:eastAsia="zh-CN"/>
        </w:rPr>
        <w:t xml:space="preserve">ежегодно проводят оценку эффективности реализации муниципальной программы в порядке, установленном постановлением Администрации городского поселения </w:t>
      </w:r>
      <w:proofErr w:type="gramStart"/>
      <w:r w:rsidRPr="000109CE">
        <w:rPr>
          <w:rFonts w:eastAsia="Times New Roman"/>
          <w:lang w:eastAsia="zh-CN"/>
        </w:rPr>
        <w:t>Советский</w:t>
      </w:r>
      <w:proofErr w:type="gramEnd"/>
      <w:r w:rsidRPr="000109CE">
        <w:rPr>
          <w:rFonts w:eastAsia="Times New Roman"/>
          <w:lang w:eastAsia="zh-CN"/>
        </w:rPr>
        <w:t>;</w:t>
      </w:r>
    </w:p>
    <w:p w:rsidR="000109CE" w:rsidRPr="000109CE" w:rsidRDefault="000109CE" w:rsidP="000109CE">
      <w:pPr>
        <w:numPr>
          <w:ilvl w:val="0"/>
          <w:numId w:val="3"/>
        </w:numPr>
        <w:shd w:val="clear" w:color="auto" w:fill="FFFFFF"/>
        <w:tabs>
          <w:tab w:val="left" w:pos="426"/>
          <w:tab w:val="left" w:pos="851"/>
          <w:tab w:val="left" w:pos="993"/>
        </w:tabs>
        <w:suppressAutoHyphens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0109CE">
        <w:rPr>
          <w:rFonts w:eastAsia="Times New Roman"/>
          <w:lang w:eastAsia="zh-CN"/>
        </w:rPr>
        <w:t>организуют размещение муниципальной программы в актуальной редакции, информации о реализации муниципальной программы н</w:t>
      </w:r>
      <w:r w:rsidRPr="000109CE">
        <w:rPr>
          <w:rFonts w:eastAsia="Times New Roman"/>
          <w:shd w:val="clear" w:color="auto" w:fill="FFFFFF"/>
          <w:lang w:eastAsia="zh-CN"/>
        </w:rPr>
        <w:t>а официальном сайте городского поселения Советский, на общедоступном информационном ресурсе стратегического планирования в информационно-телекоммуникационной сети «Интернет»;</w:t>
      </w:r>
    </w:p>
    <w:p w:rsidR="000109CE" w:rsidRPr="000109CE" w:rsidRDefault="000109CE" w:rsidP="000109CE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uppressAutoHyphens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0109CE">
        <w:rPr>
          <w:rFonts w:eastAsia="Times New Roman"/>
          <w:lang w:eastAsia="zh-CN"/>
        </w:rPr>
        <w:t xml:space="preserve">направляют уведомления и предоставляют отчетность в Министерство экономического развития Российской Федерации </w:t>
      </w:r>
      <w:r w:rsidRPr="000109CE">
        <w:rPr>
          <w:lang w:eastAsia="en-US"/>
        </w:rPr>
        <w:t>посредством ГАИС «Управление».</w:t>
      </w:r>
    </w:p>
    <w:p w:rsidR="000109CE" w:rsidRPr="000109CE" w:rsidRDefault="000109CE" w:rsidP="000109CE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0109CE">
        <w:rPr>
          <w:rFonts w:eastAsia="Times New Roman"/>
          <w:lang w:eastAsia="zh-CN"/>
        </w:rPr>
        <w:t>2.3.</w:t>
      </w:r>
      <w:r w:rsidRPr="000109CE">
        <w:rPr>
          <w:rFonts w:eastAsia="Times New Roman"/>
        </w:rPr>
        <w:t xml:space="preserve">  Соисполнители муниципальной программы:</w:t>
      </w:r>
    </w:p>
    <w:p w:rsidR="000109CE" w:rsidRPr="000109CE" w:rsidRDefault="000109CE" w:rsidP="000109CE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uppressAutoHyphens/>
        <w:autoSpaceDE w:val="0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0109CE">
        <w:rPr>
          <w:rFonts w:eastAsia="Times New Roman"/>
        </w:rPr>
        <w:t>обеспечивают исполнение мероприятий муниципальной программы, соисполнителями которых они являются;</w:t>
      </w:r>
    </w:p>
    <w:p w:rsidR="000109CE" w:rsidRPr="000109CE" w:rsidRDefault="000109CE" w:rsidP="000109CE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uppressAutoHyphens/>
        <w:autoSpaceDE w:val="0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0109CE">
        <w:rPr>
          <w:rFonts w:eastAsia="Times New Roman"/>
        </w:rPr>
        <w:t>несут ответственность за своевременную и качественную реализацию мероприятий муниципальной программы, соисполнителями которой они являются;</w:t>
      </w:r>
    </w:p>
    <w:p w:rsidR="000109CE" w:rsidRPr="000109CE" w:rsidRDefault="000109CE" w:rsidP="000109CE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uppressAutoHyphens/>
        <w:autoSpaceDE w:val="0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0109CE">
        <w:rPr>
          <w:rFonts w:eastAsia="Times New Roman"/>
        </w:rPr>
        <w:t xml:space="preserve">представляют ответственному исполнителю муниципальной программы </w:t>
      </w:r>
      <w:r w:rsidRPr="000109CE">
        <w:rPr>
          <w:rFonts w:eastAsia="Times New Roman"/>
          <w:lang w:eastAsia="zh-CN"/>
        </w:rPr>
        <w:t>информацию о реализации муниципальной программы по форме согласно приложению к настоящему Порядку, в срок до 5 числа месяца, следующего за отчетным кварталом;</w:t>
      </w:r>
    </w:p>
    <w:p w:rsidR="000109CE" w:rsidRPr="000109CE" w:rsidRDefault="000109CE" w:rsidP="000109C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Times New Roman"/>
          <w:color w:val="FF0000"/>
        </w:rPr>
        <w:sectPr w:rsidR="000109CE" w:rsidRPr="000109CE" w:rsidSect="000109CE">
          <w:footerReference w:type="default" r:id="rId10"/>
          <w:pgSz w:w="11906" w:h="16838" w:code="9"/>
          <w:pgMar w:top="1135" w:right="707" w:bottom="993" w:left="1701" w:header="709" w:footer="170" w:gutter="0"/>
          <w:cols w:space="708"/>
          <w:titlePg/>
          <w:docGrid w:linePitch="360"/>
        </w:sectPr>
      </w:pPr>
      <w:r w:rsidRPr="000109CE">
        <w:rPr>
          <w:rFonts w:eastAsia="Times New Roman"/>
        </w:rPr>
        <w:t>4) представляют ответственному исполнителю муниципальной программы информацию для проведения</w:t>
      </w:r>
      <w:r w:rsidRPr="000109CE">
        <w:rPr>
          <w:rFonts w:eastAsia="Times New Roman"/>
          <w:lang w:eastAsia="zh-CN"/>
        </w:rPr>
        <w:t xml:space="preserve"> оценки эффективности реализации муниципальной программы,</w:t>
      </w:r>
      <w:r w:rsidRPr="000109CE">
        <w:rPr>
          <w:rFonts w:eastAsia="Times New Roman"/>
        </w:rPr>
        <w:t xml:space="preserve"> подготовки годового отчета </w:t>
      </w:r>
      <w:r w:rsidRPr="000109CE">
        <w:rPr>
          <w:rFonts w:eastAsia="Times New Roman"/>
          <w:lang w:eastAsia="en-US"/>
        </w:rPr>
        <w:t>о реализации муниципальной программы</w:t>
      </w:r>
      <w:r w:rsidRPr="000109CE">
        <w:rPr>
          <w:rFonts w:eastAsia="Times New Roman"/>
          <w:color w:val="FF0000"/>
        </w:rPr>
        <w:t>.</w:t>
      </w:r>
    </w:p>
    <w:p w:rsidR="000109CE" w:rsidRPr="000109CE" w:rsidRDefault="000109CE" w:rsidP="000109C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0109CE">
        <w:rPr>
          <w:rFonts w:eastAsia="Times New Roman"/>
          <w:b/>
          <w:bCs/>
        </w:rPr>
        <w:lastRenderedPageBreak/>
        <w:t>Целевые показатели муниципальной программы</w:t>
      </w:r>
    </w:p>
    <w:p w:rsidR="000109CE" w:rsidRPr="000109CE" w:rsidRDefault="000109CE" w:rsidP="000109CE">
      <w:pPr>
        <w:autoSpaceDE w:val="0"/>
        <w:autoSpaceDN w:val="0"/>
        <w:adjustRightInd w:val="0"/>
        <w:jc w:val="both"/>
        <w:outlineLvl w:val="1"/>
        <w:rPr>
          <w:rFonts w:eastAsia="Times New Roman"/>
          <w:color w:val="000000"/>
          <w:sz w:val="28"/>
          <w:szCs w:val="28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276"/>
        <w:gridCol w:w="992"/>
        <w:gridCol w:w="992"/>
        <w:gridCol w:w="992"/>
        <w:gridCol w:w="993"/>
        <w:gridCol w:w="992"/>
        <w:gridCol w:w="1134"/>
        <w:gridCol w:w="992"/>
        <w:gridCol w:w="1276"/>
        <w:gridCol w:w="1843"/>
      </w:tblGrid>
      <w:tr w:rsidR="000109CE" w:rsidRPr="000109CE" w:rsidTr="000109CE">
        <w:tc>
          <w:tcPr>
            <w:tcW w:w="709" w:type="dxa"/>
            <w:vMerge w:val="restart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6" w:firstLine="15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 xml:space="preserve">№ </w:t>
            </w:r>
            <w:proofErr w:type="gramStart"/>
            <w:r w:rsidRPr="000109CE">
              <w:rPr>
                <w:rFonts w:eastAsia="Times New Roman"/>
                <w:sz w:val="20"/>
                <w:szCs w:val="20"/>
              </w:rPr>
              <w:t>показа-теля</w:t>
            </w:r>
            <w:proofErr w:type="gramEnd"/>
          </w:p>
        </w:tc>
        <w:tc>
          <w:tcPr>
            <w:tcW w:w="3402" w:type="dxa"/>
            <w:vMerge w:val="restart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 xml:space="preserve">Наименование целевых показателей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8363" w:type="dxa"/>
            <w:gridSpan w:val="8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0109CE" w:rsidRPr="000109CE" w:rsidTr="000109CE">
        <w:trPr>
          <w:trHeight w:val="903"/>
        </w:trPr>
        <w:tc>
          <w:tcPr>
            <w:tcW w:w="709" w:type="dxa"/>
            <w:vMerge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09CE" w:rsidRPr="000109CE" w:rsidRDefault="000109CE" w:rsidP="000109CE">
            <w:pPr>
              <w:suppressAutoHyphens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0109CE">
              <w:rPr>
                <w:rFonts w:eastAsia="Times New Roman"/>
                <w:bCs/>
                <w:sz w:val="18"/>
                <w:szCs w:val="18"/>
              </w:rPr>
              <w:t>2019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09CE" w:rsidRPr="000109CE" w:rsidRDefault="000109CE" w:rsidP="000109CE">
            <w:pPr>
              <w:suppressAutoHyphens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0109CE">
              <w:rPr>
                <w:rFonts w:eastAsia="Times New Roman"/>
                <w:bCs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09CE" w:rsidRPr="000109CE" w:rsidRDefault="000109CE" w:rsidP="000109CE">
            <w:pPr>
              <w:suppressAutoHyphens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0109CE">
              <w:rPr>
                <w:rFonts w:eastAsia="Times New Roman"/>
                <w:bCs/>
                <w:sz w:val="18"/>
                <w:szCs w:val="18"/>
              </w:rPr>
              <w:t>2021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09CE" w:rsidRPr="000109CE" w:rsidRDefault="000109CE" w:rsidP="000109CE">
            <w:pPr>
              <w:suppressAutoHyphens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0109CE">
              <w:rPr>
                <w:rFonts w:eastAsia="Times New Roman"/>
                <w:bCs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09CE" w:rsidRPr="000109CE" w:rsidRDefault="000109CE" w:rsidP="000109CE">
            <w:pPr>
              <w:suppressAutoHyphens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0109CE">
              <w:rPr>
                <w:rFonts w:eastAsia="Times New Roman"/>
                <w:bCs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09CE" w:rsidRPr="000109CE" w:rsidRDefault="000109CE" w:rsidP="000109CE">
            <w:pPr>
              <w:suppressAutoHyphens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0109CE">
              <w:rPr>
                <w:rFonts w:eastAsia="Times New Roman"/>
                <w:bCs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09CE" w:rsidRPr="000109CE" w:rsidRDefault="000109CE" w:rsidP="000109CE">
            <w:pPr>
              <w:suppressAutoHyphens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0109CE">
              <w:rPr>
                <w:rFonts w:eastAsia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09CE" w:rsidRPr="000109CE" w:rsidRDefault="000109CE" w:rsidP="000109CE">
            <w:pPr>
              <w:suppressAutoHyphens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0109CE">
              <w:rPr>
                <w:rFonts w:eastAsia="Times New Roman"/>
                <w:bCs/>
                <w:sz w:val="18"/>
                <w:szCs w:val="18"/>
              </w:rPr>
              <w:t>2026-2030 годы</w:t>
            </w:r>
          </w:p>
        </w:tc>
        <w:tc>
          <w:tcPr>
            <w:tcW w:w="1843" w:type="dxa"/>
            <w:vMerge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109CE" w:rsidRPr="000109CE" w:rsidTr="000109CE">
        <w:tc>
          <w:tcPr>
            <w:tcW w:w="709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109CE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109CE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109CE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49" w:right="-250"/>
              <w:jc w:val="center"/>
              <w:rPr>
                <w:rFonts w:eastAsia="Times New Roman"/>
                <w:sz w:val="18"/>
                <w:szCs w:val="18"/>
              </w:rPr>
            </w:pPr>
            <w:r w:rsidRPr="000109CE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437" w:right="-357"/>
              <w:jc w:val="center"/>
              <w:rPr>
                <w:rFonts w:eastAsia="Times New Roman"/>
                <w:sz w:val="18"/>
                <w:szCs w:val="18"/>
              </w:rPr>
            </w:pPr>
            <w:r w:rsidRPr="000109CE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415"/>
              <w:jc w:val="center"/>
              <w:rPr>
                <w:rFonts w:eastAsia="Times New Roman"/>
                <w:sz w:val="18"/>
                <w:szCs w:val="18"/>
              </w:rPr>
            </w:pPr>
            <w:r w:rsidRPr="000109CE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109CE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109CE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109CE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109CE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109CE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109CE">
              <w:rPr>
                <w:rFonts w:eastAsia="Times New Roman"/>
                <w:sz w:val="18"/>
                <w:szCs w:val="18"/>
              </w:rPr>
              <w:t>12</w:t>
            </w:r>
          </w:p>
        </w:tc>
      </w:tr>
      <w:tr w:rsidR="000109CE" w:rsidRPr="000109CE" w:rsidTr="000109CE">
        <w:tc>
          <w:tcPr>
            <w:tcW w:w="709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0109CE">
              <w:rPr>
                <w:rFonts w:eastAsia="Times New Roman"/>
                <w:sz w:val="22"/>
                <w:szCs w:val="22"/>
              </w:rPr>
              <w:t xml:space="preserve">    1</w:t>
            </w:r>
          </w:p>
        </w:tc>
        <w:tc>
          <w:tcPr>
            <w:tcW w:w="3402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0109CE">
              <w:rPr>
                <w:rFonts w:eastAsia="Times New Roman"/>
                <w:sz w:val="20"/>
                <w:szCs w:val="20"/>
                <w:lang w:eastAsia="zh-CN"/>
              </w:rPr>
              <w:t>Уровень муниципального долга в соответствии с показателями экономически безопасного уровня, %</w:t>
            </w:r>
          </w:p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0109CE" w:rsidRPr="000109CE" w:rsidRDefault="000109CE" w:rsidP="000109CE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0109CE" w:rsidRPr="000109CE" w:rsidRDefault="000109CE" w:rsidP="000109CE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0109CE" w:rsidRPr="000109CE" w:rsidRDefault="000109CE" w:rsidP="000109CE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09CE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49" w:right="-25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437" w:right="-357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44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360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0109CE" w:rsidRPr="000109CE" w:rsidTr="000109CE">
        <w:tc>
          <w:tcPr>
            <w:tcW w:w="709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0109C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0109CE">
              <w:rPr>
                <w:rFonts w:eastAsia="Times New Roman"/>
                <w:sz w:val="20"/>
                <w:szCs w:val="20"/>
                <w:lang w:eastAsia="zh-CN"/>
              </w:rPr>
              <w:t>Уровень резервного фонда в соответствии с уровнем, установленным Бюджетным Кодексом РФ, %</w:t>
            </w:r>
          </w:p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0109CE" w:rsidRPr="000109CE" w:rsidRDefault="000109CE" w:rsidP="000109CE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0109CE" w:rsidRPr="000109CE" w:rsidRDefault="000109CE" w:rsidP="000109CE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0109CE" w:rsidRPr="000109CE" w:rsidRDefault="000109CE" w:rsidP="000109CE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09CE">
              <w:rPr>
                <w:rFonts w:eastAsia="Times New Roman"/>
                <w:color w:val="000000"/>
                <w:sz w:val="20"/>
                <w:szCs w:val="20"/>
              </w:rPr>
              <w:t>Не более 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Не более 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49" w:right="-25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Не более</w:t>
            </w:r>
          </w:p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49" w:right="-25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 xml:space="preserve"> 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437" w:right="-357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Не более</w:t>
            </w:r>
          </w:p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437" w:right="-357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 xml:space="preserve"> 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44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Не более 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34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Не более 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Не более 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Не более 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Не более 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Не более 100</w:t>
            </w:r>
          </w:p>
        </w:tc>
      </w:tr>
      <w:tr w:rsidR="000109CE" w:rsidRPr="000109CE" w:rsidTr="000109CE">
        <w:tc>
          <w:tcPr>
            <w:tcW w:w="709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0109CE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0109CE">
              <w:rPr>
                <w:rFonts w:eastAsia="Times New Roman"/>
                <w:sz w:val="20"/>
                <w:szCs w:val="20"/>
                <w:lang w:eastAsia="zh-CN"/>
              </w:rPr>
              <w:t>Степень соответствия уровня муниципального долга показателям экономически безопасного уровня, %</w:t>
            </w:r>
          </w:p>
        </w:tc>
        <w:tc>
          <w:tcPr>
            <w:tcW w:w="1276" w:type="dxa"/>
            <w:shd w:val="clear" w:color="auto" w:fill="auto"/>
          </w:tcPr>
          <w:p w:rsidR="000109CE" w:rsidRPr="000109CE" w:rsidRDefault="000109CE" w:rsidP="000109CE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0109CE" w:rsidRPr="000109CE" w:rsidRDefault="000109CE" w:rsidP="000109CE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0109CE" w:rsidRPr="000109CE" w:rsidRDefault="000109CE" w:rsidP="000109CE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09CE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49" w:right="-25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437" w:right="-357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44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360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0109CE" w:rsidRPr="000109CE" w:rsidTr="000109CE">
        <w:tc>
          <w:tcPr>
            <w:tcW w:w="709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0109CE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0109CE">
              <w:rPr>
                <w:rFonts w:eastAsia="Times New Roman"/>
                <w:sz w:val="20"/>
                <w:szCs w:val="20"/>
                <w:lang w:eastAsia="zh-CN"/>
              </w:rPr>
              <w:t xml:space="preserve">Степень </w:t>
            </w:r>
            <w:proofErr w:type="gramStart"/>
            <w:r w:rsidRPr="000109CE">
              <w:rPr>
                <w:rFonts w:eastAsia="Times New Roman"/>
                <w:sz w:val="20"/>
                <w:szCs w:val="20"/>
                <w:lang w:eastAsia="zh-CN"/>
              </w:rPr>
              <w:t>соответствия уровня дефицита бюджета городского поселения</w:t>
            </w:r>
            <w:proofErr w:type="gramEnd"/>
            <w:r w:rsidRPr="000109CE">
              <w:rPr>
                <w:rFonts w:eastAsia="Times New Roman"/>
                <w:sz w:val="20"/>
                <w:szCs w:val="20"/>
                <w:lang w:eastAsia="zh-CN"/>
              </w:rPr>
              <w:t xml:space="preserve"> Советский положениям Бюджетного кодекса РФ, %</w:t>
            </w:r>
          </w:p>
        </w:tc>
        <w:tc>
          <w:tcPr>
            <w:tcW w:w="1276" w:type="dxa"/>
            <w:shd w:val="clear" w:color="auto" w:fill="auto"/>
          </w:tcPr>
          <w:p w:rsidR="000109CE" w:rsidRPr="000109CE" w:rsidRDefault="000109CE" w:rsidP="000109CE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09CE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109CE" w:rsidRPr="000109CE" w:rsidRDefault="000109CE" w:rsidP="000109CE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09CE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109CE" w:rsidRPr="000109CE" w:rsidRDefault="000109CE" w:rsidP="000109C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0109CE">
              <w:rPr>
                <w:rFonts w:eastAsia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109CE" w:rsidRPr="000109CE" w:rsidRDefault="000109CE" w:rsidP="000109C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0109CE">
              <w:rPr>
                <w:rFonts w:eastAsia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0109CE" w:rsidRPr="000109CE" w:rsidRDefault="000109CE" w:rsidP="000109CE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09CE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0109CE" w:rsidRPr="000109CE" w:rsidTr="000109CE">
        <w:tc>
          <w:tcPr>
            <w:tcW w:w="709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0109CE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0109CE">
              <w:rPr>
                <w:rFonts w:eastAsia="Times New Roman"/>
                <w:sz w:val="20"/>
                <w:szCs w:val="20"/>
                <w:lang w:eastAsia="zh-CN"/>
              </w:rPr>
              <w:t>Доля своевременно исполненных расходных обязательств, %</w:t>
            </w:r>
          </w:p>
        </w:tc>
        <w:tc>
          <w:tcPr>
            <w:tcW w:w="1276" w:type="dxa"/>
            <w:shd w:val="clear" w:color="auto" w:fill="auto"/>
          </w:tcPr>
          <w:p w:rsidR="000109CE" w:rsidRPr="000109CE" w:rsidRDefault="000109CE" w:rsidP="000109CE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09CE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109CE" w:rsidRPr="000109CE" w:rsidRDefault="000109CE" w:rsidP="000109CE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09CE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109CE" w:rsidRPr="000109CE" w:rsidRDefault="000109CE" w:rsidP="000109C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0109CE">
              <w:rPr>
                <w:rFonts w:eastAsia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109CE" w:rsidRPr="000109CE" w:rsidRDefault="000109CE" w:rsidP="000109C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0109CE">
              <w:rPr>
                <w:rFonts w:eastAsia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0109CE" w:rsidRPr="000109CE" w:rsidRDefault="000109CE" w:rsidP="000109CE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09CE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0109CE" w:rsidRPr="000109CE" w:rsidTr="000109CE">
        <w:trPr>
          <w:trHeight w:val="816"/>
        </w:trPr>
        <w:tc>
          <w:tcPr>
            <w:tcW w:w="709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0109CE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0109CE">
              <w:rPr>
                <w:rFonts w:eastAsia="Times New Roman"/>
                <w:sz w:val="20"/>
                <w:szCs w:val="20"/>
                <w:lang w:eastAsia="zh-CN"/>
              </w:rPr>
              <w:t>Количество мероприятий по мобилизации доходов бюджета города, шт.</w:t>
            </w:r>
          </w:p>
        </w:tc>
        <w:tc>
          <w:tcPr>
            <w:tcW w:w="1276" w:type="dxa"/>
            <w:shd w:val="clear" w:color="auto" w:fill="auto"/>
          </w:tcPr>
          <w:p w:rsidR="000109CE" w:rsidRPr="000109CE" w:rsidRDefault="000109CE" w:rsidP="000109CE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09CE">
              <w:rPr>
                <w:rFonts w:eastAsia="Times New Roman"/>
                <w:color w:val="000000"/>
                <w:sz w:val="20"/>
                <w:szCs w:val="20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0109CE" w:rsidRPr="000109CE" w:rsidRDefault="000109CE" w:rsidP="000109CE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09CE">
              <w:rPr>
                <w:rFonts w:eastAsia="Times New Roman"/>
                <w:color w:val="000000"/>
                <w:sz w:val="20"/>
                <w:szCs w:val="20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0109CE" w:rsidRPr="000109CE" w:rsidRDefault="000109CE" w:rsidP="000109C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0109CE">
              <w:rPr>
                <w:rFonts w:eastAsia="Times New Roman"/>
                <w:sz w:val="20"/>
                <w:szCs w:val="20"/>
                <w:lang w:eastAsia="zh-CN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0109CE" w:rsidRPr="000109CE" w:rsidRDefault="000109CE" w:rsidP="000109C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0109CE">
              <w:rPr>
                <w:rFonts w:eastAsia="Times New Roman"/>
                <w:sz w:val="20"/>
                <w:szCs w:val="20"/>
                <w:lang w:eastAsia="zh-CN"/>
              </w:rPr>
              <w:t>Не менее 4</w:t>
            </w:r>
          </w:p>
        </w:tc>
        <w:tc>
          <w:tcPr>
            <w:tcW w:w="993" w:type="dxa"/>
            <w:shd w:val="clear" w:color="auto" w:fill="auto"/>
          </w:tcPr>
          <w:p w:rsidR="000109CE" w:rsidRPr="000109CE" w:rsidRDefault="000109CE" w:rsidP="000109CE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09CE">
              <w:rPr>
                <w:rFonts w:eastAsia="Times New Roman"/>
                <w:color w:val="000000"/>
                <w:sz w:val="20"/>
                <w:szCs w:val="20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Не менее 4</w:t>
            </w:r>
          </w:p>
        </w:tc>
        <w:tc>
          <w:tcPr>
            <w:tcW w:w="1134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Не менее 4</w:t>
            </w:r>
          </w:p>
        </w:tc>
        <w:tc>
          <w:tcPr>
            <w:tcW w:w="1276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Не менее 4</w:t>
            </w:r>
          </w:p>
        </w:tc>
        <w:tc>
          <w:tcPr>
            <w:tcW w:w="1843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Не менее 4</w:t>
            </w:r>
          </w:p>
        </w:tc>
      </w:tr>
      <w:tr w:rsidR="000109CE" w:rsidRPr="000109CE" w:rsidTr="000109CE">
        <w:tc>
          <w:tcPr>
            <w:tcW w:w="709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0109CE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0109CE">
              <w:rPr>
                <w:rFonts w:eastAsia="Times New Roman"/>
                <w:sz w:val="20"/>
                <w:szCs w:val="20"/>
                <w:lang w:eastAsia="zh-CN"/>
              </w:rPr>
              <w:t>Уровень обеспеченности автоматизированными системами, %</w:t>
            </w:r>
          </w:p>
        </w:tc>
        <w:tc>
          <w:tcPr>
            <w:tcW w:w="1276" w:type="dxa"/>
            <w:shd w:val="clear" w:color="auto" w:fill="auto"/>
          </w:tcPr>
          <w:p w:rsidR="000109CE" w:rsidRPr="000109CE" w:rsidRDefault="000109CE" w:rsidP="000109CE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09CE">
              <w:rPr>
                <w:rFonts w:eastAsia="Times New Roman"/>
                <w:color w:val="000000"/>
                <w:sz w:val="20"/>
                <w:szCs w:val="20"/>
              </w:rPr>
              <w:t>Не менее 95</w:t>
            </w:r>
          </w:p>
        </w:tc>
        <w:tc>
          <w:tcPr>
            <w:tcW w:w="992" w:type="dxa"/>
            <w:shd w:val="clear" w:color="auto" w:fill="auto"/>
          </w:tcPr>
          <w:p w:rsidR="000109CE" w:rsidRPr="000109CE" w:rsidRDefault="000109CE" w:rsidP="000109CE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09CE">
              <w:rPr>
                <w:rFonts w:eastAsia="Times New Roman"/>
                <w:color w:val="000000"/>
                <w:sz w:val="20"/>
                <w:szCs w:val="20"/>
              </w:rPr>
              <w:t>Не менее 95</w:t>
            </w:r>
          </w:p>
        </w:tc>
        <w:tc>
          <w:tcPr>
            <w:tcW w:w="992" w:type="dxa"/>
            <w:shd w:val="clear" w:color="auto" w:fill="auto"/>
          </w:tcPr>
          <w:p w:rsidR="000109CE" w:rsidRPr="000109CE" w:rsidRDefault="000109CE" w:rsidP="000109C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0109CE">
              <w:rPr>
                <w:rFonts w:eastAsia="Times New Roman"/>
                <w:sz w:val="20"/>
                <w:szCs w:val="20"/>
                <w:lang w:eastAsia="zh-CN"/>
              </w:rPr>
              <w:t>Не менее 95</w:t>
            </w:r>
          </w:p>
        </w:tc>
        <w:tc>
          <w:tcPr>
            <w:tcW w:w="992" w:type="dxa"/>
            <w:shd w:val="clear" w:color="auto" w:fill="auto"/>
          </w:tcPr>
          <w:p w:rsidR="000109CE" w:rsidRPr="000109CE" w:rsidRDefault="000109CE" w:rsidP="000109C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0109CE">
              <w:rPr>
                <w:rFonts w:eastAsia="Times New Roman"/>
                <w:sz w:val="20"/>
                <w:szCs w:val="20"/>
                <w:lang w:eastAsia="zh-CN"/>
              </w:rPr>
              <w:t>Не менее 95</w:t>
            </w:r>
          </w:p>
        </w:tc>
        <w:tc>
          <w:tcPr>
            <w:tcW w:w="993" w:type="dxa"/>
            <w:shd w:val="clear" w:color="auto" w:fill="auto"/>
          </w:tcPr>
          <w:p w:rsidR="000109CE" w:rsidRPr="000109CE" w:rsidRDefault="000109CE" w:rsidP="000109CE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09CE">
              <w:rPr>
                <w:rFonts w:eastAsia="Times New Roman"/>
                <w:color w:val="000000"/>
                <w:sz w:val="20"/>
                <w:szCs w:val="20"/>
              </w:rPr>
              <w:t>Не менее 95</w:t>
            </w:r>
          </w:p>
        </w:tc>
        <w:tc>
          <w:tcPr>
            <w:tcW w:w="992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Не менее 95</w:t>
            </w:r>
          </w:p>
        </w:tc>
        <w:tc>
          <w:tcPr>
            <w:tcW w:w="1134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Не менее 95</w:t>
            </w:r>
          </w:p>
        </w:tc>
        <w:tc>
          <w:tcPr>
            <w:tcW w:w="992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Не менее 95</w:t>
            </w:r>
          </w:p>
        </w:tc>
        <w:tc>
          <w:tcPr>
            <w:tcW w:w="1276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Не менее 95</w:t>
            </w:r>
          </w:p>
        </w:tc>
        <w:tc>
          <w:tcPr>
            <w:tcW w:w="1843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Не менее 95</w:t>
            </w:r>
          </w:p>
        </w:tc>
      </w:tr>
      <w:tr w:rsidR="000109CE" w:rsidRPr="000109CE" w:rsidTr="000109CE">
        <w:tc>
          <w:tcPr>
            <w:tcW w:w="709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0109CE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0109CE">
              <w:rPr>
                <w:rFonts w:eastAsia="Times New Roman"/>
                <w:sz w:val="20"/>
                <w:szCs w:val="20"/>
                <w:lang w:eastAsia="zh-CN"/>
              </w:rPr>
              <w:t>Доля размещенной, опубликованной информации в общем объеме обязательной к размещению, %</w:t>
            </w:r>
          </w:p>
        </w:tc>
        <w:tc>
          <w:tcPr>
            <w:tcW w:w="1276" w:type="dxa"/>
            <w:shd w:val="clear" w:color="auto" w:fill="auto"/>
          </w:tcPr>
          <w:p w:rsidR="000109CE" w:rsidRPr="000109CE" w:rsidRDefault="000109CE" w:rsidP="000109CE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09CE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109CE" w:rsidRPr="000109CE" w:rsidRDefault="000109CE" w:rsidP="000109CE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09CE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109CE" w:rsidRPr="000109CE" w:rsidRDefault="000109CE" w:rsidP="000109C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0109CE">
              <w:rPr>
                <w:rFonts w:eastAsia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109CE" w:rsidRPr="000109CE" w:rsidRDefault="000109CE" w:rsidP="000109C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0109CE">
              <w:rPr>
                <w:rFonts w:eastAsia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0109CE" w:rsidRPr="000109CE" w:rsidRDefault="000109CE" w:rsidP="000109CE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09CE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0109CE" w:rsidRPr="000109CE" w:rsidTr="000109CE">
        <w:tc>
          <w:tcPr>
            <w:tcW w:w="709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0109CE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0109CE">
              <w:rPr>
                <w:rFonts w:eastAsia="Times New Roman"/>
                <w:sz w:val="20"/>
                <w:szCs w:val="20"/>
                <w:lang w:eastAsia="zh-CN"/>
              </w:rPr>
              <w:t xml:space="preserve">Соответствие объема межбюджетных трансфертов запланированных к </w:t>
            </w:r>
            <w:proofErr w:type="gramStart"/>
            <w:r w:rsidRPr="000109CE">
              <w:rPr>
                <w:rFonts w:eastAsia="Times New Roman"/>
                <w:sz w:val="20"/>
                <w:szCs w:val="20"/>
                <w:lang w:eastAsia="zh-CN"/>
              </w:rPr>
              <w:t>переданным</w:t>
            </w:r>
            <w:proofErr w:type="gramEnd"/>
            <w:r w:rsidRPr="000109CE">
              <w:rPr>
                <w:rFonts w:eastAsia="Times New Roman"/>
                <w:sz w:val="20"/>
                <w:szCs w:val="20"/>
                <w:lang w:eastAsia="zh-CN"/>
              </w:rPr>
              <w:t>, %</w:t>
            </w:r>
          </w:p>
        </w:tc>
        <w:tc>
          <w:tcPr>
            <w:tcW w:w="1276" w:type="dxa"/>
            <w:shd w:val="clear" w:color="auto" w:fill="auto"/>
          </w:tcPr>
          <w:p w:rsidR="000109CE" w:rsidRPr="000109CE" w:rsidRDefault="000109CE" w:rsidP="000109CE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09CE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109CE" w:rsidRPr="000109CE" w:rsidRDefault="000109CE" w:rsidP="000109CE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09CE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109CE" w:rsidRPr="000109CE" w:rsidRDefault="000109CE" w:rsidP="000109C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0109CE">
              <w:rPr>
                <w:rFonts w:eastAsia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109CE" w:rsidRPr="000109CE" w:rsidRDefault="000109CE" w:rsidP="000109C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0109CE">
              <w:rPr>
                <w:rFonts w:eastAsia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0109CE" w:rsidRPr="000109CE" w:rsidRDefault="000109CE" w:rsidP="000109CE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09CE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109CE">
              <w:rPr>
                <w:rFonts w:eastAsia="Times New Roman"/>
                <w:sz w:val="20"/>
                <w:szCs w:val="20"/>
              </w:rPr>
              <w:t>100</w:t>
            </w:r>
          </w:p>
        </w:tc>
      </w:tr>
    </w:tbl>
    <w:p w:rsidR="000109CE" w:rsidRPr="000109CE" w:rsidRDefault="000109CE" w:rsidP="000109CE">
      <w:pPr>
        <w:widowControl w:val="0"/>
        <w:autoSpaceDE w:val="0"/>
        <w:autoSpaceDN w:val="0"/>
        <w:ind w:firstLine="709"/>
        <w:jc w:val="both"/>
        <w:rPr>
          <w:rFonts w:eastAsia="Times New Roman"/>
          <w:highlight w:val="yellow"/>
        </w:rPr>
        <w:sectPr w:rsidR="000109CE" w:rsidRPr="000109CE" w:rsidSect="000109CE">
          <w:pgSz w:w="16838" w:h="11906" w:orient="landscape" w:code="9"/>
          <w:pgMar w:top="624" w:right="1134" w:bottom="993" w:left="426" w:header="709" w:footer="709" w:gutter="0"/>
          <w:cols w:space="708"/>
          <w:docGrid w:linePitch="360"/>
        </w:sectPr>
      </w:pPr>
    </w:p>
    <w:p w:rsidR="000109CE" w:rsidRPr="000109CE" w:rsidRDefault="000109CE" w:rsidP="000109CE">
      <w:pPr>
        <w:widowControl w:val="0"/>
        <w:autoSpaceDE w:val="0"/>
        <w:autoSpaceDN w:val="0"/>
        <w:jc w:val="right"/>
        <w:rPr>
          <w:rFonts w:eastAsia="Times New Roman"/>
          <w:b/>
        </w:rPr>
      </w:pPr>
      <w:r w:rsidRPr="000109CE">
        <w:rPr>
          <w:rFonts w:eastAsia="Times New Roman"/>
          <w:b/>
        </w:rPr>
        <w:lastRenderedPageBreak/>
        <w:t xml:space="preserve">Таблица 2 </w:t>
      </w:r>
    </w:p>
    <w:p w:rsidR="000109CE" w:rsidRPr="000109CE" w:rsidRDefault="000109CE" w:rsidP="000109CE">
      <w:pPr>
        <w:widowControl w:val="0"/>
        <w:autoSpaceDE w:val="0"/>
        <w:autoSpaceDN w:val="0"/>
        <w:jc w:val="right"/>
        <w:rPr>
          <w:rFonts w:eastAsia="Times New Roman"/>
          <w:b/>
        </w:rPr>
      </w:pPr>
    </w:p>
    <w:tbl>
      <w:tblPr>
        <w:tblW w:w="15228" w:type="dxa"/>
        <w:tblInd w:w="93" w:type="dxa"/>
        <w:tblLook w:val="04A0" w:firstRow="1" w:lastRow="0" w:firstColumn="1" w:lastColumn="0" w:noHBand="0" w:noVBand="1"/>
      </w:tblPr>
      <w:tblGrid>
        <w:gridCol w:w="1103"/>
        <w:gridCol w:w="148"/>
        <w:gridCol w:w="1811"/>
        <w:gridCol w:w="207"/>
        <w:gridCol w:w="1939"/>
        <w:gridCol w:w="399"/>
        <w:gridCol w:w="1100"/>
        <w:gridCol w:w="466"/>
        <w:gridCol w:w="691"/>
        <w:gridCol w:w="429"/>
        <w:gridCol w:w="569"/>
        <w:gridCol w:w="465"/>
        <w:gridCol w:w="409"/>
        <w:gridCol w:w="511"/>
        <w:gridCol w:w="399"/>
        <w:gridCol w:w="555"/>
        <w:gridCol w:w="355"/>
        <w:gridCol w:w="574"/>
        <w:gridCol w:w="371"/>
        <w:gridCol w:w="542"/>
        <w:gridCol w:w="403"/>
        <w:gridCol w:w="488"/>
        <w:gridCol w:w="422"/>
        <w:gridCol w:w="446"/>
        <w:gridCol w:w="623"/>
        <w:gridCol w:w="228"/>
      </w:tblGrid>
      <w:tr w:rsidR="000109CE" w:rsidRPr="000109CE" w:rsidTr="000109CE">
        <w:trPr>
          <w:trHeight w:val="315"/>
        </w:trPr>
        <w:tc>
          <w:tcPr>
            <w:tcW w:w="1522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109CE">
              <w:rPr>
                <w:rFonts w:eastAsia="Times New Roman"/>
                <w:b/>
                <w:bCs/>
                <w:color w:val="000000"/>
              </w:rPr>
              <w:t xml:space="preserve">Перечень основных мероприятий муниципальной программы </w:t>
            </w:r>
          </w:p>
        </w:tc>
      </w:tr>
      <w:tr w:rsidR="000109CE" w:rsidRPr="000109CE" w:rsidTr="000109CE">
        <w:trPr>
          <w:trHeight w:val="375"/>
        </w:trPr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CE" w:rsidRPr="000109CE" w:rsidRDefault="000109CE" w:rsidP="000109C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CE" w:rsidRPr="000109CE" w:rsidRDefault="000109CE" w:rsidP="000109C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CE" w:rsidRPr="000109CE" w:rsidRDefault="000109CE" w:rsidP="000109C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CE" w:rsidRPr="000109CE" w:rsidRDefault="000109CE" w:rsidP="000109C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CE" w:rsidRPr="000109CE" w:rsidRDefault="000109CE" w:rsidP="000109C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CE" w:rsidRPr="000109CE" w:rsidRDefault="000109CE" w:rsidP="000109C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CE" w:rsidRPr="000109CE" w:rsidRDefault="000109CE" w:rsidP="000109C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CE" w:rsidRPr="000109CE" w:rsidRDefault="000109CE" w:rsidP="000109C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CE" w:rsidRPr="000109CE" w:rsidRDefault="000109CE" w:rsidP="000109C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CE" w:rsidRPr="000109CE" w:rsidRDefault="000109CE" w:rsidP="000109C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CE" w:rsidRPr="000109CE" w:rsidRDefault="000109CE" w:rsidP="000109C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CE" w:rsidRPr="000109CE" w:rsidRDefault="000109CE" w:rsidP="000109C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0109CE" w:rsidRPr="000109CE" w:rsidTr="000109CE">
        <w:trPr>
          <w:gridAfter w:val="1"/>
          <w:wAfter w:w="228" w:type="dxa"/>
          <w:trHeight w:val="300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109CE">
              <w:rPr>
                <w:rFonts w:eastAsia="Times New Roman"/>
                <w:color w:val="000000"/>
                <w:sz w:val="16"/>
                <w:szCs w:val="16"/>
              </w:rPr>
              <w:t>Номер основного мероприятия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109CE">
              <w:rPr>
                <w:rFonts w:eastAsia="Times New Roman"/>
                <w:color w:val="000000"/>
                <w:sz w:val="16"/>
                <w:szCs w:val="16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109CE">
              <w:rPr>
                <w:rFonts w:eastAsia="Times New Roman"/>
                <w:color w:val="000000"/>
                <w:sz w:val="16"/>
                <w:szCs w:val="16"/>
              </w:rPr>
              <w:t>Ответственный исполнитель/соисполнитель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109CE">
              <w:rPr>
                <w:rFonts w:eastAsia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109CE">
              <w:rPr>
                <w:rFonts w:eastAsia="Times New Roman"/>
                <w:color w:val="000000"/>
                <w:sz w:val="16"/>
                <w:szCs w:val="16"/>
              </w:rPr>
              <w:t>Финансовые затраты на реализацию  (тыс. рублей)</w:t>
            </w:r>
          </w:p>
        </w:tc>
      </w:tr>
      <w:tr w:rsidR="000109CE" w:rsidRPr="000109CE" w:rsidTr="000109CE">
        <w:trPr>
          <w:gridAfter w:val="1"/>
          <w:wAfter w:w="228" w:type="dxa"/>
          <w:trHeight w:val="57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109CE">
              <w:rPr>
                <w:rFonts w:eastAsia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6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109CE">
              <w:rPr>
                <w:rFonts w:eastAsia="Times New Roman"/>
                <w:color w:val="000000"/>
                <w:sz w:val="16"/>
                <w:szCs w:val="16"/>
              </w:rPr>
              <w:t>в том числе</w:t>
            </w:r>
          </w:p>
        </w:tc>
      </w:tr>
      <w:tr w:rsidR="000109CE" w:rsidRPr="000109CE" w:rsidTr="000109CE">
        <w:trPr>
          <w:gridAfter w:val="1"/>
          <w:wAfter w:w="228" w:type="dxa"/>
          <w:trHeight w:val="45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9CE" w:rsidRPr="000109CE" w:rsidRDefault="000109CE" w:rsidP="000109C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0109C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9CE" w:rsidRPr="000109CE" w:rsidRDefault="000109CE" w:rsidP="000109C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0109C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9CE" w:rsidRPr="000109CE" w:rsidRDefault="000109CE" w:rsidP="000109C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0109C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109CE">
              <w:rPr>
                <w:rFonts w:eastAsia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109CE">
              <w:rPr>
                <w:rFonts w:eastAsia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109CE">
              <w:rPr>
                <w:rFonts w:eastAsia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109CE">
              <w:rPr>
                <w:rFonts w:eastAsia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109CE">
              <w:rPr>
                <w:rFonts w:eastAsia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109CE">
              <w:rPr>
                <w:rFonts w:eastAsia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109CE">
              <w:rPr>
                <w:rFonts w:eastAsia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109CE">
              <w:rPr>
                <w:rFonts w:eastAsia="Times New Roman"/>
                <w:color w:val="000000"/>
                <w:sz w:val="16"/>
                <w:szCs w:val="16"/>
              </w:rPr>
              <w:t>2026-2030 годы</w:t>
            </w:r>
          </w:p>
        </w:tc>
      </w:tr>
      <w:tr w:rsidR="000109CE" w:rsidRPr="000109CE" w:rsidTr="000109CE">
        <w:trPr>
          <w:gridAfter w:val="1"/>
          <w:wAfter w:w="228" w:type="dxa"/>
          <w:trHeight w:val="300"/>
        </w:trPr>
        <w:tc>
          <w:tcPr>
            <w:tcW w:w="1500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09CE">
              <w:rPr>
                <w:rFonts w:eastAsia="Times New Roman"/>
                <w:color w:val="000000"/>
                <w:sz w:val="20"/>
                <w:szCs w:val="20"/>
              </w:rPr>
              <w:t>Задача 1.  «Организация бюджетного процесса, его нормативно-правовое регулирование и совершенствование» </w:t>
            </w:r>
          </w:p>
        </w:tc>
      </w:tr>
      <w:tr w:rsidR="000109CE" w:rsidRPr="000109CE" w:rsidTr="000109CE">
        <w:trPr>
          <w:gridAfter w:val="1"/>
          <w:wAfter w:w="228" w:type="dxa"/>
          <w:trHeight w:val="300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Формирование в бюджете города резервного фонда в соответствии с требованиями Бюджетного кодекса РФ</w:t>
            </w:r>
          </w:p>
        </w:tc>
        <w:tc>
          <w:tcPr>
            <w:tcW w:w="1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Начальник Управления финансов, экономики и контроля Администрации городского поселения Советский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 xml:space="preserve">Всего: 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10 636,00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316,00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1 320,00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0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0109CE" w:rsidRPr="000109CE" w:rsidTr="000109CE">
        <w:trPr>
          <w:gridAfter w:val="1"/>
          <w:wAfter w:w="228" w:type="dxa"/>
          <w:trHeight w:val="48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0109CE" w:rsidRPr="000109CE" w:rsidTr="000109CE">
        <w:trPr>
          <w:gridAfter w:val="1"/>
          <w:wAfter w:w="228" w:type="dxa"/>
          <w:trHeight w:val="48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 xml:space="preserve">Бюджет ХМАО - Югры 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0109CE" w:rsidRPr="000109CE" w:rsidTr="000109CE">
        <w:trPr>
          <w:gridAfter w:val="1"/>
          <w:wAfter w:w="228" w:type="dxa"/>
          <w:trHeight w:val="48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10 636,00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316,00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1 320,00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0109CE" w:rsidRPr="000109CE" w:rsidTr="000109CE">
        <w:trPr>
          <w:gridAfter w:val="1"/>
          <w:wAfter w:w="228" w:type="dxa"/>
          <w:trHeight w:val="72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 xml:space="preserve">Иные внебюджетные источники 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0109CE" w:rsidRPr="000109CE" w:rsidTr="000109CE">
        <w:trPr>
          <w:gridAfter w:val="1"/>
          <w:wAfter w:w="228" w:type="dxa"/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Итого по задаче 1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 xml:space="preserve">Всего: 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10 636,00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316,00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1 320,00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5 000,00</w:t>
            </w:r>
          </w:p>
        </w:tc>
      </w:tr>
      <w:tr w:rsidR="000109CE" w:rsidRPr="000109CE" w:rsidTr="000109CE">
        <w:trPr>
          <w:gridAfter w:val="1"/>
          <w:wAfter w:w="228" w:type="dxa"/>
          <w:trHeight w:val="300"/>
        </w:trPr>
        <w:tc>
          <w:tcPr>
            <w:tcW w:w="1500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09CE">
              <w:rPr>
                <w:rFonts w:eastAsia="Times New Roman"/>
                <w:color w:val="000000"/>
                <w:sz w:val="20"/>
                <w:szCs w:val="20"/>
              </w:rPr>
              <w:t>Задача 2.  «Обеспечение функционирования и развития автоматизированных систем управления бюджетным процессом» </w:t>
            </w:r>
          </w:p>
        </w:tc>
      </w:tr>
      <w:tr w:rsidR="000109CE" w:rsidRPr="000109CE" w:rsidTr="000109CE">
        <w:trPr>
          <w:gridAfter w:val="1"/>
          <w:wAfter w:w="228" w:type="dxa"/>
          <w:trHeight w:val="300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95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 xml:space="preserve">Обеспечение функционирования и развития автоматизированных систем </w:t>
            </w:r>
          </w:p>
        </w:tc>
        <w:tc>
          <w:tcPr>
            <w:tcW w:w="1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Начальник Управления финансов, экономики и контроля Администрации городского поселения Советский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25 715,21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2 446,34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2 270,65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3 369,02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1 958,80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1 958,80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1 958,80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1 958,80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9 794,00</w:t>
            </w:r>
          </w:p>
        </w:tc>
      </w:tr>
      <w:tr w:rsidR="000109CE" w:rsidRPr="000109CE" w:rsidTr="000109CE">
        <w:trPr>
          <w:gridAfter w:val="1"/>
          <w:wAfter w:w="228" w:type="dxa"/>
          <w:trHeight w:val="48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0109CE" w:rsidRPr="000109CE" w:rsidTr="000109CE">
        <w:trPr>
          <w:gridAfter w:val="1"/>
          <w:wAfter w:w="228" w:type="dxa"/>
          <w:trHeight w:val="48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Бюджет ХМАО - Югры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0109CE" w:rsidRPr="000109CE" w:rsidTr="000109CE">
        <w:trPr>
          <w:gridAfter w:val="1"/>
          <w:wAfter w:w="228" w:type="dxa"/>
          <w:trHeight w:val="48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25 715,21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2 446,34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2 270,65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3 369,02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1 958,80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1 958,80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1 958,80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1 958,80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9 794,00</w:t>
            </w:r>
          </w:p>
        </w:tc>
      </w:tr>
      <w:tr w:rsidR="000109CE" w:rsidRPr="000109CE" w:rsidTr="000109CE">
        <w:trPr>
          <w:gridAfter w:val="1"/>
          <w:wAfter w:w="228" w:type="dxa"/>
          <w:trHeight w:val="72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0109CE" w:rsidRPr="000109CE" w:rsidTr="000109CE">
        <w:trPr>
          <w:gridAfter w:val="1"/>
          <w:wAfter w:w="228" w:type="dxa"/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Итого по задаче 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25 715,21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2 446,34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2 270,65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3 369,02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1 958,80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1 958,80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1 958,80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1 958,80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9 794,00</w:t>
            </w:r>
          </w:p>
        </w:tc>
      </w:tr>
      <w:tr w:rsidR="000109CE" w:rsidRPr="000109CE" w:rsidTr="000109CE">
        <w:trPr>
          <w:gridAfter w:val="1"/>
          <w:wAfter w:w="228" w:type="dxa"/>
          <w:trHeight w:val="300"/>
        </w:trPr>
        <w:tc>
          <w:tcPr>
            <w:tcW w:w="1500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09CE">
              <w:rPr>
                <w:rFonts w:eastAsia="Times New Roman"/>
                <w:color w:val="000000"/>
                <w:sz w:val="20"/>
                <w:szCs w:val="20"/>
              </w:rPr>
              <w:t xml:space="preserve">Задача 3.  «Обеспечение открытости и доступности для граждан и организаций  информации о бюджетном процессе городского поселения </w:t>
            </w:r>
            <w:proofErr w:type="gramStart"/>
            <w:r w:rsidRPr="000109CE">
              <w:rPr>
                <w:rFonts w:eastAsia="Times New Roman"/>
                <w:color w:val="000000"/>
                <w:sz w:val="20"/>
                <w:szCs w:val="20"/>
              </w:rPr>
              <w:t>Советский</w:t>
            </w:r>
            <w:proofErr w:type="gramEnd"/>
            <w:r w:rsidRPr="000109CE">
              <w:rPr>
                <w:rFonts w:eastAsia="Times New Roman"/>
                <w:color w:val="000000"/>
                <w:sz w:val="20"/>
                <w:szCs w:val="20"/>
              </w:rPr>
              <w:t>» </w:t>
            </w:r>
          </w:p>
        </w:tc>
      </w:tr>
      <w:tr w:rsidR="000109CE" w:rsidRPr="000109CE" w:rsidTr="000109CE">
        <w:trPr>
          <w:gridAfter w:val="1"/>
          <w:wAfter w:w="228" w:type="dxa"/>
          <w:trHeight w:val="300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1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 xml:space="preserve">Размещение в средствах массовой информации, на официальном интернет-сайте Администрации </w:t>
            </w:r>
            <w:r w:rsidRPr="000109CE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города муниципальных правовых актов</w:t>
            </w:r>
          </w:p>
        </w:tc>
        <w:tc>
          <w:tcPr>
            <w:tcW w:w="1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Начальник Управления финансов, экономики и контроля Администрации городского поселения Советский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8 566,48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378,00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688,48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3 750,00</w:t>
            </w:r>
          </w:p>
        </w:tc>
      </w:tr>
      <w:tr w:rsidR="000109CE" w:rsidRPr="000109CE" w:rsidTr="000109CE">
        <w:trPr>
          <w:gridAfter w:val="1"/>
          <w:wAfter w:w="228" w:type="dxa"/>
          <w:trHeight w:val="48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0109CE" w:rsidRPr="000109CE" w:rsidTr="000109CE">
        <w:trPr>
          <w:gridAfter w:val="1"/>
          <w:wAfter w:w="228" w:type="dxa"/>
          <w:trHeight w:val="48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Бюджет ХМАО - Югры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0109CE" w:rsidRPr="000109CE" w:rsidTr="000109CE">
        <w:trPr>
          <w:gridAfter w:val="1"/>
          <w:wAfter w:w="228" w:type="dxa"/>
          <w:trHeight w:val="48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8 566,48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378,00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688,48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3 750,00</w:t>
            </w:r>
          </w:p>
        </w:tc>
      </w:tr>
      <w:tr w:rsidR="000109CE" w:rsidRPr="000109CE" w:rsidTr="000109CE">
        <w:trPr>
          <w:gridAfter w:val="1"/>
          <w:wAfter w:w="228" w:type="dxa"/>
          <w:trHeight w:val="72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0109CE" w:rsidRPr="000109CE" w:rsidTr="000109CE">
        <w:trPr>
          <w:gridAfter w:val="1"/>
          <w:wAfter w:w="228" w:type="dxa"/>
          <w:trHeight w:val="300"/>
        </w:trPr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Итого по задаче 3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 xml:space="preserve">Всего: 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8 566,48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378,00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688,48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3 750,00</w:t>
            </w:r>
          </w:p>
        </w:tc>
      </w:tr>
      <w:tr w:rsidR="000109CE" w:rsidRPr="000109CE" w:rsidTr="000109CE">
        <w:trPr>
          <w:gridAfter w:val="1"/>
          <w:wAfter w:w="228" w:type="dxa"/>
          <w:trHeight w:val="300"/>
        </w:trPr>
        <w:tc>
          <w:tcPr>
            <w:tcW w:w="1500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09CE">
              <w:rPr>
                <w:rFonts w:eastAsia="Times New Roman"/>
                <w:color w:val="000000"/>
                <w:sz w:val="20"/>
                <w:szCs w:val="20"/>
              </w:rPr>
              <w:t xml:space="preserve">Задача 4. "Передача межбюджетных трансфертов из бюджета городского поселения </w:t>
            </w:r>
            <w:proofErr w:type="gramStart"/>
            <w:r w:rsidRPr="000109CE">
              <w:rPr>
                <w:rFonts w:eastAsia="Times New Roman"/>
                <w:color w:val="000000"/>
                <w:sz w:val="20"/>
                <w:szCs w:val="20"/>
              </w:rPr>
              <w:t>Советский</w:t>
            </w:r>
            <w:proofErr w:type="gramEnd"/>
            <w:r w:rsidRPr="000109CE">
              <w:rPr>
                <w:rFonts w:eastAsia="Times New Roman"/>
                <w:color w:val="000000"/>
                <w:sz w:val="20"/>
                <w:szCs w:val="20"/>
              </w:rPr>
              <w:t xml:space="preserve"> на осуществление части полномочий по решению</w:t>
            </w:r>
          </w:p>
        </w:tc>
      </w:tr>
      <w:tr w:rsidR="000109CE" w:rsidRPr="000109CE" w:rsidTr="000109CE">
        <w:trPr>
          <w:gridAfter w:val="1"/>
          <w:wAfter w:w="228" w:type="dxa"/>
          <w:trHeight w:val="480"/>
        </w:trPr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Передача полномочий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Без финансирования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210 076,91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66 389,17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69 093,37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69 093,37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0109CE" w:rsidRPr="000109CE" w:rsidTr="000109CE">
        <w:trPr>
          <w:gridAfter w:val="1"/>
          <w:wAfter w:w="228" w:type="dxa"/>
          <w:trHeight w:val="300"/>
        </w:trPr>
        <w:tc>
          <w:tcPr>
            <w:tcW w:w="1500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09CE">
              <w:rPr>
                <w:rFonts w:eastAsia="Times New Roman"/>
                <w:color w:val="000000"/>
                <w:sz w:val="20"/>
                <w:szCs w:val="20"/>
              </w:rPr>
              <w:t>Задача 5. "Условно утвержденные расходы на плановый период"</w:t>
            </w:r>
          </w:p>
        </w:tc>
      </w:tr>
      <w:tr w:rsidR="000109CE" w:rsidRPr="000109CE" w:rsidTr="000109CE">
        <w:trPr>
          <w:gridAfter w:val="1"/>
          <w:wAfter w:w="228" w:type="dxa"/>
          <w:trHeight w:val="300"/>
        </w:trPr>
        <w:tc>
          <w:tcPr>
            <w:tcW w:w="29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Условно утвержденные расходы на плановый период</w:t>
            </w:r>
          </w:p>
        </w:tc>
        <w:tc>
          <w:tcPr>
            <w:tcW w:w="1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586 395,63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9 000,49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82 485,02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82 485,02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412 425,10</w:t>
            </w:r>
          </w:p>
        </w:tc>
      </w:tr>
      <w:tr w:rsidR="000109CE" w:rsidRPr="000109CE" w:rsidTr="000109CE">
        <w:trPr>
          <w:gridAfter w:val="1"/>
          <w:wAfter w:w="228" w:type="dxa"/>
          <w:trHeight w:val="480"/>
        </w:trPr>
        <w:tc>
          <w:tcPr>
            <w:tcW w:w="29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0109CE" w:rsidRPr="000109CE" w:rsidTr="000109CE">
        <w:trPr>
          <w:gridAfter w:val="1"/>
          <w:wAfter w:w="228" w:type="dxa"/>
          <w:trHeight w:val="480"/>
        </w:trPr>
        <w:tc>
          <w:tcPr>
            <w:tcW w:w="29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Бюджет ХМАО - Югры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0109CE" w:rsidRPr="000109CE" w:rsidTr="000109CE">
        <w:trPr>
          <w:gridAfter w:val="1"/>
          <w:wAfter w:w="228" w:type="dxa"/>
          <w:trHeight w:val="480"/>
        </w:trPr>
        <w:tc>
          <w:tcPr>
            <w:tcW w:w="29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586 395,63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9 000,49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82 485,02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82 485,02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412 425,10</w:t>
            </w:r>
          </w:p>
        </w:tc>
      </w:tr>
      <w:tr w:rsidR="000109CE" w:rsidRPr="000109CE" w:rsidTr="000109CE">
        <w:trPr>
          <w:gridAfter w:val="1"/>
          <w:wAfter w:w="228" w:type="dxa"/>
          <w:trHeight w:val="720"/>
        </w:trPr>
        <w:tc>
          <w:tcPr>
            <w:tcW w:w="29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0109CE" w:rsidRPr="000109CE" w:rsidTr="000109CE">
        <w:trPr>
          <w:gridAfter w:val="1"/>
          <w:wAfter w:w="228" w:type="dxa"/>
          <w:trHeight w:val="300"/>
        </w:trPr>
        <w:tc>
          <w:tcPr>
            <w:tcW w:w="29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841 390,23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9 012,34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2 649,65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71 766,67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72 802,17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81 802,66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86 193,82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86 193,82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430 969,10</w:t>
            </w:r>
          </w:p>
        </w:tc>
      </w:tr>
      <w:tr w:rsidR="000109CE" w:rsidRPr="000109CE" w:rsidTr="000109CE">
        <w:trPr>
          <w:gridAfter w:val="1"/>
          <w:wAfter w:w="228" w:type="dxa"/>
          <w:trHeight w:val="480"/>
        </w:trPr>
        <w:tc>
          <w:tcPr>
            <w:tcW w:w="29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0109CE" w:rsidRPr="000109CE" w:rsidTr="000109CE">
        <w:trPr>
          <w:gridAfter w:val="1"/>
          <w:wAfter w:w="228" w:type="dxa"/>
          <w:trHeight w:val="720"/>
        </w:trPr>
        <w:tc>
          <w:tcPr>
            <w:tcW w:w="29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Бюджет ХМАО - Югры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0109CE" w:rsidRPr="000109CE" w:rsidTr="000109CE">
        <w:trPr>
          <w:gridAfter w:val="1"/>
          <w:wAfter w:w="228" w:type="dxa"/>
          <w:trHeight w:val="720"/>
        </w:trPr>
        <w:tc>
          <w:tcPr>
            <w:tcW w:w="29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841 390,23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9 012,34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2 649,65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71 766,67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72 802,17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81 802,66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86 193,82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86 193,82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430 969,10</w:t>
            </w:r>
          </w:p>
        </w:tc>
      </w:tr>
      <w:tr w:rsidR="000109CE" w:rsidRPr="000109CE" w:rsidTr="000109CE">
        <w:trPr>
          <w:gridAfter w:val="1"/>
          <w:wAfter w:w="228" w:type="dxa"/>
          <w:trHeight w:val="960"/>
        </w:trPr>
        <w:tc>
          <w:tcPr>
            <w:tcW w:w="29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0109CE" w:rsidRPr="000109CE" w:rsidTr="000109CE">
        <w:trPr>
          <w:gridAfter w:val="1"/>
          <w:wAfter w:w="228" w:type="dxa"/>
          <w:trHeight w:val="300"/>
        </w:trPr>
        <w:tc>
          <w:tcPr>
            <w:tcW w:w="29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Портфели проектов и проекты, направленные том числе на реализацию национальных и федеральных проектов Российской Федерации:</w:t>
            </w:r>
          </w:p>
        </w:tc>
        <w:tc>
          <w:tcPr>
            <w:tcW w:w="1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109CE" w:rsidRPr="000109CE" w:rsidTr="000109CE">
        <w:trPr>
          <w:gridAfter w:val="1"/>
          <w:wAfter w:w="228" w:type="dxa"/>
          <w:trHeight w:val="480"/>
        </w:trPr>
        <w:tc>
          <w:tcPr>
            <w:tcW w:w="29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0109CE" w:rsidRPr="000109CE" w:rsidTr="000109CE">
        <w:trPr>
          <w:gridAfter w:val="1"/>
          <w:wAfter w:w="228" w:type="dxa"/>
          <w:trHeight w:val="720"/>
        </w:trPr>
        <w:tc>
          <w:tcPr>
            <w:tcW w:w="29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Бюджет ХМАО - Югры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0109CE" w:rsidRPr="000109CE" w:rsidTr="000109CE">
        <w:trPr>
          <w:gridAfter w:val="1"/>
          <w:wAfter w:w="228" w:type="dxa"/>
          <w:trHeight w:val="720"/>
        </w:trPr>
        <w:tc>
          <w:tcPr>
            <w:tcW w:w="29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0109CE" w:rsidRPr="000109CE" w:rsidTr="000109CE">
        <w:trPr>
          <w:gridAfter w:val="1"/>
          <w:wAfter w:w="228" w:type="dxa"/>
          <w:trHeight w:val="720"/>
        </w:trPr>
        <w:tc>
          <w:tcPr>
            <w:tcW w:w="29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0109CE" w:rsidRPr="000109CE" w:rsidTr="000109CE">
        <w:trPr>
          <w:gridAfter w:val="1"/>
          <w:wAfter w:w="228" w:type="dxa"/>
          <w:trHeight w:val="720"/>
        </w:trPr>
        <w:tc>
          <w:tcPr>
            <w:tcW w:w="29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 xml:space="preserve">Инвестиции в объекты муниципальной собственности (за исключением инвестиций в объекты муниципальной собственности по проектам, портфелям проектов) </w:t>
            </w:r>
          </w:p>
        </w:tc>
        <w:tc>
          <w:tcPr>
            <w:tcW w:w="1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109CE" w:rsidRPr="000109CE" w:rsidTr="000109CE">
        <w:trPr>
          <w:gridAfter w:val="1"/>
          <w:wAfter w:w="228" w:type="dxa"/>
          <w:trHeight w:val="480"/>
        </w:trPr>
        <w:tc>
          <w:tcPr>
            <w:tcW w:w="29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0109CE" w:rsidRPr="000109CE" w:rsidTr="000109CE">
        <w:trPr>
          <w:gridAfter w:val="1"/>
          <w:wAfter w:w="228" w:type="dxa"/>
          <w:trHeight w:val="480"/>
        </w:trPr>
        <w:tc>
          <w:tcPr>
            <w:tcW w:w="29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Бюджет ХМАО - Югры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0109CE" w:rsidRPr="000109CE" w:rsidTr="000109CE">
        <w:trPr>
          <w:gridAfter w:val="1"/>
          <w:wAfter w:w="228" w:type="dxa"/>
          <w:trHeight w:val="480"/>
        </w:trPr>
        <w:tc>
          <w:tcPr>
            <w:tcW w:w="29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0109CE" w:rsidRPr="000109CE" w:rsidTr="000109CE">
        <w:trPr>
          <w:gridAfter w:val="1"/>
          <w:wAfter w:w="228" w:type="dxa"/>
          <w:trHeight w:val="720"/>
        </w:trPr>
        <w:tc>
          <w:tcPr>
            <w:tcW w:w="29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0109CE" w:rsidRPr="000109CE" w:rsidTr="000109CE">
        <w:trPr>
          <w:gridAfter w:val="1"/>
          <w:wAfter w:w="228" w:type="dxa"/>
          <w:trHeight w:val="300"/>
        </w:trPr>
        <w:tc>
          <w:tcPr>
            <w:tcW w:w="29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Прочие расходы:</w:t>
            </w:r>
          </w:p>
        </w:tc>
        <w:tc>
          <w:tcPr>
            <w:tcW w:w="1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109CE" w:rsidRPr="000109CE" w:rsidTr="000109CE">
        <w:trPr>
          <w:gridAfter w:val="1"/>
          <w:wAfter w:w="228" w:type="dxa"/>
          <w:trHeight w:val="480"/>
        </w:trPr>
        <w:tc>
          <w:tcPr>
            <w:tcW w:w="29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0109CE" w:rsidRPr="000109CE" w:rsidTr="000109CE">
        <w:trPr>
          <w:gridAfter w:val="1"/>
          <w:wAfter w:w="228" w:type="dxa"/>
          <w:trHeight w:val="480"/>
        </w:trPr>
        <w:tc>
          <w:tcPr>
            <w:tcW w:w="29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 xml:space="preserve">Бюджет ХМАО - Югры 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0109CE" w:rsidRPr="000109CE" w:rsidTr="000109CE">
        <w:trPr>
          <w:gridAfter w:val="1"/>
          <w:wAfter w:w="228" w:type="dxa"/>
          <w:trHeight w:val="480"/>
        </w:trPr>
        <w:tc>
          <w:tcPr>
            <w:tcW w:w="29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0109CE" w:rsidRPr="000109CE" w:rsidTr="000109CE">
        <w:trPr>
          <w:gridAfter w:val="1"/>
          <w:wAfter w:w="228" w:type="dxa"/>
          <w:trHeight w:val="720"/>
        </w:trPr>
        <w:tc>
          <w:tcPr>
            <w:tcW w:w="29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0109CE" w:rsidRPr="000109CE" w:rsidTr="000109CE">
        <w:trPr>
          <w:gridAfter w:val="1"/>
          <w:wAfter w:w="228" w:type="dxa"/>
          <w:trHeight w:val="300"/>
        </w:trPr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109CE" w:rsidRPr="000109CE" w:rsidTr="000109CE">
        <w:trPr>
          <w:gridAfter w:val="1"/>
          <w:wAfter w:w="228" w:type="dxa"/>
          <w:trHeight w:val="300"/>
        </w:trPr>
        <w:tc>
          <w:tcPr>
            <w:tcW w:w="29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109CE" w:rsidRPr="000109CE" w:rsidTr="000109CE">
        <w:trPr>
          <w:gridAfter w:val="1"/>
          <w:wAfter w:w="228" w:type="dxa"/>
          <w:trHeight w:val="480"/>
        </w:trPr>
        <w:tc>
          <w:tcPr>
            <w:tcW w:w="29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0109CE" w:rsidRPr="000109CE" w:rsidTr="000109CE">
        <w:trPr>
          <w:gridAfter w:val="1"/>
          <w:wAfter w:w="228" w:type="dxa"/>
          <w:trHeight w:val="480"/>
        </w:trPr>
        <w:tc>
          <w:tcPr>
            <w:tcW w:w="29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Бюджет ХМАО - Югры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0109CE" w:rsidRPr="000109CE" w:rsidTr="000109CE">
        <w:trPr>
          <w:gridAfter w:val="1"/>
          <w:wAfter w:w="228" w:type="dxa"/>
          <w:trHeight w:val="480"/>
        </w:trPr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0109CE" w:rsidRPr="000109CE" w:rsidTr="000109CE">
        <w:trPr>
          <w:gridAfter w:val="1"/>
          <w:wAfter w:w="228" w:type="dxa"/>
          <w:trHeight w:val="720"/>
        </w:trPr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109CE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0109CE" w:rsidRPr="000109CE" w:rsidRDefault="000109CE" w:rsidP="000109CE">
      <w:pPr>
        <w:jc w:val="center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jc w:val="center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jc w:val="center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jc w:val="center"/>
        <w:rPr>
          <w:rFonts w:eastAsia="Times New Roman"/>
          <w:sz w:val="20"/>
          <w:szCs w:val="20"/>
          <w:lang w:eastAsia="en-US"/>
        </w:rPr>
      </w:pPr>
      <w:r w:rsidRPr="000109CE">
        <w:rPr>
          <w:rFonts w:eastAsia="Times New Roman"/>
          <w:sz w:val="20"/>
          <w:szCs w:val="20"/>
          <w:lang w:eastAsia="en-US"/>
        </w:rPr>
        <w:lastRenderedPageBreak/>
        <w:t xml:space="preserve">Таблица 4 </w:t>
      </w:r>
    </w:p>
    <w:p w:rsidR="000109CE" w:rsidRPr="000109CE" w:rsidRDefault="000109CE" w:rsidP="000109CE">
      <w:pPr>
        <w:jc w:val="center"/>
        <w:rPr>
          <w:rFonts w:eastAsia="Times New Roman"/>
          <w:sz w:val="20"/>
          <w:szCs w:val="20"/>
          <w:lang w:eastAsia="en-US"/>
        </w:rPr>
      </w:pPr>
    </w:p>
    <w:p w:rsidR="000109CE" w:rsidRPr="000109CE" w:rsidRDefault="000109CE" w:rsidP="000109CE">
      <w:pPr>
        <w:jc w:val="center"/>
        <w:rPr>
          <w:rFonts w:eastAsia="Times New Roman"/>
          <w:sz w:val="20"/>
          <w:szCs w:val="20"/>
          <w:lang w:eastAsia="en-US"/>
        </w:rPr>
      </w:pPr>
      <w:r w:rsidRPr="000109CE">
        <w:rPr>
          <w:rFonts w:eastAsia="Times New Roman"/>
          <w:sz w:val="20"/>
          <w:szCs w:val="20"/>
          <w:lang w:eastAsia="en-US"/>
        </w:rPr>
        <w:t xml:space="preserve">Характеристика основных мероприятий муниципальной программы, </w:t>
      </w:r>
    </w:p>
    <w:p w:rsidR="000109CE" w:rsidRPr="000109CE" w:rsidRDefault="000109CE" w:rsidP="000109CE">
      <w:pPr>
        <w:jc w:val="center"/>
        <w:rPr>
          <w:rFonts w:eastAsia="Times New Roman"/>
          <w:sz w:val="20"/>
          <w:szCs w:val="20"/>
          <w:lang w:eastAsia="en-US"/>
        </w:rPr>
      </w:pPr>
      <w:r w:rsidRPr="000109CE">
        <w:rPr>
          <w:rFonts w:eastAsia="Times New Roman"/>
          <w:sz w:val="20"/>
          <w:szCs w:val="20"/>
          <w:lang w:eastAsia="en-US"/>
        </w:rPr>
        <w:t>их связь с целевыми показателями</w:t>
      </w:r>
    </w:p>
    <w:p w:rsidR="000109CE" w:rsidRPr="000109CE" w:rsidRDefault="000109CE" w:rsidP="000109CE">
      <w:pPr>
        <w:jc w:val="center"/>
        <w:rPr>
          <w:rFonts w:eastAsia="Times New Roman"/>
          <w:sz w:val="20"/>
          <w:szCs w:val="20"/>
          <w:lang w:eastAsia="en-US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520"/>
        <w:gridCol w:w="3685"/>
        <w:gridCol w:w="4112"/>
        <w:gridCol w:w="3544"/>
      </w:tblGrid>
      <w:tr w:rsidR="000109CE" w:rsidRPr="000109CE" w:rsidTr="000109CE">
        <w:trPr>
          <w:trHeight w:val="293"/>
        </w:trPr>
        <w:tc>
          <w:tcPr>
            <w:tcW w:w="557" w:type="dxa"/>
            <w:vMerge w:val="restart"/>
            <w:shd w:val="clear" w:color="auto" w:fill="auto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109CE">
              <w:rPr>
                <w:rFonts w:eastAsia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0109CE">
              <w:rPr>
                <w:rFonts w:eastAsia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0109CE">
              <w:rPr>
                <w:rFonts w:eastAsia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1317" w:type="dxa"/>
            <w:gridSpan w:val="3"/>
            <w:vMerge w:val="restart"/>
            <w:shd w:val="clear" w:color="auto" w:fill="auto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109CE">
              <w:rPr>
                <w:rFonts w:eastAsia="Times New Roman"/>
                <w:sz w:val="20"/>
                <w:szCs w:val="20"/>
                <w:lang w:eastAsia="en-US"/>
              </w:rPr>
              <w:t>Основные мероприятия</w:t>
            </w:r>
          </w:p>
        </w:tc>
        <w:tc>
          <w:tcPr>
            <w:tcW w:w="3544" w:type="dxa"/>
            <w:vMerge w:val="restart"/>
            <w:shd w:val="clear" w:color="auto" w:fill="auto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109CE">
              <w:rPr>
                <w:rFonts w:eastAsia="Times New Roman"/>
                <w:sz w:val="20"/>
                <w:szCs w:val="20"/>
                <w:lang w:eastAsia="en-US"/>
              </w:rPr>
              <w:t>Наименование целевого показателя</w:t>
            </w:r>
          </w:p>
        </w:tc>
      </w:tr>
      <w:tr w:rsidR="000109CE" w:rsidRPr="000109CE" w:rsidTr="000109CE">
        <w:trPr>
          <w:trHeight w:val="293"/>
        </w:trPr>
        <w:tc>
          <w:tcPr>
            <w:tcW w:w="557" w:type="dxa"/>
            <w:vMerge/>
            <w:shd w:val="clear" w:color="auto" w:fill="auto"/>
          </w:tcPr>
          <w:p w:rsidR="000109CE" w:rsidRPr="000109CE" w:rsidRDefault="000109CE" w:rsidP="000109C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1317" w:type="dxa"/>
            <w:gridSpan w:val="3"/>
            <w:vMerge/>
            <w:shd w:val="clear" w:color="auto" w:fill="auto"/>
          </w:tcPr>
          <w:p w:rsidR="000109CE" w:rsidRPr="000109CE" w:rsidRDefault="000109CE" w:rsidP="000109C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109CE" w:rsidRPr="000109CE" w:rsidRDefault="000109CE" w:rsidP="000109C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0109CE" w:rsidRPr="000109CE" w:rsidTr="000109CE">
        <w:tc>
          <w:tcPr>
            <w:tcW w:w="557" w:type="dxa"/>
            <w:vMerge/>
            <w:shd w:val="clear" w:color="auto" w:fill="auto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520" w:type="dxa"/>
            <w:shd w:val="clear" w:color="auto" w:fill="auto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109CE">
              <w:rPr>
                <w:rFonts w:eastAsia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3685" w:type="dxa"/>
            <w:shd w:val="clear" w:color="auto" w:fill="auto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109CE">
              <w:rPr>
                <w:rFonts w:eastAsia="Times New Roman"/>
                <w:sz w:val="20"/>
                <w:szCs w:val="20"/>
                <w:lang w:eastAsia="en-US"/>
              </w:rPr>
              <w:t>Содержание (направления расходов)</w:t>
            </w:r>
          </w:p>
        </w:tc>
        <w:tc>
          <w:tcPr>
            <w:tcW w:w="4112" w:type="dxa"/>
            <w:shd w:val="clear" w:color="auto" w:fill="auto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109CE">
              <w:rPr>
                <w:rFonts w:eastAsia="Times New Roman"/>
                <w:sz w:val="20"/>
                <w:szCs w:val="20"/>
                <w:lang w:eastAsia="en-US"/>
              </w:rPr>
              <w:t>Реквизиты муниципального правового акта, наименование портфеля проектов (проекта)</w:t>
            </w:r>
            <w:r w:rsidRPr="000109CE">
              <w:rPr>
                <w:rFonts w:eastAsia="Times New Roman"/>
                <w:sz w:val="20"/>
                <w:szCs w:val="20"/>
                <w:vertAlign w:val="superscript"/>
                <w:lang w:eastAsia="en-US"/>
              </w:rPr>
              <w:t>*</w:t>
            </w:r>
          </w:p>
        </w:tc>
        <w:tc>
          <w:tcPr>
            <w:tcW w:w="3544" w:type="dxa"/>
            <w:vMerge/>
            <w:shd w:val="clear" w:color="auto" w:fill="auto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0109CE" w:rsidRPr="000109CE" w:rsidTr="000109CE">
        <w:tc>
          <w:tcPr>
            <w:tcW w:w="557" w:type="dxa"/>
            <w:shd w:val="clear" w:color="auto" w:fill="auto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109CE">
              <w:rPr>
                <w:rFonts w:eastAsia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20" w:type="dxa"/>
            <w:shd w:val="clear" w:color="auto" w:fill="auto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109CE">
              <w:rPr>
                <w:rFonts w:eastAsia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85" w:type="dxa"/>
            <w:shd w:val="clear" w:color="auto" w:fill="auto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109CE">
              <w:rPr>
                <w:rFonts w:eastAsia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12" w:type="dxa"/>
            <w:shd w:val="clear" w:color="auto" w:fill="auto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109CE">
              <w:rPr>
                <w:rFonts w:eastAsia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44" w:type="dxa"/>
            <w:shd w:val="clear" w:color="auto" w:fill="auto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109CE">
              <w:rPr>
                <w:rFonts w:eastAsia="Times New Roman"/>
                <w:sz w:val="20"/>
                <w:szCs w:val="20"/>
                <w:lang w:eastAsia="en-US"/>
              </w:rPr>
              <w:t>5</w:t>
            </w:r>
          </w:p>
        </w:tc>
      </w:tr>
      <w:tr w:rsidR="000109CE" w:rsidRPr="000109CE" w:rsidTr="000109CE">
        <w:tc>
          <w:tcPr>
            <w:tcW w:w="15418" w:type="dxa"/>
            <w:gridSpan w:val="5"/>
            <w:shd w:val="clear" w:color="auto" w:fill="auto"/>
          </w:tcPr>
          <w:p w:rsidR="000109CE" w:rsidRPr="000109CE" w:rsidRDefault="000109CE" w:rsidP="000109C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109CE">
              <w:rPr>
                <w:rFonts w:eastAsia="Times New Roman"/>
                <w:sz w:val="20"/>
                <w:szCs w:val="20"/>
                <w:lang w:eastAsia="en-US"/>
              </w:rPr>
              <w:t xml:space="preserve">Цель: Обеспечение сбалансированности и устойчивости бюджета городского поселения </w:t>
            </w:r>
            <w:proofErr w:type="gramStart"/>
            <w:r w:rsidRPr="000109CE">
              <w:rPr>
                <w:rFonts w:eastAsia="Times New Roman"/>
                <w:sz w:val="20"/>
                <w:szCs w:val="20"/>
                <w:lang w:eastAsia="en-US"/>
              </w:rPr>
              <w:t>Советский</w:t>
            </w:r>
            <w:proofErr w:type="gramEnd"/>
          </w:p>
        </w:tc>
      </w:tr>
      <w:tr w:rsidR="000109CE" w:rsidRPr="000109CE" w:rsidTr="000109CE">
        <w:tc>
          <w:tcPr>
            <w:tcW w:w="15418" w:type="dxa"/>
            <w:gridSpan w:val="5"/>
            <w:shd w:val="clear" w:color="auto" w:fill="auto"/>
          </w:tcPr>
          <w:p w:rsidR="000109CE" w:rsidRPr="000109CE" w:rsidRDefault="000109CE" w:rsidP="000109C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109CE">
              <w:rPr>
                <w:rFonts w:eastAsia="Times New Roman"/>
                <w:sz w:val="20"/>
                <w:szCs w:val="20"/>
                <w:lang w:eastAsia="en-US"/>
              </w:rPr>
              <w:t>Задачи:</w:t>
            </w:r>
          </w:p>
        </w:tc>
      </w:tr>
      <w:tr w:rsidR="000109CE" w:rsidRPr="000109CE" w:rsidTr="000109CE">
        <w:tc>
          <w:tcPr>
            <w:tcW w:w="557" w:type="dxa"/>
            <w:shd w:val="clear" w:color="auto" w:fill="auto"/>
            <w:hideMark/>
          </w:tcPr>
          <w:p w:rsidR="000109CE" w:rsidRPr="000109CE" w:rsidRDefault="000109CE" w:rsidP="000109C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109CE">
              <w:rPr>
                <w:rFonts w:eastAsia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20" w:type="dxa"/>
            <w:shd w:val="clear" w:color="auto" w:fill="auto"/>
          </w:tcPr>
          <w:p w:rsidR="000109CE" w:rsidRPr="000109CE" w:rsidRDefault="000109CE" w:rsidP="000109CE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0109CE">
              <w:rPr>
                <w:rFonts w:eastAsia="Times New Roman"/>
                <w:sz w:val="20"/>
                <w:szCs w:val="20"/>
                <w:lang w:eastAsia="en-US"/>
              </w:rPr>
              <w:t>Организация бюджетного процесса, его нормативно-правовое регулирование и совершенствование</w:t>
            </w:r>
          </w:p>
        </w:tc>
        <w:tc>
          <w:tcPr>
            <w:tcW w:w="3685" w:type="dxa"/>
            <w:shd w:val="clear" w:color="auto" w:fill="auto"/>
          </w:tcPr>
          <w:p w:rsidR="000109CE" w:rsidRPr="000109CE" w:rsidRDefault="000109CE" w:rsidP="000109CE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4112" w:type="dxa"/>
            <w:shd w:val="clear" w:color="auto" w:fill="auto"/>
          </w:tcPr>
          <w:p w:rsidR="000109CE" w:rsidRPr="000109CE" w:rsidRDefault="000109CE" w:rsidP="000109CE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0109CE">
              <w:rPr>
                <w:rFonts w:eastAsia="Times New Roman"/>
                <w:sz w:val="20"/>
                <w:szCs w:val="20"/>
                <w:lang w:eastAsia="en-US"/>
              </w:rPr>
              <w:t>Федеральный закон от 06.10.2003 № 131-ФЗ «Об общих принципах организации местного самоуправления в Российской Федерации», Устав городского поселения Советский</w:t>
            </w:r>
          </w:p>
        </w:tc>
        <w:tc>
          <w:tcPr>
            <w:tcW w:w="3544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0109CE">
              <w:rPr>
                <w:rFonts w:eastAsia="Times New Roman"/>
                <w:sz w:val="20"/>
                <w:szCs w:val="20"/>
                <w:lang w:eastAsia="zh-CN"/>
              </w:rPr>
              <w:t>1. Уровень муниципального долга в соответствии с показателями экономически безопасного уровня, не более 100%</w:t>
            </w:r>
          </w:p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0109CE">
              <w:rPr>
                <w:rFonts w:eastAsia="Times New Roman"/>
                <w:sz w:val="20"/>
                <w:szCs w:val="20"/>
                <w:lang w:eastAsia="zh-CN"/>
              </w:rPr>
              <w:t>2. Уровень резервного фонда в соответствии с уровнем, установленным Бюджетным Кодексом РФ, не более 100%</w:t>
            </w:r>
          </w:p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0109CE">
              <w:rPr>
                <w:rFonts w:eastAsia="Times New Roman"/>
                <w:sz w:val="20"/>
                <w:szCs w:val="20"/>
                <w:lang w:eastAsia="zh-CN"/>
              </w:rPr>
              <w:t xml:space="preserve">3. Степень </w:t>
            </w:r>
            <w:proofErr w:type="gramStart"/>
            <w:r w:rsidRPr="000109CE">
              <w:rPr>
                <w:rFonts w:eastAsia="Times New Roman"/>
                <w:sz w:val="20"/>
                <w:szCs w:val="20"/>
                <w:lang w:eastAsia="zh-CN"/>
              </w:rPr>
              <w:t>соответствия уровня дефицита бюджета городского поселения</w:t>
            </w:r>
            <w:proofErr w:type="gramEnd"/>
            <w:r w:rsidRPr="000109CE">
              <w:rPr>
                <w:rFonts w:eastAsia="Times New Roman"/>
                <w:sz w:val="20"/>
                <w:szCs w:val="20"/>
                <w:lang w:eastAsia="zh-CN"/>
              </w:rPr>
              <w:t xml:space="preserve"> Советский положениям Бюджетного кодекса РФ, 100%</w:t>
            </w:r>
          </w:p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0109CE">
              <w:rPr>
                <w:rFonts w:eastAsia="Times New Roman"/>
                <w:sz w:val="20"/>
                <w:szCs w:val="20"/>
                <w:lang w:eastAsia="zh-CN"/>
              </w:rPr>
              <w:t>4. Количество мероприятий по мобилизации доходов бюджета города, 4 шт.</w:t>
            </w:r>
          </w:p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0109CE">
              <w:rPr>
                <w:rFonts w:eastAsia="Times New Roman"/>
                <w:sz w:val="20"/>
                <w:szCs w:val="20"/>
                <w:lang w:eastAsia="zh-CN"/>
              </w:rPr>
              <w:t>5. Доля своевременно исполненных расходных обязательств, 100 %</w:t>
            </w:r>
          </w:p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0109CE">
              <w:rPr>
                <w:rFonts w:eastAsia="Times New Roman"/>
                <w:sz w:val="20"/>
                <w:szCs w:val="20"/>
                <w:lang w:eastAsia="zh-CN"/>
              </w:rPr>
              <w:t xml:space="preserve">6. Соответствие объема межбюджетных трансфертов запланированных к </w:t>
            </w:r>
            <w:proofErr w:type="gramStart"/>
            <w:r w:rsidRPr="000109CE">
              <w:rPr>
                <w:rFonts w:eastAsia="Times New Roman"/>
                <w:sz w:val="20"/>
                <w:szCs w:val="20"/>
                <w:lang w:eastAsia="zh-CN"/>
              </w:rPr>
              <w:t>переданным</w:t>
            </w:r>
            <w:proofErr w:type="gramEnd"/>
            <w:r w:rsidRPr="000109CE">
              <w:rPr>
                <w:rFonts w:eastAsia="Times New Roman"/>
                <w:sz w:val="20"/>
                <w:szCs w:val="20"/>
                <w:lang w:eastAsia="zh-CN"/>
              </w:rPr>
              <w:t>, %</w:t>
            </w:r>
          </w:p>
        </w:tc>
      </w:tr>
      <w:tr w:rsidR="000109CE" w:rsidRPr="000109CE" w:rsidTr="000109CE">
        <w:tc>
          <w:tcPr>
            <w:tcW w:w="557" w:type="dxa"/>
            <w:shd w:val="clear" w:color="auto" w:fill="auto"/>
          </w:tcPr>
          <w:p w:rsidR="000109CE" w:rsidRPr="000109CE" w:rsidRDefault="000109CE" w:rsidP="000109C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109CE">
              <w:rPr>
                <w:rFonts w:eastAsia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20" w:type="dxa"/>
            <w:shd w:val="clear" w:color="auto" w:fill="auto"/>
          </w:tcPr>
          <w:p w:rsidR="000109CE" w:rsidRPr="000109CE" w:rsidRDefault="000109CE" w:rsidP="000109CE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0109CE">
              <w:rPr>
                <w:rFonts w:eastAsia="Times New Roman"/>
                <w:sz w:val="20"/>
                <w:szCs w:val="20"/>
                <w:lang w:eastAsia="en-US"/>
              </w:rPr>
              <w:t>Обеспечение функционирования и развития автоматизированных систем управления бюджетным процессом</w:t>
            </w:r>
          </w:p>
        </w:tc>
        <w:tc>
          <w:tcPr>
            <w:tcW w:w="3685" w:type="dxa"/>
            <w:shd w:val="clear" w:color="auto" w:fill="auto"/>
          </w:tcPr>
          <w:p w:rsidR="000109CE" w:rsidRPr="000109CE" w:rsidRDefault="000109CE" w:rsidP="000109CE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4112" w:type="dxa"/>
            <w:shd w:val="clear" w:color="auto" w:fill="auto"/>
          </w:tcPr>
          <w:p w:rsidR="000109CE" w:rsidRPr="000109CE" w:rsidRDefault="000109CE" w:rsidP="000109CE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0109CE">
              <w:rPr>
                <w:rFonts w:eastAsia="Times New Roman"/>
                <w:sz w:val="20"/>
                <w:szCs w:val="20"/>
                <w:lang w:eastAsia="en-US"/>
              </w:rPr>
              <w:t>Федеральный закон от 06.10.2003 № 131-ФЗ «Об общих принципах организации местного самоуправления в Российской Федерации», Устав городского поселения Советский</w:t>
            </w:r>
          </w:p>
        </w:tc>
        <w:tc>
          <w:tcPr>
            <w:tcW w:w="3544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0109CE">
              <w:rPr>
                <w:rFonts w:eastAsia="Times New Roman"/>
                <w:sz w:val="20"/>
                <w:szCs w:val="20"/>
                <w:lang w:eastAsia="zh-CN"/>
              </w:rPr>
              <w:t>1. Уровень обеспеченности автоматизированными системами, не менее 95%</w:t>
            </w:r>
          </w:p>
        </w:tc>
      </w:tr>
      <w:tr w:rsidR="000109CE" w:rsidRPr="000109CE" w:rsidTr="000109CE">
        <w:tc>
          <w:tcPr>
            <w:tcW w:w="557" w:type="dxa"/>
            <w:shd w:val="clear" w:color="auto" w:fill="auto"/>
          </w:tcPr>
          <w:p w:rsidR="000109CE" w:rsidRPr="000109CE" w:rsidRDefault="000109CE" w:rsidP="000109CE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109CE">
              <w:rPr>
                <w:rFonts w:eastAsia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20" w:type="dxa"/>
            <w:shd w:val="clear" w:color="auto" w:fill="auto"/>
          </w:tcPr>
          <w:p w:rsidR="000109CE" w:rsidRPr="000109CE" w:rsidRDefault="000109CE" w:rsidP="000109CE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0109CE">
              <w:rPr>
                <w:rFonts w:eastAsia="Times New Roman"/>
                <w:sz w:val="20"/>
                <w:szCs w:val="20"/>
                <w:lang w:eastAsia="en-US"/>
              </w:rPr>
              <w:t xml:space="preserve">Обеспечение открытости и доступности для граждан и организаций  информации о бюджетном процессе городского поселения </w:t>
            </w:r>
            <w:proofErr w:type="gramStart"/>
            <w:r w:rsidRPr="000109CE">
              <w:rPr>
                <w:rFonts w:eastAsia="Times New Roman"/>
                <w:sz w:val="20"/>
                <w:szCs w:val="20"/>
                <w:lang w:eastAsia="en-US"/>
              </w:rPr>
              <w:t>Советский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0109CE" w:rsidRPr="000109CE" w:rsidRDefault="000109CE" w:rsidP="000109CE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4112" w:type="dxa"/>
            <w:shd w:val="clear" w:color="auto" w:fill="auto"/>
          </w:tcPr>
          <w:p w:rsidR="000109CE" w:rsidRPr="000109CE" w:rsidRDefault="000109CE" w:rsidP="000109CE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0109CE" w:rsidRPr="000109CE" w:rsidRDefault="000109CE" w:rsidP="000109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0109CE">
              <w:rPr>
                <w:rFonts w:eastAsia="Times New Roman"/>
                <w:sz w:val="20"/>
                <w:szCs w:val="20"/>
                <w:lang w:eastAsia="zh-CN"/>
              </w:rPr>
              <w:t>1.Доля размещенной, опубликованной информации в общем объеме обязательной к размещению, 100%</w:t>
            </w:r>
          </w:p>
        </w:tc>
      </w:tr>
    </w:tbl>
    <w:p w:rsidR="000109CE" w:rsidRPr="000109CE" w:rsidRDefault="000109CE" w:rsidP="000109CE">
      <w:pPr>
        <w:jc w:val="center"/>
        <w:rPr>
          <w:rFonts w:eastAsia="Times New Roman"/>
          <w:sz w:val="20"/>
          <w:szCs w:val="20"/>
          <w:lang w:eastAsia="en-US"/>
        </w:rPr>
      </w:pPr>
      <w:r w:rsidRPr="000109CE">
        <w:rPr>
          <w:rFonts w:eastAsia="Times New Roman"/>
          <w:sz w:val="20"/>
          <w:szCs w:val="20"/>
          <w:lang w:eastAsia="en-US"/>
        </w:rPr>
        <w:t>Примечания:</w:t>
      </w:r>
    </w:p>
    <w:p w:rsidR="000109CE" w:rsidRPr="000109CE" w:rsidRDefault="000109CE" w:rsidP="000109CE">
      <w:pPr>
        <w:jc w:val="center"/>
        <w:rPr>
          <w:rFonts w:eastAsia="Times New Roman"/>
          <w:sz w:val="20"/>
          <w:szCs w:val="20"/>
          <w:lang w:eastAsia="en-US"/>
        </w:rPr>
      </w:pPr>
      <w:r w:rsidRPr="000109CE">
        <w:rPr>
          <w:rFonts w:eastAsia="Times New Roman"/>
          <w:sz w:val="20"/>
          <w:szCs w:val="20"/>
          <w:lang w:eastAsia="en-US"/>
        </w:rPr>
        <w:t>* Заполняется при наличии портфелей проектов и проектов, направленных, в том числе на реализацию национальных и федеральных проектов Российской Федерации.</w:t>
      </w:r>
    </w:p>
    <w:p w:rsidR="000109CE" w:rsidRPr="000109CE" w:rsidRDefault="000109CE" w:rsidP="000109CE">
      <w:pPr>
        <w:jc w:val="center"/>
        <w:rPr>
          <w:rFonts w:eastAsia="Times New Roman"/>
          <w:sz w:val="20"/>
          <w:szCs w:val="20"/>
          <w:lang w:eastAsia="en-US"/>
        </w:rPr>
        <w:sectPr w:rsidR="000109CE" w:rsidRPr="000109CE" w:rsidSect="000109CE">
          <w:pgSz w:w="16838" w:h="11906" w:orient="landscape" w:code="9"/>
          <w:pgMar w:top="567" w:right="820" w:bottom="568" w:left="426" w:header="709" w:footer="170" w:gutter="0"/>
          <w:cols w:space="708"/>
          <w:titlePg/>
          <w:docGrid w:linePitch="360"/>
        </w:sectPr>
      </w:pPr>
    </w:p>
    <w:p w:rsidR="000109CE" w:rsidRPr="000109CE" w:rsidRDefault="000109CE" w:rsidP="000109CE">
      <w:pPr>
        <w:jc w:val="right"/>
        <w:rPr>
          <w:rFonts w:eastAsia="Times New Roman"/>
          <w:noProof/>
          <w:sz w:val="20"/>
          <w:szCs w:val="20"/>
        </w:rPr>
      </w:pPr>
    </w:p>
    <w:p w:rsidR="000109CE" w:rsidRPr="000109CE" w:rsidRDefault="000109CE" w:rsidP="000109CE">
      <w:pPr>
        <w:jc w:val="right"/>
        <w:rPr>
          <w:rFonts w:eastAsia="Times New Roman"/>
          <w:noProof/>
          <w:sz w:val="20"/>
          <w:szCs w:val="20"/>
        </w:rPr>
      </w:pPr>
    </w:p>
    <w:p w:rsidR="00CB570C" w:rsidRPr="000109CE" w:rsidRDefault="00CB570C" w:rsidP="000109CE"/>
    <w:sectPr w:rsidR="00CB570C" w:rsidRPr="000109CE" w:rsidSect="00B4763F">
      <w:footerReference w:type="default" r:id="rId11"/>
      <w:pgSz w:w="11906" w:h="16838"/>
      <w:pgMar w:top="1134" w:right="707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14F" w:rsidRDefault="001A414F" w:rsidP="00B4763F">
      <w:r>
        <w:separator/>
      </w:r>
    </w:p>
  </w:endnote>
  <w:endnote w:type="continuationSeparator" w:id="0">
    <w:p w:rsidR="001A414F" w:rsidRDefault="001A414F" w:rsidP="00B4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390051"/>
      <w:docPartObj>
        <w:docPartGallery w:val="Page Numbers (Bottom of Page)"/>
        <w:docPartUnique/>
      </w:docPartObj>
    </w:sdtPr>
    <w:sdtContent>
      <w:p w:rsidR="000109CE" w:rsidRDefault="000109C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FA3">
          <w:rPr>
            <w:noProof/>
          </w:rPr>
          <w:t>2</w:t>
        </w:r>
        <w:r>
          <w:fldChar w:fldCharType="end"/>
        </w:r>
      </w:p>
    </w:sdtContent>
  </w:sdt>
  <w:p w:rsidR="000109CE" w:rsidRDefault="000109C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314219"/>
      <w:docPartObj>
        <w:docPartGallery w:val="Page Numbers (Bottom of Page)"/>
        <w:docPartUnique/>
      </w:docPartObj>
    </w:sdtPr>
    <w:sdtContent>
      <w:p w:rsidR="000109CE" w:rsidRDefault="000109C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109CE">
          <w:rPr>
            <w:noProof/>
            <w:lang w:val="ru-RU"/>
          </w:rPr>
          <w:t>2</w:t>
        </w:r>
        <w:r>
          <w:fldChar w:fldCharType="end"/>
        </w:r>
      </w:p>
    </w:sdtContent>
  </w:sdt>
  <w:p w:rsidR="000109CE" w:rsidRDefault="000109C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14F" w:rsidRDefault="001A414F" w:rsidP="00B4763F">
      <w:r>
        <w:separator/>
      </w:r>
    </w:p>
  </w:footnote>
  <w:footnote w:type="continuationSeparator" w:id="0">
    <w:p w:rsidR="001A414F" w:rsidRDefault="001A414F" w:rsidP="00B47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Calibri" w:hAnsi="Times New Roman" w:cs="Times New Roman" w:hint="default"/>
        <w:sz w:val="24"/>
        <w:szCs w:val="24"/>
        <w:lang w:eastAsia="ru-RU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Times New Roman" w:hAnsi="Times New Roman" w:hint="default"/>
        <w:sz w:val="24"/>
        <w:szCs w:val="24"/>
      </w:rPr>
    </w:lvl>
  </w:abstractNum>
  <w:abstractNum w:abstractNumId="4">
    <w:nsid w:val="064B2387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07366402"/>
    <w:multiLevelType w:val="hybridMultilevel"/>
    <w:tmpl w:val="01DCCC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0368A2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0FEC0423"/>
    <w:multiLevelType w:val="hybridMultilevel"/>
    <w:tmpl w:val="163AEF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F5AC2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15BA4823"/>
    <w:multiLevelType w:val="hybridMultilevel"/>
    <w:tmpl w:val="6B44779A"/>
    <w:lvl w:ilvl="0" w:tplc="3F1A5B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C6035"/>
    <w:multiLevelType w:val="hybridMultilevel"/>
    <w:tmpl w:val="4D44C24C"/>
    <w:lvl w:ilvl="0" w:tplc="E3B2B1F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5005F"/>
    <w:multiLevelType w:val="hybridMultilevel"/>
    <w:tmpl w:val="0178CFEC"/>
    <w:lvl w:ilvl="0" w:tplc="3C46AAD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>
    <w:nsid w:val="2C5B54F0"/>
    <w:multiLevelType w:val="hybridMultilevel"/>
    <w:tmpl w:val="B4E44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A498D"/>
    <w:multiLevelType w:val="hybridMultilevel"/>
    <w:tmpl w:val="7424E8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342C7E"/>
    <w:multiLevelType w:val="hybridMultilevel"/>
    <w:tmpl w:val="69A074FE"/>
    <w:lvl w:ilvl="0" w:tplc="7B20E32A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>
    <w:nsid w:val="31886CCB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>
    <w:nsid w:val="37296722"/>
    <w:multiLevelType w:val="hybridMultilevel"/>
    <w:tmpl w:val="E76CD6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39F225AB"/>
    <w:multiLevelType w:val="hybridMultilevel"/>
    <w:tmpl w:val="5C42A4A8"/>
    <w:lvl w:ilvl="0" w:tplc="1C5EAD2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049DE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9">
    <w:nsid w:val="4EE32A46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>
    <w:nsid w:val="58DC285B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>
    <w:nsid w:val="65A36C39"/>
    <w:multiLevelType w:val="hybridMultilevel"/>
    <w:tmpl w:val="4266A4A8"/>
    <w:lvl w:ilvl="0" w:tplc="657A8D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7255601"/>
    <w:multiLevelType w:val="hybridMultilevel"/>
    <w:tmpl w:val="372CF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45049F"/>
    <w:multiLevelType w:val="hybridMultilevel"/>
    <w:tmpl w:val="ECA66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060A5"/>
    <w:multiLevelType w:val="hybridMultilevel"/>
    <w:tmpl w:val="ACACC9F2"/>
    <w:lvl w:ilvl="0" w:tplc="55668228">
      <w:start w:val="3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5">
    <w:nsid w:val="6C7344F1"/>
    <w:multiLevelType w:val="hybridMultilevel"/>
    <w:tmpl w:val="24CE6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C756A9"/>
    <w:multiLevelType w:val="hybridMultilevel"/>
    <w:tmpl w:val="15BE7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260F1D"/>
    <w:multiLevelType w:val="hybridMultilevel"/>
    <w:tmpl w:val="E468269E"/>
    <w:lvl w:ilvl="0" w:tplc="50CC303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EE3213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9">
    <w:nsid w:val="750C16FF"/>
    <w:multiLevelType w:val="hybridMultilevel"/>
    <w:tmpl w:val="D786DE42"/>
    <w:lvl w:ilvl="0" w:tplc="94585D1E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A722AEA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1">
    <w:nsid w:val="7B302A17"/>
    <w:multiLevelType w:val="multilevel"/>
    <w:tmpl w:val="F9BAE0AE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21"/>
  </w:num>
  <w:num w:numId="2">
    <w:abstractNumId w:val="10"/>
  </w:num>
  <w:num w:numId="3">
    <w:abstractNumId w:val="2"/>
  </w:num>
  <w:num w:numId="4">
    <w:abstractNumId w:val="3"/>
  </w:num>
  <w:num w:numId="5">
    <w:abstractNumId w:val="18"/>
  </w:num>
  <w:num w:numId="6">
    <w:abstractNumId w:val="14"/>
  </w:num>
  <w:num w:numId="7">
    <w:abstractNumId w:val="12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8"/>
  </w:num>
  <w:num w:numId="16">
    <w:abstractNumId w:val="13"/>
  </w:num>
  <w:num w:numId="17">
    <w:abstractNumId w:val="20"/>
  </w:num>
  <w:num w:numId="18">
    <w:abstractNumId w:val="7"/>
  </w:num>
  <w:num w:numId="19">
    <w:abstractNumId w:val="15"/>
  </w:num>
  <w:num w:numId="20">
    <w:abstractNumId w:val="4"/>
  </w:num>
  <w:num w:numId="21">
    <w:abstractNumId w:val="25"/>
  </w:num>
  <w:num w:numId="22">
    <w:abstractNumId w:val="16"/>
  </w:num>
  <w:num w:numId="23">
    <w:abstractNumId w:val="9"/>
  </w:num>
  <w:num w:numId="24">
    <w:abstractNumId w:val="5"/>
  </w:num>
  <w:num w:numId="25">
    <w:abstractNumId w:val="29"/>
  </w:num>
  <w:num w:numId="26">
    <w:abstractNumId w:val="11"/>
  </w:num>
  <w:num w:numId="27">
    <w:abstractNumId w:val="23"/>
  </w:num>
  <w:num w:numId="28">
    <w:abstractNumId w:val="17"/>
  </w:num>
  <w:num w:numId="29">
    <w:abstractNumId w:val="22"/>
  </w:num>
  <w:num w:numId="30">
    <w:abstractNumId w:val="27"/>
  </w:num>
  <w:num w:numId="31">
    <w:abstractNumId w:val="8"/>
  </w:num>
  <w:num w:numId="32">
    <w:abstractNumId w:val="19"/>
  </w:num>
  <w:num w:numId="33">
    <w:abstractNumId w:val="6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B3"/>
    <w:rsid w:val="000109CE"/>
    <w:rsid w:val="0007172B"/>
    <w:rsid w:val="001A414F"/>
    <w:rsid w:val="001C6642"/>
    <w:rsid w:val="001E549D"/>
    <w:rsid w:val="00220F5D"/>
    <w:rsid w:val="003228CB"/>
    <w:rsid w:val="003D5C9E"/>
    <w:rsid w:val="00531CF8"/>
    <w:rsid w:val="005D7CB3"/>
    <w:rsid w:val="007149A2"/>
    <w:rsid w:val="00750347"/>
    <w:rsid w:val="007679C8"/>
    <w:rsid w:val="00773B65"/>
    <w:rsid w:val="007E3742"/>
    <w:rsid w:val="00926D96"/>
    <w:rsid w:val="00970EDE"/>
    <w:rsid w:val="009855EC"/>
    <w:rsid w:val="00996D1A"/>
    <w:rsid w:val="00AB1388"/>
    <w:rsid w:val="00AD0693"/>
    <w:rsid w:val="00B4763F"/>
    <w:rsid w:val="00BB7F0E"/>
    <w:rsid w:val="00CB570C"/>
    <w:rsid w:val="00CE6EF2"/>
    <w:rsid w:val="00D30FA3"/>
    <w:rsid w:val="00DE712D"/>
    <w:rsid w:val="00F457BB"/>
    <w:rsid w:val="00FB086D"/>
    <w:rsid w:val="00FB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76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70EDE"/>
    <w:pPr>
      <w:keepNext/>
      <w:jc w:val="center"/>
      <w:outlineLvl w:val="1"/>
    </w:pPr>
    <w:rPr>
      <w:rFonts w:eastAsia="Times New Roman"/>
      <w:b/>
      <w:sz w:val="32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970EDE"/>
    <w:pPr>
      <w:keepNext/>
      <w:jc w:val="center"/>
      <w:outlineLvl w:val="2"/>
    </w:pPr>
    <w:rPr>
      <w:rFonts w:eastAsia="Times New Roman"/>
      <w:b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970EDE"/>
    <w:pPr>
      <w:keepNext/>
      <w:pBdr>
        <w:bottom w:val="double" w:sz="6" w:space="1" w:color="auto"/>
      </w:pBdr>
      <w:jc w:val="right"/>
      <w:outlineLvl w:val="3"/>
    </w:pPr>
    <w:rPr>
      <w:rFonts w:eastAsia="Times New Roman"/>
      <w:b/>
      <w:i/>
      <w:szCs w:val="20"/>
      <w:u w:val="single"/>
      <w:lang w:eastAsia="en-US"/>
    </w:rPr>
  </w:style>
  <w:style w:type="paragraph" w:styleId="5">
    <w:name w:val="heading 5"/>
    <w:basedOn w:val="a"/>
    <w:next w:val="a"/>
    <w:link w:val="50"/>
    <w:qFormat/>
    <w:rsid w:val="00970ED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F457BB"/>
    <w:pPr>
      <w:keepNext/>
      <w:ind w:hanging="709"/>
      <w:jc w:val="center"/>
      <w:outlineLvl w:val="5"/>
    </w:pPr>
    <w:rPr>
      <w:rFonts w:eastAsia="Times New Roman"/>
      <w:b/>
      <w:sz w:val="36"/>
      <w:szCs w:val="20"/>
    </w:rPr>
  </w:style>
  <w:style w:type="paragraph" w:styleId="7">
    <w:name w:val="heading 7"/>
    <w:basedOn w:val="a"/>
    <w:next w:val="a"/>
    <w:link w:val="70"/>
    <w:qFormat/>
    <w:rsid w:val="00970EDE"/>
    <w:pPr>
      <w:spacing w:before="240" w:after="60"/>
      <w:outlineLvl w:val="6"/>
    </w:pPr>
    <w:rPr>
      <w:rFonts w:eastAsia="Times New Roman"/>
      <w:lang w:eastAsia="en-US"/>
    </w:rPr>
  </w:style>
  <w:style w:type="paragraph" w:styleId="9">
    <w:name w:val="heading 9"/>
    <w:basedOn w:val="a"/>
    <w:next w:val="a"/>
    <w:link w:val="90"/>
    <w:qFormat/>
    <w:rsid w:val="00970EDE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E71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E712D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4763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4763F"/>
  </w:style>
  <w:style w:type="paragraph" w:styleId="a5">
    <w:name w:val="Title"/>
    <w:aliases w:val="Знак Знак12,Знак2"/>
    <w:basedOn w:val="a"/>
    <w:link w:val="a6"/>
    <w:qFormat/>
    <w:rsid w:val="00B4763F"/>
    <w:pPr>
      <w:jc w:val="center"/>
    </w:pPr>
    <w:rPr>
      <w:rFonts w:eastAsia="Times New Roman"/>
      <w:b/>
      <w:szCs w:val="20"/>
    </w:rPr>
  </w:style>
  <w:style w:type="character" w:customStyle="1" w:styleId="a6">
    <w:name w:val="Название Знак"/>
    <w:aliases w:val="Знак Знак12 Знак,Знак2 Знак"/>
    <w:basedOn w:val="a0"/>
    <w:link w:val="a5"/>
    <w:rsid w:val="00B476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rsid w:val="00B4763F"/>
    <w:rPr>
      <w:color w:val="0000FF"/>
      <w:u w:val="single"/>
    </w:rPr>
  </w:style>
  <w:style w:type="paragraph" w:styleId="21">
    <w:name w:val="Body Text Indent 2"/>
    <w:basedOn w:val="a"/>
    <w:link w:val="22"/>
    <w:rsid w:val="00B4763F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rsid w:val="00B4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B4763F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B4763F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c">
    <w:name w:val="Table Grid"/>
    <w:basedOn w:val="a1"/>
    <w:rsid w:val="00B4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tel">
    <w:name w:val="hmao_department_tel"/>
    <w:basedOn w:val="a0"/>
    <w:rsid w:val="00B4763F"/>
  </w:style>
  <w:style w:type="paragraph" w:styleId="23">
    <w:name w:val="Body Text 2"/>
    <w:basedOn w:val="a"/>
    <w:link w:val="24"/>
    <w:rsid w:val="00B4763F"/>
    <w:pPr>
      <w:spacing w:after="120" w:line="480" w:lineRule="auto"/>
    </w:pPr>
    <w:rPr>
      <w:rFonts w:eastAsia="Times New Roman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B4763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d">
    <w:name w:val="Body Text"/>
    <w:aliases w:val="Основной текст 14"/>
    <w:basedOn w:val="a"/>
    <w:link w:val="ae"/>
    <w:rsid w:val="00B4763F"/>
    <w:pPr>
      <w:spacing w:after="120"/>
    </w:pPr>
    <w:rPr>
      <w:rFonts w:eastAsia="Times New Roman"/>
      <w:lang w:val="x-none" w:eastAsia="x-none"/>
    </w:rPr>
  </w:style>
  <w:style w:type="character" w:customStyle="1" w:styleId="ae">
    <w:name w:val="Основной текст Знак"/>
    <w:aliases w:val="Основной текст 14 Знак"/>
    <w:basedOn w:val="a0"/>
    <w:link w:val="ad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10">
    <w:name w:val="Style10"/>
    <w:basedOn w:val="a"/>
    <w:rsid w:val="00B4763F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12">
    <w:name w:val="Абзац списка1"/>
    <w:basedOn w:val="a"/>
    <w:rsid w:val="00B4763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rsid w:val="00B47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Абзац списка2"/>
    <w:aliases w:val="Абзац списка11,ПАРАГРАФ"/>
    <w:basedOn w:val="a"/>
    <w:uiPriority w:val="34"/>
    <w:qFormat/>
    <w:rsid w:val="00B4763F"/>
    <w:pPr>
      <w:ind w:left="720"/>
      <w:contextualSpacing/>
    </w:pPr>
    <w:rPr>
      <w:rFonts w:eastAsia="Times New Roman"/>
      <w:sz w:val="20"/>
      <w:szCs w:val="20"/>
    </w:rPr>
  </w:style>
  <w:style w:type="paragraph" w:styleId="af">
    <w:name w:val="caption"/>
    <w:basedOn w:val="a"/>
    <w:qFormat/>
    <w:rsid w:val="00B4763F"/>
    <w:pPr>
      <w:jc w:val="center"/>
    </w:pPr>
    <w:rPr>
      <w:rFonts w:eastAsia="Times New Roman"/>
      <w:b/>
      <w:szCs w:val="20"/>
    </w:rPr>
  </w:style>
  <w:style w:type="paragraph" w:styleId="af0">
    <w:name w:val="List Paragraph"/>
    <w:basedOn w:val="a"/>
    <w:link w:val="af1"/>
    <w:qFormat/>
    <w:rsid w:val="00B4763F"/>
    <w:pPr>
      <w:ind w:left="720"/>
      <w:contextualSpacing/>
    </w:pPr>
    <w:rPr>
      <w:rFonts w:eastAsia="Times New Roman"/>
    </w:rPr>
  </w:style>
  <w:style w:type="character" w:styleId="af2">
    <w:name w:val="FollowedHyperlink"/>
    <w:basedOn w:val="a0"/>
    <w:uiPriority w:val="99"/>
    <w:unhideWhenUsed/>
    <w:rsid w:val="00B4763F"/>
    <w:rPr>
      <w:color w:val="800080"/>
      <w:u w:val="single"/>
    </w:rPr>
  </w:style>
  <w:style w:type="paragraph" w:customStyle="1" w:styleId="font5">
    <w:name w:val="font5"/>
    <w:basedOn w:val="a"/>
    <w:rsid w:val="00B4763F"/>
    <w:pP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font6">
    <w:name w:val="font6"/>
    <w:basedOn w:val="a"/>
    <w:rsid w:val="00B4763F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font7">
    <w:name w:val="font7"/>
    <w:basedOn w:val="a"/>
    <w:rsid w:val="00B4763F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font8">
    <w:name w:val="font8"/>
    <w:basedOn w:val="a"/>
    <w:rsid w:val="00B4763F"/>
    <w:pPr>
      <w:spacing w:before="100" w:beforeAutospacing="1" w:after="100" w:afterAutospacing="1"/>
    </w:pPr>
    <w:rPr>
      <w:rFonts w:eastAsia="Times New Roman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8">
    <w:name w:val="xl68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9">
    <w:name w:val="xl69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1">
    <w:name w:val="xl71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5">
    <w:name w:val="xl7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6">
    <w:name w:val="xl76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paragraph" w:customStyle="1" w:styleId="xl79">
    <w:name w:val="xl79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0">
    <w:name w:val="xl80"/>
    <w:basedOn w:val="a"/>
    <w:rsid w:val="00B47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1">
    <w:name w:val="xl81"/>
    <w:basedOn w:val="a"/>
    <w:rsid w:val="00B47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2">
    <w:name w:val="xl82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3">
    <w:name w:val="xl83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character" w:customStyle="1" w:styleId="13">
    <w:name w:val="Основной текст Знак1"/>
    <w:rsid w:val="00B4763F"/>
    <w:rPr>
      <w:sz w:val="28"/>
      <w:lang w:eastAsia="zh-CN"/>
    </w:rPr>
  </w:style>
  <w:style w:type="paragraph" w:customStyle="1" w:styleId="31">
    <w:name w:val="Основной текст3"/>
    <w:basedOn w:val="a"/>
    <w:rsid w:val="00B4763F"/>
    <w:pPr>
      <w:widowControl w:val="0"/>
      <w:shd w:val="clear" w:color="auto" w:fill="FFFFFF"/>
      <w:suppressAutoHyphens/>
      <w:spacing w:after="540" w:line="254" w:lineRule="exact"/>
      <w:ind w:hanging="360"/>
      <w:jc w:val="center"/>
    </w:pPr>
    <w:rPr>
      <w:rFonts w:eastAsia="Times New Roman"/>
      <w:spacing w:val="1"/>
      <w:sz w:val="21"/>
      <w:szCs w:val="21"/>
      <w:lang w:eastAsia="zh-CN"/>
    </w:rPr>
  </w:style>
  <w:style w:type="paragraph" w:customStyle="1" w:styleId="s1">
    <w:name w:val="s_1"/>
    <w:basedOn w:val="a"/>
    <w:rsid w:val="00B4763F"/>
    <w:pPr>
      <w:spacing w:before="280" w:after="280"/>
    </w:pPr>
    <w:rPr>
      <w:rFonts w:eastAsia="Times New Roman"/>
      <w:lang w:eastAsia="zh-CN"/>
    </w:rPr>
  </w:style>
  <w:style w:type="paragraph" w:customStyle="1" w:styleId="xl85">
    <w:name w:val="xl8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B47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7">
    <w:name w:val="xl87"/>
    <w:basedOn w:val="a"/>
    <w:rsid w:val="00B47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9">
    <w:name w:val="xl89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character" w:customStyle="1" w:styleId="20">
    <w:name w:val="Заголовок 2 Знак"/>
    <w:basedOn w:val="a0"/>
    <w:link w:val="2"/>
    <w:rsid w:val="00970ED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970ED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970EDE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rsid w:val="00970E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970EDE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970EDE"/>
    <w:rPr>
      <w:rFonts w:ascii="Arial" w:eastAsia="Times New Roman" w:hAnsi="Arial" w:cs="Arial"/>
    </w:rPr>
  </w:style>
  <w:style w:type="numbering" w:customStyle="1" w:styleId="26">
    <w:name w:val="Нет списка2"/>
    <w:next w:val="a2"/>
    <w:uiPriority w:val="99"/>
    <w:semiHidden/>
    <w:unhideWhenUsed/>
    <w:rsid w:val="00970EDE"/>
  </w:style>
  <w:style w:type="numbering" w:customStyle="1" w:styleId="110">
    <w:name w:val="Нет списка11"/>
    <w:next w:val="a2"/>
    <w:uiPriority w:val="99"/>
    <w:semiHidden/>
    <w:unhideWhenUsed/>
    <w:rsid w:val="00970EDE"/>
  </w:style>
  <w:style w:type="paragraph" w:customStyle="1" w:styleId="14">
    <w:name w:val="Обычный1"/>
    <w:rsid w:val="00970EDE"/>
    <w:pPr>
      <w:widowControl w:val="0"/>
      <w:spacing w:after="0" w:line="300" w:lineRule="auto"/>
      <w:ind w:left="360" w:hanging="36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FR1">
    <w:name w:val="FR1"/>
    <w:rsid w:val="00970EDE"/>
    <w:pPr>
      <w:widowControl w:val="0"/>
      <w:spacing w:before="180" w:after="0" w:line="300" w:lineRule="auto"/>
      <w:ind w:hanging="2180"/>
    </w:pPr>
    <w:rPr>
      <w:rFonts w:ascii="Arial" w:eastAsia="Times New Roman" w:hAnsi="Arial" w:cs="Times New Roman"/>
      <w:b/>
      <w:snapToGrid w:val="0"/>
      <w:szCs w:val="20"/>
    </w:rPr>
  </w:style>
  <w:style w:type="paragraph" w:styleId="af3">
    <w:name w:val="Body Text Indent"/>
    <w:basedOn w:val="a"/>
    <w:link w:val="af4"/>
    <w:rsid w:val="00970EDE"/>
    <w:pPr>
      <w:ind w:left="5529"/>
      <w:jc w:val="both"/>
    </w:pPr>
    <w:rPr>
      <w:rFonts w:eastAsia="Times New Roman"/>
      <w:sz w:val="28"/>
      <w:szCs w:val="20"/>
      <w:lang w:eastAsia="en-US"/>
    </w:rPr>
  </w:style>
  <w:style w:type="character" w:customStyle="1" w:styleId="af4">
    <w:name w:val="Основной текст с отступом Знак"/>
    <w:basedOn w:val="a0"/>
    <w:link w:val="af3"/>
    <w:rsid w:val="00970EDE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3"/>
    <w:basedOn w:val="a"/>
    <w:link w:val="33"/>
    <w:rsid w:val="00970EDE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rsid w:val="00970EDE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970EDE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="Times New Roman"/>
    </w:rPr>
  </w:style>
  <w:style w:type="paragraph" w:customStyle="1" w:styleId="Style2">
    <w:name w:val="Style2"/>
    <w:basedOn w:val="a"/>
    <w:rsid w:val="00970EDE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character" w:customStyle="1" w:styleId="FontStyle25">
    <w:name w:val="Font Style25"/>
    <w:rsid w:val="00970EDE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970ED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26">
    <w:name w:val="Font Style26"/>
    <w:rsid w:val="00970EDE"/>
    <w:rPr>
      <w:rFonts w:ascii="Georgia" w:hAnsi="Georgia" w:cs="Georgia"/>
      <w:b/>
      <w:bCs/>
      <w:sz w:val="18"/>
      <w:szCs w:val="18"/>
    </w:rPr>
  </w:style>
  <w:style w:type="paragraph" w:customStyle="1" w:styleId="Style5">
    <w:name w:val="Style5"/>
    <w:basedOn w:val="a"/>
    <w:rsid w:val="00970EDE"/>
    <w:pPr>
      <w:widowControl w:val="0"/>
      <w:autoSpaceDE w:val="0"/>
      <w:autoSpaceDN w:val="0"/>
      <w:adjustRightInd w:val="0"/>
      <w:spacing w:line="252" w:lineRule="exact"/>
      <w:ind w:hanging="101"/>
      <w:jc w:val="both"/>
    </w:pPr>
    <w:rPr>
      <w:rFonts w:eastAsia="Times New Roman"/>
    </w:rPr>
  </w:style>
  <w:style w:type="paragraph" w:customStyle="1" w:styleId="Style6">
    <w:name w:val="Style6"/>
    <w:basedOn w:val="a"/>
    <w:rsid w:val="00970EDE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="Times New Roman"/>
    </w:rPr>
  </w:style>
  <w:style w:type="paragraph" w:customStyle="1" w:styleId="Style12">
    <w:name w:val="Style12"/>
    <w:basedOn w:val="a"/>
    <w:rsid w:val="00970EDE"/>
    <w:pPr>
      <w:widowControl w:val="0"/>
      <w:autoSpaceDE w:val="0"/>
      <w:autoSpaceDN w:val="0"/>
      <w:adjustRightInd w:val="0"/>
      <w:spacing w:line="252" w:lineRule="exact"/>
      <w:ind w:hanging="274"/>
    </w:pPr>
    <w:rPr>
      <w:rFonts w:eastAsia="Times New Roman"/>
    </w:rPr>
  </w:style>
  <w:style w:type="paragraph" w:customStyle="1" w:styleId="Style22">
    <w:name w:val="Style22"/>
    <w:basedOn w:val="a"/>
    <w:rsid w:val="00970ED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28">
    <w:name w:val="Font Style28"/>
    <w:rsid w:val="00970EDE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rsid w:val="00970ED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sid w:val="00970EDE"/>
    <w:rPr>
      <w:rFonts w:ascii="Times New Roman" w:hAnsi="Times New Roman" w:cs="Times New Roman"/>
      <w:sz w:val="20"/>
      <w:szCs w:val="20"/>
    </w:rPr>
  </w:style>
  <w:style w:type="paragraph" w:customStyle="1" w:styleId="af5">
    <w:name w:val="Знак"/>
    <w:basedOn w:val="a"/>
    <w:rsid w:val="00970ED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6">
    <w:name w:val="Таблицы (моноширинный)"/>
    <w:basedOn w:val="a"/>
    <w:next w:val="a"/>
    <w:rsid w:val="00970EDE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Цветовое выделение"/>
    <w:rsid w:val="00970EDE"/>
    <w:rPr>
      <w:b/>
      <w:bCs/>
      <w:color w:val="000080"/>
    </w:rPr>
  </w:style>
  <w:style w:type="character" w:customStyle="1" w:styleId="FontStyle12">
    <w:name w:val="Font Style12"/>
    <w:rsid w:val="00970EDE"/>
    <w:rPr>
      <w:rFonts w:ascii="Lucida Sans Unicode" w:hAnsi="Lucida Sans Unicode" w:cs="Lucida Sans Unicode"/>
      <w:sz w:val="24"/>
      <w:szCs w:val="24"/>
    </w:rPr>
  </w:style>
  <w:style w:type="paragraph" w:customStyle="1" w:styleId="Style3">
    <w:name w:val="Style3"/>
    <w:basedOn w:val="a"/>
    <w:rsid w:val="00970EDE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ascii="Lucida Sans Unicode" w:eastAsia="Times New Roman" w:hAnsi="Lucida Sans Unicode"/>
    </w:rPr>
  </w:style>
  <w:style w:type="paragraph" w:customStyle="1" w:styleId="Style7">
    <w:name w:val="Style7"/>
    <w:basedOn w:val="a"/>
    <w:rsid w:val="00970EDE"/>
    <w:pPr>
      <w:widowControl w:val="0"/>
      <w:autoSpaceDE w:val="0"/>
      <w:autoSpaceDN w:val="0"/>
      <w:adjustRightInd w:val="0"/>
      <w:spacing w:line="322" w:lineRule="exact"/>
      <w:ind w:firstLine="475"/>
      <w:jc w:val="both"/>
    </w:pPr>
    <w:rPr>
      <w:rFonts w:eastAsia="Times New Roman"/>
    </w:rPr>
  </w:style>
  <w:style w:type="paragraph" w:styleId="af8">
    <w:name w:val="footnote text"/>
    <w:basedOn w:val="a"/>
    <w:link w:val="af9"/>
    <w:rsid w:val="00970EDE"/>
    <w:pPr>
      <w:spacing w:after="200" w:line="276" w:lineRule="auto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rsid w:val="00970EDE"/>
    <w:rPr>
      <w:rFonts w:ascii="Calibri" w:eastAsia="Times New Roman" w:hAnsi="Calibri" w:cs="Times New Roman"/>
      <w:sz w:val="20"/>
      <w:szCs w:val="20"/>
    </w:rPr>
  </w:style>
  <w:style w:type="character" w:styleId="afa">
    <w:name w:val="footnote reference"/>
    <w:qFormat/>
    <w:rsid w:val="00970EDE"/>
    <w:rPr>
      <w:rFonts w:cs="Times New Roman"/>
      <w:vertAlign w:val="superscript"/>
    </w:rPr>
  </w:style>
  <w:style w:type="character" w:customStyle="1" w:styleId="af1">
    <w:name w:val="Абзац списка Знак"/>
    <w:link w:val="af0"/>
    <w:locked/>
    <w:rsid w:val="00970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Обычный (паспорт)"/>
    <w:basedOn w:val="a"/>
    <w:rsid w:val="00970EDE"/>
    <w:pPr>
      <w:spacing w:before="120"/>
      <w:jc w:val="both"/>
    </w:pPr>
    <w:rPr>
      <w:rFonts w:eastAsia="Times New Roman"/>
      <w:sz w:val="28"/>
      <w:szCs w:val="28"/>
    </w:rPr>
  </w:style>
  <w:style w:type="paragraph" w:customStyle="1" w:styleId="afc">
    <w:name w:val="Всегда"/>
    <w:basedOn w:val="a"/>
    <w:autoRedefine/>
    <w:rsid w:val="00970EDE"/>
    <w:pPr>
      <w:ind w:firstLine="567"/>
      <w:jc w:val="both"/>
    </w:pPr>
    <w:rPr>
      <w:rFonts w:eastAsia="Times New Roman"/>
      <w:lang w:eastAsia="en-US"/>
    </w:rPr>
  </w:style>
  <w:style w:type="paragraph" w:customStyle="1" w:styleId="51">
    <w:name w:val="Основной текст5"/>
    <w:basedOn w:val="a"/>
    <w:rsid w:val="00970EDE"/>
    <w:pPr>
      <w:widowControl w:val="0"/>
      <w:shd w:val="clear" w:color="auto" w:fill="FFFFFF"/>
      <w:spacing w:after="300" w:line="274" w:lineRule="exact"/>
      <w:ind w:hanging="360"/>
      <w:jc w:val="center"/>
    </w:pPr>
    <w:rPr>
      <w:rFonts w:eastAsia="Times New Roman"/>
      <w:color w:val="000000"/>
      <w:spacing w:val="-1"/>
      <w:sz w:val="22"/>
      <w:szCs w:val="22"/>
    </w:rPr>
  </w:style>
  <w:style w:type="paragraph" w:customStyle="1" w:styleId="afd">
    <w:name w:val="Содержимое таблицы"/>
    <w:basedOn w:val="a"/>
    <w:rsid w:val="00970EDE"/>
    <w:pPr>
      <w:suppressLineNumbers/>
      <w:suppressAutoHyphens/>
    </w:pPr>
    <w:rPr>
      <w:rFonts w:eastAsia="Times New Roman"/>
      <w:lang w:eastAsia="ar-SA"/>
    </w:rPr>
  </w:style>
  <w:style w:type="table" w:customStyle="1" w:styleId="15">
    <w:name w:val="Сетка таблицы1"/>
    <w:basedOn w:val="a1"/>
    <w:next w:val="ac"/>
    <w:rsid w:val="00970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0">
    <w:name w:val="a2"/>
    <w:basedOn w:val="a"/>
    <w:rsid w:val="00970EDE"/>
    <w:pPr>
      <w:spacing w:before="100" w:beforeAutospacing="1" w:after="100" w:afterAutospacing="1"/>
    </w:pPr>
    <w:rPr>
      <w:rFonts w:eastAsia="Times New Roman"/>
    </w:rPr>
  </w:style>
  <w:style w:type="paragraph" w:customStyle="1" w:styleId="headdoc">
    <w:name w:val="headdoc"/>
    <w:basedOn w:val="a"/>
    <w:rsid w:val="00970EDE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970EDE"/>
  </w:style>
  <w:style w:type="character" w:customStyle="1" w:styleId="spelle">
    <w:name w:val="spelle"/>
    <w:basedOn w:val="a0"/>
    <w:rsid w:val="00970EDE"/>
  </w:style>
  <w:style w:type="character" w:customStyle="1" w:styleId="grame">
    <w:name w:val="grame"/>
    <w:basedOn w:val="a0"/>
    <w:rsid w:val="00970EDE"/>
  </w:style>
  <w:style w:type="paragraph" w:customStyle="1" w:styleId="16">
    <w:name w:val="Квадрат1"/>
    <w:basedOn w:val="a"/>
    <w:rsid w:val="00970EDE"/>
    <w:pPr>
      <w:widowControl w:val="0"/>
      <w:snapToGrid w:val="0"/>
      <w:jc w:val="both"/>
    </w:pPr>
    <w:rPr>
      <w:rFonts w:eastAsia="Courier New"/>
      <w:szCs w:val="20"/>
      <w:lang w:val="en-US"/>
    </w:rPr>
  </w:style>
  <w:style w:type="numbering" w:customStyle="1" w:styleId="34">
    <w:name w:val="Нет списка3"/>
    <w:next w:val="a2"/>
    <w:uiPriority w:val="99"/>
    <w:semiHidden/>
    <w:unhideWhenUsed/>
    <w:rsid w:val="00FB5490"/>
  </w:style>
  <w:style w:type="numbering" w:customStyle="1" w:styleId="120">
    <w:name w:val="Нет списка12"/>
    <w:next w:val="a2"/>
    <w:uiPriority w:val="99"/>
    <w:semiHidden/>
    <w:unhideWhenUsed/>
    <w:rsid w:val="00FB5490"/>
  </w:style>
  <w:style w:type="table" w:customStyle="1" w:styleId="27">
    <w:name w:val="Сетка таблицы2"/>
    <w:basedOn w:val="a1"/>
    <w:next w:val="ac"/>
    <w:rsid w:val="00FB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F457B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F457BB"/>
  </w:style>
  <w:style w:type="numbering" w:customStyle="1" w:styleId="130">
    <w:name w:val="Нет списка13"/>
    <w:next w:val="a2"/>
    <w:uiPriority w:val="99"/>
    <w:semiHidden/>
    <w:unhideWhenUsed/>
    <w:rsid w:val="00F457BB"/>
  </w:style>
  <w:style w:type="table" w:customStyle="1" w:styleId="35">
    <w:name w:val="Сетка таблицы3"/>
    <w:basedOn w:val="a1"/>
    <w:next w:val="ac"/>
    <w:rsid w:val="00F45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rsid w:val="00F457BB"/>
    <w:pPr>
      <w:spacing w:after="200" w:line="276" w:lineRule="auto"/>
    </w:pPr>
    <w:rPr>
      <w:rFonts w:eastAsia="Times New Roman"/>
    </w:rPr>
  </w:style>
  <w:style w:type="paragraph" w:styleId="aff">
    <w:name w:val="No Spacing"/>
    <w:uiPriority w:val="1"/>
    <w:qFormat/>
    <w:rsid w:val="00F457BB"/>
    <w:pPr>
      <w:spacing w:after="0" w:line="240" w:lineRule="auto"/>
    </w:pPr>
    <w:rPr>
      <w:rFonts w:ascii="Calibri" w:eastAsia="Calibri" w:hAnsi="Calibri" w:cs="Times New Roman"/>
    </w:rPr>
  </w:style>
  <w:style w:type="character" w:styleId="aff0">
    <w:name w:val="page number"/>
    <w:rsid w:val="00F457BB"/>
  </w:style>
  <w:style w:type="numbering" w:customStyle="1" w:styleId="111">
    <w:name w:val="Нет списка111"/>
    <w:next w:val="a2"/>
    <w:uiPriority w:val="99"/>
    <w:semiHidden/>
    <w:unhideWhenUsed/>
    <w:rsid w:val="00F457BB"/>
  </w:style>
  <w:style w:type="paragraph" w:customStyle="1" w:styleId="ConsPlusNormal">
    <w:name w:val="ConsPlusNormal"/>
    <w:rsid w:val="00F457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F457BB"/>
    <w:rPr>
      <w:rFonts w:eastAsia="Times New Roman"/>
      <w:sz w:val="28"/>
      <w:szCs w:val="20"/>
    </w:rPr>
  </w:style>
  <w:style w:type="paragraph" w:customStyle="1" w:styleId="ConsNormal">
    <w:name w:val="ConsNormal"/>
    <w:rsid w:val="00F457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457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457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F457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5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0">
    <w:name w:val="Обычный + 14 пт"/>
    <w:basedOn w:val="a"/>
    <w:rsid w:val="00F457BB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8"/>
      <w:szCs w:val="28"/>
    </w:rPr>
  </w:style>
  <w:style w:type="paragraph" w:customStyle="1" w:styleId="acenter1">
    <w:name w:val="acenter1"/>
    <w:basedOn w:val="a"/>
    <w:rsid w:val="00F457BB"/>
    <w:pPr>
      <w:jc w:val="center"/>
    </w:pPr>
    <w:rPr>
      <w:rFonts w:eastAsia="Times New Roman"/>
    </w:rPr>
  </w:style>
  <w:style w:type="character" w:styleId="aff1">
    <w:name w:val="Strong"/>
    <w:qFormat/>
    <w:rsid w:val="00F457BB"/>
    <w:rPr>
      <w:b/>
      <w:bCs/>
    </w:rPr>
  </w:style>
  <w:style w:type="paragraph" w:styleId="aff2">
    <w:name w:val="Plain Text"/>
    <w:basedOn w:val="a"/>
    <w:link w:val="aff3"/>
    <w:rsid w:val="00F457BB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3">
    <w:name w:val="Текст Знак"/>
    <w:basedOn w:val="a0"/>
    <w:link w:val="aff2"/>
    <w:rsid w:val="00F457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4">
    <w:name w:val="Знак Знак Знак Знак"/>
    <w:basedOn w:val="a"/>
    <w:rsid w:val="00F457B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rsid w:val="00F457BB"/>
    <w:rPr>
      <w:rFonts w:eastAsia="Times New Roman"/>
      <w:sz w:val="28"/>
      <w:szCs w:val="20"/>
    </w:rPr>
  </w:style>
  <w:style w:type="paragraph" w:customStyle="1" w:styleId="ConsPlusCell">
    <w:name w:val="ConsPlusCell"/>
    <w:rsid w:val="00F457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0">
    <w:name w:val="Основной текст 23"/>
    <w:basedOn w:val="a"/>
    <w:rsid w:val="00F457BB"/>
    <w:rPr>
      <w:rFonts w:eastAsia="Times New Roman"/>
      <w:sz w:val="28"/>
      <w:szCs w:val="20"/>
    </w:rPr>
  </w:style>
  <w:style w:type="numbering" w:customStyle="1" w:styleId="52">
    <w:name w:val="Нет списка5"/>
    <w:next w:val="a2"/>
    <w:uiPriority w:val="99"/>
    <w:semiHidden/>
    <w:unhideWhenUsed/>
    <w:rsid w:val="00BB7F0E"/>
  </w:style>
  <w:style w:type="numbering" w:customStyle="1" w:styleId="141">
    <w:name w:val="Нет списка14"/>
    <w:next w:val="a2"/>
    <w:uiPriority w:val="99"/>
    <w:semiHidden/>
    <w:unhideWhenUsed/>
    <w:rsid w:val="00BB7F0E"/>
  </w:style>
  <w:style w:type="table" w:customStyle="1" w:styleId="42">
    <w:name w:val="Сетка таблицы4"/>
    <w:basedOn w:val="a1"/>
    <w:next w:val="ac"/>
    <w:rsid w:val="00BB7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0109CE"/>
  </w:style>
  <w:style w:type="numbering" w:customStyle="1" w:styleId="150">
    <w:name w:val="Нет списка15"/>
    <w:next w:val="a2"/>
    <w:uiPriority w:val="99"/>
    <w:semiHidden/>
    <w:unhideWhenUsed/>
    <w:rsid w:val="000109CE"/>
  </w:style>
  <w:style w:type="table" w:customStyle="1" w:styleId="53">
    <w:name w:val="Сетка таблицы5"/>
    <w:basedOn w:val="a1"/>
    <w:next w:val="ac"/>
    <w:rsid w:val="00010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76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70EDE"/>
    <w:pPr>
      <w:keepNext/>
      <w:jc w:val="center"/>
      <w:outlineLvl w:val="1"/>
    </w:pPr>
    <w:rPr>
      <w:rFonts w:eastAsia="Times New Roman"/>
      <w:b/>
      <w:sz w:val="32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970EDE"/>
    <w:pPr>
      <w:keepNext/>
      <w:jc w:val="center"/>
      <w:outlineLvl w:val="2"/>
    </w:pPr>
    <w:rPr>
      <w:rFonts w:eastAsia="Times New Roman"/>
      <w:b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970EDE"/>
    <w:pPr>
      <w:keepNext/>
      <w:pBdr>
        <w:bottom w:val="double" w:sz="6" w:space="1" w:color="auto"/>
      </w:pBdr>
      <w:jc w:val="right"/>
      <w:outlineLvl w:val="3"/>
    </w:pPr>
    <w:rPr>
      <w:rFonts w:eastAsia="Times New Roman"/>
      <w:b/>
      <w:i/>
      <w:szCs w:val="20"/>
      <w:u w:val="single"/>
      <w:lang w:eastAsia="en-US"/>
    </w:rPr>
  </w:style>
  <w:style w:type="paragraph" w:styleId="5">
    <w:name w:val="heading 5"/>
    <w:basedOn w:val="a"/>
    <w:next w:val="a"/>
    <w:link w:val="50"/>
    <w:qFormat/>
    <w:rsid w:val="00970ED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F457BB"/>
    <w:pPr>
      <w:keepNext/>
      <w:ind w:hanging="709"/>
      <w:jc w:val="center"/>
      <w:outlineLvl w:val="5"/>
    </w:pPr>
    <w:rPr>
      <w:rFonts w:eastAsia="Times New Roman"/>
      <w:b/>
      <w:sz w:val="36"/>
      <w:szCs w:val="20"/>
    </w:rPr>
  </w:style>
  <w:style w:type="paragraph" w:styleId="7">
    <w:name w:val="heading 7"/>
    <w:basedOn w:val="a"/>
    <w:next w:val="a"/>
    <w:link w:val="70"/>
    <w:qFormat/>
    <w:rsid w:val="00970EDE"/>
    <w:pPr>
      <w:spacing w:before="240" w:after="60"/>
      <w:outlineLvl w:val="6"/>
    </w:pPr>
    <w:rPr>
      <w:rFonts w:eastAsia="Times New Roman"/>
      <w:lang w:eastAsia="en-US"/>
    </w:rPr>
  </w:style>
  <w:style w:type="paragraph" w:styleId="9">
    <w:name w:val="heading 9"/>
    <w:basedOn w:val="a"/>
    <w:next w:val="a"/>
    <w:link w:val="90"/>
    <w:qFormat/>
    <w:rsid w:val="00970EDE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E71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E712D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4763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4763F"/>
  </w:style>
  <w:style w:type="paragraph" w:styleId="a5">
    <w:name w:val="Title"/>
    <w:aliases w:val="Знак Знак12,Знак2"/>
    <w:basedOn w:val="a"/>
    <w:link w:val="a6"/>
    <w:qFormat/>
    <w:rsid w:val="00B4763F"/>
    <w:pPr>
      <w:jc w:val="center"/>
    </w:pPr>
    <w:rPr>
      <w:rFonts w:eastAsia="Times New Roman"/>
      <w:b/>
      <w:szCs w:val="20"/>
    </w:rPr>
  </w:style>
  <w:style w:type="character" w:customStyle="1" w:styleId="a6">
    <w:name w:val="Название Знак"/>
    <w:aliases w:val="Знак Знак12 Знак,Знак2 Знак"/>
    <w:basedOn w:val="a0"/>
    <w:link w:val="a5"/>
    <w:rsid w:val="00B476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rsid w:val="00B4763F"/>
    <w:rPr>
      <w:color w:val="0000FF"/>
      <w:u w:val="single"/>
    </w:rPr>
  </w:style>
  <w:style w:type="paragraph" w:styleId="21">
    <w:name w:val="Body Text Indent 2"/>
    <w:basedOn w:val="a"/>
    <w:link w:val="22"/>
    <w:rsid w:val="00B4763F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rsid w:val="00B4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B4763F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B4763F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c">
    <w:name w:val="Table Grid"/>
    <w:basedOn w:val="a1"/>
    <w:rsid w:val="00B4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tel">
    <w:name w:val="hmao_department_tel"/>
    <w:basedOn w:val="a0"/>
    <w:rsid w:val="00B4763F"/>
  </w:style>
  <w:style w:type="paragraph" w:styleId="23">
    <w:name w:val="Body Text 2"/>
    <w:basedOn w:val="a"/>
    <w:link w:val="24"/>
    <w:rsid w:val="00B4763F"/>
    <w:pPr>
      <w:spacing w:after="120" w:line="480" w:lineRule="auto"/>
    </w:pPr>
    <w:rPr>
      <w:rFonts w:eastAsia="Times New Roman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B4763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d">
    <w:name w:val="Body Text"/>
    <w:aliases w:val="Основной текст 14"/>
    <w:basedOn w:val="a"/>
    <w:link w:val="ae"/>
    <w:rsid w:val="00B4763F"/>
    <w:pPr>
      <w:spacing w:after="120"/>
    </w:pPr>
    <w:rPr>
      <w:rFonts w:eastAsia="Times New Roman"/>
      <w:lang w:val="x-none" w:eastAsia="x-none"/>
    </w:rPr>
  </w:style>
  <w:style w:type="character" w:customStyle="1" w:styleId="ae">
    <w:name w:val="Основной текст Знак"/>
    <w:aliases w:val="Основной текст 14 Знак"/>
    <w:basedOn w:val="a0"/>
    <w:link w:val="ad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10">
    <w:name w:val="Style10"/>
    <w:basedOn w:val="a"/>
    <w:rsid w:val="00B4763F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12">
    <w:name w:val="Абзац списка1"/>
    <w:basedOn w:val="a"/>
    <w:rsid w:val="00B4763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rsid w:val="00B47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Абзац списка2"/>
    <w:aliases w:val="Абзац списка11,ПАРАГРАФ"/>
    <w:basedOn w:val="a"/>
    <w:uiPriority w:val="34"/>
    <w:qFormat/>
    <w:rsid w:val="00B4763F"/>
    <w:pPr>
      <w:ind w:left="720"/>
      <w:contextualSpacing/>
    </w:pPr>
    <w:rPr>
      <w:rFonts w:eastAsia="Times New Roman"/>
      <w:sz w:val="20"/>
      <w:szCs w:val="20"/>
    </w:rPr>
  </w:style>
  <w:style w:type="paragraph" w:styleId="af">
    <w:name w:val="caption"/>
    <w:basedOn w:val="a"/>
    <w:qFormat/>
    <w:rsid w:val="00B4763F"/>
    <w:pPr>
      <w:jc w:val="center"/>
    </w:pPr>
    <w:rPr>
      <w:rFonts w:eastAsia="Times New Roman"/>
      <w:b/>
      <w:szCs w:val="20"/>
    </w:rPr>
  </w:style>
  <w:style w:type="paragraph" w:styleId="af0">
    <w:name w:val="List Paragraph"/>
    <w:basedOn w:val="a"/>
    <w:link w:val="af1"/>
    <w:qFormat/>
    <w:rsid w:val="00B4763F"/>
    <w:pPr>
      <w:ind w:left="720"/>
      <w:contextualSpacing/>
    </w:pPr>
    <w:rPr>
      <w:rFonts w:eastAsia="Times New Roman"/>
    </w:rPr>
  </w:style>
  <w:style w:type="character" w:styleId="af2">
    <w:name w:val="FollowedHyperlink"/>
    <w:basedOn w:val="a0"/>
    <w:uiPriority w:val="99"/>
    <w:unhideWhenUsed/>
    <w:rsid w:val="00B4763F"/>
    <w:rPr>
      <w:color w:val="800080"/>
      <w:u w:val="single"/>
    </w:rPr>
  </w:style>
  <w:style w:type="paragraph" w:customStyle="1" w:styleId="font5">
    <w:name w:val="font5"/>
    <w:basedOn w:val="a"/>
    <w:rsid w:val="00B4763F"/>
    <w:pP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font6">
    <w:name w:val="font6"/>
    <w:basedOn w:val="a"/>
    <w:rsid w:val="00B4763F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font7">
    <w:name w:val="font7"/>
    <w:basedOn w:val="a"/>
    <w:rsid w:val="00B4763F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font8">
    <w:name w:val="font8"/>
    <w:basedOn w:val="a"/>
    <w:rsid w:val="00B4763F"/>
    <w:pPr>
      <w:spacing w:before="100" w:beforeAutospacing="1" w:after="100" w:afterAutospacing="1"/>
    </w:pPr>
    <w:rPr>
      <w:rFonts w:eastAsia="Times New Roman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8">
    <w:name w:val="xl68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9">
    <w:name w:val="xl69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1">
    <w:name w:val="xl71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5">
    <w:name w:val="xl7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6">
    <w:name w:val="xl76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paragraph" w:customStyle="1" w:styleId="xl79">
    <w:name w:val="xl79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0">
    <w:name w:val="xl80"/>
    <w:basedOn w:val="a"/>
    <w:rsid w:val="00B47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1">
    <w:name w:val="xl81"/>
    <w:basedOn w:val="a"/>
    <w:rsid w:val="00B47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2">
    <w:name w:val="xl82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3">
    <w:name w:val="xl83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character" w:customStyle="1" w:styleId="13">
    <w:name w:val="Основной текст Знак1"/>
    <w:rsid w:val="00B4763F"/>
    <w:rPr>
      <w:sz w:val="28"/>
      <w:lang w:eastAsia="zh-CN"/>
    </w:rPr>
  </w:style>
  <w:style w:type="paragraph" w:customStyle="1" w:styleId="31">
    <w:name w:val="Основной текст3"/>
    <w:basedOn w:val="a"/>
    <w:rsid w:val="00B4763F"/>
    <w:pPr>
      <w:widowControl w:val="0"/>
      <w:shd w:val="clear" w:color="auto" w:fill="FFFFFF"/>
      <w:suppressAutoHyphens/>
      <w:spacing w:after="540" w:line="254" w:lineRule="exact"/>
      <w:ind w:hanging="360"/>
      <w:jc w:val="center"/>
    </w:pPr>
    <w:rPr>
      <w:rFonts w:eastAsia="Times New Roman"/>
      <w:spacing w:val="1"/>
      <w:sz w:val="21"/>
      <w:szCs w:val="21"/>
      <w:lang w:eastAsia="zh-CN"/>
    </w:rPr>
  </w:style>
  <w:style w:type="paragraph" w:customStyle="1" w:styleId="s1">
    <w:name w:val="s_1"/>
    <w:basedOn w:val="a"/>
    <w:rsid w:val="00B4763F"/>
    <w:pPr>
      <w:spacing w:before="280" w:after="280"/>
    </w:pPr>
    <w:rPr>
      <w:rFonts w:eastAsia="Times New Roman"/>
      <w:lang w:eastAsia="zh-CN"/>
    </w:rPr>
  </w:style>
  <w:style w:type="paragraph" w:customStyle="1" w:styleId="xl85">
    <w:name w:val="xl8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B47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7">
    <w:name w:val="xl87"/>
    <w:basedOn w:val="a"/>
    <w:rsid w:val="00B47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9">
    <w:name w:val="xl89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character" w:customStyle="1" w:styleId="20">
    <w:name w:val="Заголовок 2 Знак"/>
    <w:basedOn w:val="a0"/>
    <w:link w:val="2"/>
    <w:rsid w:val="00970ED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970ED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970EDE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rsid w:val="00970E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970EDE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970EDE"/>
    <w:rPr>
      <w:rFonts w:ascii="Arial" w:eastAsia="Times New Roman" w:hAnsi="Arial" w:cs="Arial"/>
    </w:rPr>
  </w:style>
  <w:style w:type="numbering" w:customStyle="1" w:styleId="26">
    <w:name w:val="Нет списка2"/>
    <w:next w:val="a2"/>
    <w:uiPriority w:val="99"/>
    <w:semiHidden/>
    <w:unhideWhenUsed/>
    <w:rsid w:val="00970EDE"/>
  </w:style>
  <w:style w:type="numbering" w:customStyle="1" w:styleId="110">
    <w:name w:val="Нет списка11"/>
    <w:next w:val="a2"/>
    <w:uiPriority w:val="99"/>
    <w:semiHidden/>
    <w:unhideWhenUsed/>
    <w:rsid w:val="00970EDE"/>
  </w:style>
  <w:style w:type="paragraph" w:customStyle="1" w:styleId="14">
    <w:name w:val="Обычный1"/>
    <w:rsid w:val="00970EDE"/>
    <w:pPr>
      <w:widowControl w:val="0"/>
      <w:spacing w:after="0" w:line="300" w:lineRule="auto"/>
      <w:ind w:left="360" w:hanging="36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FR1">
    <w:name w:val="FR1"/>
    <w:rsid w:val="00970EDE"/>
    <w:pPr>
      <w:widowControl w:val="0"/>
      <w:spacing w:before="180" w:after="0" w:line="300" w:lineRule="auto"/>
      <w:ind w:hanging="2180"/>
    </w:pPr>
    <w:rPr>
      <w:rFonts w:ascii="Arial" w:eastAsia="Times New Roman" w:hAnsi="Arial" w:cs="Times New Roman"/>
      <w:b/>
      <w:snapToGrid w:val="0"/>
      <w:szCs w:val="20"/>
    </w:rPr>
  </w:style>
  <w:style w:type="paragraph" w:styleId="af3">
    <w:name w:val="Body Text Indent"/>
    <w:basedOn w:val="a"/>
    <w:link w:val="af4"/>
    <w:rsid w:val="00970EDE"/>
    <w:pPr>
      <w:ind w:left="5529"/>
      <w:jc w:val="both"/>
    </w:pPr>
    <w:rPr>
      <w:rFonts w:eastAsia="Times New Roman"/>
      <w:sz w:val="28"/>
      <w:szCs w:val="20"/>
      <w:lang w:eastAsia="en-US"/>
    </w:rPr>
  </w:style>
  <w:style w:type="character" w:customStyle="1" w:styleId="af4">
    <w:name w:val="Основной текст с отступом Знак"/>
    <w:basedOn w:val="a0"/>
    <w:link w:val="af3"/>
    <w:rsid w:val="00970EDE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3"/>
    <w:basedOn w:val="a"/>
    <w:link w:val="33"/>
    <w:rsid w:val="00970EDE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rsid w:val="00970EDE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970EDE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="Times New Roman"/>
    </w:rPr>
  </w:style>
  <w:style w:type="paragraph" w:customStyle="1" w:styleId="Style2">
    <w:name w:val="Style2"/>
    <w:basedOn w:val="a"/>
    <w:rsid w:val="00970EDE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character" w:customStyle="1" w:styleId="FontStyle25">
    <w:name w:val="Font Style25"/>
    <w:rsid w:val="00970EDE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970ED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26">
    <w:name w:val="Font Style26"/>
    <w:rsid w:val="00970EDE"/>
    <w:rPr>
      <w:rFonts w:ascii="Georgia" w:hAnsi="Georgia" w:cs="Georgia"/>
      <w:b/>
      <w:bCs/>
      <w:sz w:val="18"/>
      <w:szCs w:val="18"/>
    </w:rPr>
  </w:style>
  <w:style w:type="paragraph" w:customStyle="1" w:styleId="Style5">
    <w:name w:val="Style5"/>
    <w:basedOn w:val="a"/>
    <w:rsid w:val="00970EDE"/>
    <w:pPr>
      <w:widowControl w:val="0"/>
      <w:autoSpaceDE w:val="0"/>
      <w:autoSpaceDN w:val="0"/>
      <w:adjustRightInd w:val="0"/>
      <w:spacing w:line="252" w:lineRule="exact"/>
      <w:ind w:hanging="101"/>
      <w:jc w:val="both"/>
    </w:pPr>
    <w:rPr>
      <w:rFonts w:eastAsia="Times New Roman"/>
    </w:rPr>
  </w:style>
  <w:style w:type="paragraph" w:customStyle="1" w:styleId="Style6">
    <w:name w:val="Style6"/>
    <w:basedOn w:val="a"/>
    <w:rsid w:val="00970EDE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="Times New Roman"/>
    </w:rPr>
  </w:style>
  <w:style w:type="paragraph" w:customStyle="1" w:styleId="Style12">
    <w:name w:val="Style12"/>
    <w:basedOn w:val="a"/>
    <w:rsid w:val="00970EDE"/>
    <w:pPr>
      <w:widowControl w:val="0"/>
      <w:autoSpaceDE w:val="0"/>
      <w:autoSpaceDN w:val="0"/>
      <w:adjustRightInd w:val="0"/>
      <w:spacing w:line="252" w:lineRule="exact"/>
      <w:ind w:hanging="274"/>
    </w:pPr>
    <w:rPr>
      <w:rFonts w:eastAsia="Times New Roman"/>
    </w:rPr>
  </w:style>
  <w:style w:type="paragraph" w:customStyle="1" w:styleId="Style22">
    <w:name w:val="Style22"/>
    <w:basedOn w:val="a"/>
    <w:rsid w:val="00970ED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28">
    <w:name w:val="Font Style28"/>
    <w:rsid w:val="00970EDE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rsid w:val="00970ED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sid w:val="00970EDE"/>
    <w:rPr>
      <w:rFonts w:ascii="Times New Roman" w:hAnsi="Times New Roman" w:cs="Times New Roman"/>
      <w:sz w:val="20"/>
      <w:szCs w:val="20"/>
    </w:rPr>
  </w:style>
  <w:style w:type="paragraph" w:customStyle="1" w:styleId="af5">
    <w:name w:val="Знак"/>
    <w:basedOn w:val="a"/>
    <w:rsid w:val="00970ED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6">
    <w:name w:val="Таблицы (моноширинный)"/>
    <w:basedOn w:val="a"/>
    <w:next w:val="a"/>
    <w:rsid w:val="00970EDE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Цветовое выделение"/>
    <w:rsid w:val="00970EDE"/>
    <w:rPr>
      <w:b/>
      <w:bCs/>
      <w:color w:val="000080"/>
    </w:rPr>
  </w:style>
  <w:style w:type="character" w:customStyle="1" w:styleId="FontStyle12">
    <w:name w:val="Font Style12"/>
    <w:rsid w:val="00970EDE"/>
    <w:rPr>
      <w:rFonts w:ascii="Lucida Sans Unicode" w:hAnsi="Lucida Sans Unicode" w:cs="Lucida Sans Unicode"/>
      <w:sz w:val="24"/>
      <w:szCs w:val="24"/>
    </w:rPr>
  </w:style>
  <w:style w:type="paragraph" w:customStyle="1" w:styleId="Style3">
    <w:name w:val="Style3"/>
    <w:basedOn w:val="a"/>
    <w:rsid w:val="00970EDE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ascii="Lucida Sans Unicode" w:eastAsia="Times New Roman" w:hAnsi="Lucida Sans Unicode"/>
    </w:rPr>
  </w:style>
  <w:style w:type="paragraph" w:customStyle="1" w:styleId="Style7">
    <w:name w:val="Style7"/>
    <w:basedOn w:val="a"/>
    <w:rsid w:val="00970EDE"/>
    <w:pPr>
      <w:widowControl w:val="0"/>
      <w:autoSpaceDE w:val="0"/>
      <w:autoSpaceDN w:val="0"/>
      <w:adjustRightInd w:val="0"/>
      <w:spacing w:line="322" w:lineRule="exact"/>
      <w:ind w:firstLine="475"/>
      <w:jc w:val="both"/>
    </w:pPr>
    <w:rPr>
      <w:rFonts w:eastAsia="Times New Roman"/>
    </w:rPr>
  </w:style>
  <w:style w:type="paragraph" w:styleId="af8">
    <w:name w:val="footnote text"/>
    <w:basedOn w:val="a"/>
    <w:link w:val="af9"/>
    <w:rsid w:val="00970EDE"/>
    <w:pPr>
      <w:spacing w:after="200" w:line="276" w:lineRule="auto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rsid w:val="00970EDE"/>
    <w:rPr>
      <w:rFonts w:ascii="Calibri" w:eastAsia="Times New Roman" w:hAnsi="Calibri" w:cs="Times New Roman"/>
      <w:sz w:val="20"/>
      <w:szCs w:val="20"/>
    </w:rPr>
  </w:style>
  <w:style w:type="character" w:styleId="afa">
    <w:name w:val="footnote reference"/>
    <w:qFormat/>
    <w:rsid w:val="00970EDE"/>
    <w:rPr>
      <w:rFonts w:cs="Times New Roman"/>
      <w:vertAlign w:val="superscript"/>
    </w:rPr>
  </w:style>
  <w:style w:type="character" w:customStyle="1" w:styleId="af1">
    <w:name w:val="Абзац списка Знак"/>
    <w:link w:val="af0"/>
    <w:locked/>
    <w:rsid w:val="00970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Обычный (паспорт)"/>
    <w:basedOn w:val="a"/>
    <w:rsid w:val="00970EDE"/>
    <w:pPr>
      <w:spacing w:before="120"/>
      <w:jc w:val="both"/>
    </w:pPr>
    <w:rPr>
      <w:rFonts w:eastAsia="Times New Roman"/>
      <w:sz w:val="28"/>
      <w:szCs w:val="28"/>
    </w:rPr>
  </w:style>
  <w:style w:type="paragraph" w:customStyle="1" w:styleId="afc">
    <w:name w:val="Всегда"/>
    <w:basedOn w:val="a"/>
    <w:autoRedefine/>
    <w:rsid w:val="00970EDE"/>
    <w:pPr>
      <w:ind w:firstLine="567"/>
      <w:jc w:val="both"/>
    </w:pPr>
    <w:rPr>
      <w:rFonts w:eastAsia="Times New Roman"/>
      <w:lang w:eastAsia="en-US"/>
    </w:rPr>
  </w:style>
  <w:style w:type="paragraph" w:customStyle="1" w:styleId="51">
    <w:name w:val="Основной текст5"/>
    <w:basedOn w:val="a"/>
    <w:rsid w:val="00970EDE"/>
    <w:pPr>
      <w:widowControl w:val="0"/>
      <w:shd w:val="clear" w:color="auto" w:fill="FFFFFF"/>
      <w:spacing w:after="300" w:line="274" w:lineRule="exact"/>
      <w:ind w:hanging="360"/>
      <w:jc w:val="center"/>
    </w:pPr>
    <w:rPr>
      <w:rFonts w:eastAsia="Times New Roman"/>
      <w:color w:val="000000"/>
      <w:spacing w:val="-1"/>
      <w:sz w:val="22"/>
      <w:szCs w:val="22"/>
    </w:rPr>
  </w:style>
  <w:style w:type="paragraph" w:customStyle="1" w:styleId="afd">
    <w:name w:val="Содержимое таблицы"/>
    <w:basedOn w:val="a"/>
    <w:rsid w:val="00970EDE"/>
    <w:pPr>
      <w:suppressLineNumbers/>
      <w:suppressAutoHyphens/>
    </w:pPr>
    <w:rPr>
      <w:rFonts w:eastAsia="Times New Roman"/>
      <w:lang w:eastAsia="ar-SA"/>
    </w:rPr>
  </w:style>
  <w:style w:type="table" w:customStyle="1" w:styleId="15">
    <w:name w:val="Сетка таблицы1"/>
    <w:basedOn w:val="a1"/>
    <w:next w:val="ac"/>
    <w:rsid w:val="00970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0">
    <w:name w:val="a2"/>
    <w:basedOn w:val="a"/>
    <w:rsid w:val="00970EDE"/>
    <w:pPr>
      <w:spacing w:before="100" w:beforeAutospacing="1" w:after="100" w:afterAutospacing="1"/>
    </w:pPr>
    <w:rPr>
      <w:rFonts w:eastAsia="Times New Roman"/>
    </w:rPr>
  </w:style>
  <w:style w:type="paragraph" w:customStyle="1" w:styleId="headdoc">
    <w:name w:val="headdoc"/>
    <w:basedOn w:val="a"/>
    <w:rsid w:val="00970EDE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970EDE"/>
  </w:style>
  <w:style w:type="character" w:customStyle="1" w:styleId="spelle">
    <w:name w:val="spelle"/>
    <w:basedOn w:val="a0"/>
    <w:rsid w:val="00970EDE"/>
  </w:style>
  <w:style w:type="character" w:customStyle="1" w:styleId="grame">
    <w:name w:val="grame"/>
    <w:basedOn w:val="a0"/>
    <w:rsid w:val="00970EDE"/>
  </w:style>
  <w:style w:type="paragraph" w:customStyle="1" w:styleId="16">
    <w:name w:val="Квадрат1"/>
    <w:basedOn w:val="a"/>
    <w:rsid w:val="00970EDE"/>
    <w:pPr>
      <w:widowControl w:val="0"/>
      <w:snapToGrid w:val="0"/>
      <w:jc w:val="both"/>
    </w:pPr>
    <w:rPr>
      <w:rFonts w:eastAsia="Courier New"/>
      <w:szCs w:val="20"/>
      <w:lang w:val="en-US"/>
    </w:rPr>
  </w:style>
  <w:style w:type="numbering" w:customStyle="1" w:styleId="34">
    <w:name w:val="Нет списка3"/>
    <w:next w:val="a2"/>
    <w:uiPriority w:val="99"/>
    <w:semiHidden/>
    <w:unhideWhenUsed/>
    <w:rsid w:val="00FB5490"/>
  </w:style>
  <w:style w:type="numbering" w:customStyle="1" w:styleId="120">
    <w:name w:val="Нет списка12"/>
    <w:next w:val="a2"/>
    <w:uiPriority w:val="99"/>
    <w:semiHidden/>
    <w:unhideWhenUsed/>
    <w:rsid w:val="00FB5490"/>
  </w:style>
  <w:style w:type="table" w:customStyle="1" w:styleId="27">
    <w:name w:val="Сетка таблицы2"/>
    <w:basedOn w:val="a1"/>
    <w:next w:val="ac"/>
    <w:rsid w:val="00FB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F457B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F457BB"/>
  </w:style>
  <w:style w:type="numbering" w:customStyle="1" w:styleId="130">
    <w:name w:val="Нет списка13"/>
    <w:next w:val="a2"/>
    <w:uiPriority w:val="99"/>
    <w:semiHidden/>
    <w:unhideWhenUsed/>
    <w:rsid w:val="00F457BB"/>
  </w:style>
  <w:style w:type="table" w:customStyle="1" w:styleId="35">
    <w:name w:val="Сетка таблицы3"/>
    <w:basedOn w:val="a1"/>
    <w:next w:val="ac"/>
    <w:rsid w:val="00F45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rsid w:val="00F457BB"/>
    <w:pPr>
      <w:spacing w:after="200" w:line="276" w:lineRule="auto"/>
    </w:pPr>
    <w:rPr>
      <w:rFonts w:eastAsia="Times New Roman"/>
    </w:rPr>
  </w:style>
  <w:style w:type="paragraph" w:styleId="aff">
    <w:name w:val="No Spacing"/>
    <w:uiPriority w:val="1"/>
    <w:qFormat/>
    <w:rsid w:val="00F457BB"/>
    <w:pPr>
      <w:spacing w:after="0" w:line="240" w:lineRule="auto"/>
    </w:pPr>
    <w:rPr>
      <w:rFonts w:ascii="Calibri" w:eastAsia="Calibri" w:hAnsi="Calibri" w:cs="Times New Roman"/>
    </w:rPr>
  </w:style>
  <w:style w:type="character" w:styleId="aff0">
    <w:name w:val="page number"/>
    <w:rsid w:val="00F457BB"/>
  </w:style>
  <w:style w:type="numbering" w:customStyle="1" w:styleId="111">
    <w:name w:val="Нет списка111"/>
    <w:next w:val="a2"/>
    <w:uiPriority w:val="99"/>
    <w:semiHidden/>
    <w:unhideWhenUsed/>
    <w:rsid w:val="00F457BB"/>
  </w:style>
  <w:style w:type="paragraph" w:customStyle="1" w:styleId="ConsPlusNormal">
    <w:name w:val="ConsPlusNormal"/>
    <w:rsid w:val="00F457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F457BB"/>
    <w:rPr>
      <w:rFonts w:eastAsia="Times New Roman"/>
      <w:sz w:val="28"/>
      <w:szCs w:val="20"/>
    </w:rPr>
  </w:style>
  <w:style w:type="paragraph" w:customStyle="1" w:styleId="ConsNormal">
    <w:name w:val="ConsNormal"/>
    <w:rsid w:val="00F457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457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457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F457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5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0">
    <w:name w:val="Обычный + 14 пт"/>
    <w:basedOn w:val="a"/>
    <w:rsid w:val="00F457BB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8"/>
      <w:szCs w:val="28"/>
    </w:rPr>
  </w:style>
  <w:style w:type="paragraph" w:customStyle="1" w:styleId="acenter1">
    <w:name w:val="acenter1"/>
    <w:basedOn w:val="a"/>
    <w:rsid w:val="00F457BB"/>
    <w:pPr>
      <w:jc w:val="center"/>
    </w:pPr>
    <w:rPr>
      <w:rFonts w:eastAsia="Times New Roman"/>
    </w:rPr>
  </w:style>
  <w:style w:type="character" w:styleId="aff1">
    <w:name w:val="Strong"/>
    <w:qFormat/>
    <w:rsid w:val="00F457BB"/>
    <w:rPr>
      <w:b/>
      <w:bCs/>
    </w:rPr>
  </w:style>
  <w:style w:type="paragraph" w:styleId="aff2">
    <w:name w:val="Plain Text"/>
    <w:basedOn w:val="a"/>
    <w:link w:val="aff3"/>
    <w:rsid w:val="00F457BB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3">
    <w:name w:val="Текст Знак"/>
    <w:basedOn w:val="a0"/>
    <w:link w:val="aff2"/>
    <w:rsid w:val="00F457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4">
    <w:name w:val="Знак Знак Знак Знак"/>
    <w:basedOn w:val="a"/>
    <w:rsid w:val="00F457B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rsid w:val="00F457BB"/>
    <w:rPr>
      <w:rFonts w:eastAsia="Times New Roman"/>
      <w:sz w:val="28"/>
      <w:szCs w:val="20"/>
    </w:rPr>
  </w:style>
  <w:style w:type="paragraph" w:customStyle="1" w:styleId="ConsPlusCell">
    <w:name w:val="ConsPlusCell"/>
    <w:rsid w:val="00F457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0">
    <w:name w:val="Основной текст 23"/>
    <w:basedOn w:val="a"/>
    <w:rsid w:val="00F457BB"/>
    <w:rPr>
      <w:rFonts w:eastAsia="Times New Roman"/>
      <w:sz w:val="28"/>
      <w:szCs w:val="20"/>
    </w:rPr>
  </w:style>
  <w:style w:type="numbering" w:customStyle="1" w:styleId="52">
    <w:name w:val="Нет списка5"/>
    <w:next w:val="a2"/>
    <w:uiPriority w:val="99"/>
    <w:semiHidden/>
    <w:unhideWhenUsed/>
    <w:rsid w:val="00BB7F0E"/>
  </w:style>
  <w:style w:type="numbering" w:customStyle="1" w:styleId="141">
    <w:name w:val="Нет списка14"/>
    <w:next w:val="a2"/>
    <w:uiPriority w:val="99"/>
    <w:semiHidden/>
    <w:unhideWhenUsed/>
    <w:rsid w:val="00BB7F0E"/>
  </w:style>
  <w:style w:type="table" w:customStyle="1" w:styleId="42">
    <w:name w:val="Сетка таблицы4"/>
    <w:basedOn w:val="a1"/>
    <w:next w:val="ac"/>
    <w:rsid w:val="00BB7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0109CE"/>
  </w:style>
  <w:style w:type="numbering" w:customStyle="1" w:styleId="150">
    <w:name w:val="Нет списка15"/>
    <w:next w:val="a2"/>
    <w:uiPriority w:val="99"/>
    <w:semiHidden/>
    <w:unhideWhenUsed/>
    <w:rsid w:val="000109CE"/>
  </w:style>
  <w:style w:type="table" w:customStyle="1" w:styleId="53">
    <w:name w:val="Сетка таблицы5"/>
    <w:basedOn w:val="a1"/>
    <w:next w:val="ac"/>
    <w:rsid w:val="00010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1A8DA-99F8-4F92-A893-48A7E6B49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12</Pages>
  <Words>3028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Растягаева Альбина Дмитриевна</cp:lastModifiedBy>
  <cp:revision>13</cp:revision>
  <cp:lastPrinted>2022-02-08T05:33:00Z</cp:lastPrinted>
  <dcterms:created xsi:type="dcterms:W3CDTF">2022-02-04T06:30:00Z</dcterms:created>
  <dcterms:modified xsi:type="dcterms:W3CDTF">2022-02-08T06:39:00Z</dcterms:modified>
</cp:coreProperties>
</file>