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B9" w:rsidRPr="00F13233" w:rsidRDefault="005B30B9" w:rsidP="005B30B9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338C3EBC" wp14:editId="264F8BD7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0B9" w:rsidRPr="00F13233" w:rsidRDefault="005B30B9" w:rsidP="005B30B9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</w:p>
    <w:p w:rsidR="005B30B9" w:rsidRPr="00F13233" w:rsidRDefault="005B30B9" w:rsidP="005B30B9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5B30B9" w:rsidRPr="00F13233" w:rsidRDefault="005B30B9" w:rsidP="005B30B9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5B30B9" w:rsidRPr="00F13233" w:rsidRDefault="005B30B9" w:rsidP="005B30B9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5B30B9" w:rsidRPr="00F13233" w:rsidRDefault="005B30B9" w:rsidP="005B30B9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5B30B9" w:rsidRPr="00F13233" w:rsidRDefault="005B30B9" w:rsidP="005B30B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</w:p>
    <w:p w:rsidR="005B30B9" w:rsidRPr="00F13233" w:rsidRDefault="005B30B9" w:rsidP="005B30B9">
      <w:pPr>
        <w:widowControl w:val="0"/>
        <w:autoSpaceDE w:val="0"/>
        <w:autoSpaceDN w:val="0"/>
        <w:adjustRightInd w:val="0"/>
        <w:spacing w:line="276" w:lineRule="auto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30B9" w:rsidRPr="00F13233" w:rsidRDefault="005B30B9" w:rsidP="005B30B9">
      <w:pPr>
        <w:widowControl w:val="0"/>
        <w:autoSpaceDE w:val="0"/>
        <w:autoSpaceDN w:val="0"/>
        <w:adjustRightInd w:val="0"/>
        <w:spacing w:line="276" w:lineRule="auto"/>
        <w:ind w:firstLine="142"/>
        <w:rPr>
          <w:sz w:val="28"/>
          <w:szCs w:val="28"/>
        </w:rPr>
      </w:pPr>
    </w:p>
    <w:p w:rsidR="005B30B9" w:rsidRPr="001153F5" w:rsidRDefault="005B30B9" w:rsidP="005B30B9">
      <w:pPr>
        <w:widowControl w:val="0"/>
        <w:autoSpaceDE w:val="0"/>
        <w:autoSpaceDN w:val="0"/>
        <w:adjustRightInd w:val="0"/>
        <w:spacing w:line="276" w:lineRule="auto"/>
      </w:pPr>
      <w:r w:rsidRPr="001153F5">
        <w:t>от «</w:t>
      </w:r>
      <w:r w:rsidR="000D6B09">
        <w:t>11</w:t>
      </w:r>
      <w:r w:rsidRPr="001153F5">
        <w:t xml:space="preserve">» </w:t>
      </w:r>
      <w:r>
        <w:t>февраля 2022</w:t>
      </w:r>
      <w:r w:rsidRPr="001153F5">
        <w:t xml:space="preserve"> г.                                     </w:t>
      </w:r>
      <w:r>
        <w:t xml:space="preserve">  </w:t>
      </w:r>
      <w:r w:rsidRPr="001153F5">
        <w:t xml:space="preserve">         </w:t>
      </w:r>
      <w:r>
        <w:t xml:space="preserve">                                  </w:t>
      </w:r>
      <w:r w:rsidRPr="001153F5">
        <w:t xml:space="preserve"> </w:t>
      </w:r>
      <w:r>
        <w:t xml:space="preserve">                </w:t>
      </w:r>
      <w:r w:rsidRPr="001153F5">
        <w:t xml:space="preserve">          №</w:t>
      </w:r>
      <w:r>
        <w:t xml:space="preserve"> 4</w:t>
      </w:r>
      <w:r w:rsidR="003C3332">
        <w:t>8</w:t>
      </w:r>
    </w:p>
    <w:p w:rsidR="005B30B9" w:rsidRDefault="005B30B9" w:rsidP="005B30B9">
      <w:pPr>
        <w:widowControl w:val="0"/>
        <w:autoSpaceDE w:val="0"/>
        <w:autoSpaceDN w:val="0"/>
        <w:adjustRightInd w:val="0"/>
        <w:spacing w:line="276" w:lineRule="auto"/>
        <w:ind w:right="5245"/>
      </w:pPr>
      <w:r w:rsidRPr="001153F5">
        <w:t>г. Советский</w:t>
      </w:r>
    </w:p>
    <w:p w:rsidR="005B30B9" w:rsidRDefault="005B30B9" w:rsidP="005B30B9">
      <w:pPr>
        <w:rPr>
          <w:rFonts w:eastAsia="Times New Roman"/>
        </w:rPr>
      </w:pPr>
    </w:p>
    <w:p w:rsidR="003C3332" w:rsidRPr="003C3332" w:rsidRDefault="003C3332" w:rsidP="003C3332">
      <w:pPr>
        <w:rPr>
          <w:rFonts w:eastAsia="Times New Roman"/>
        </w:rPr>
      </w:pPr>
      <w:r w:rsidRPr="003C3332">
        <w:rPr>
          <w:rFonts w:eastAsia="Times New Roman"/>
        </w:rPr>
        <w:t xml:space="preserve">О назначении </w:t>
      </w:r>
      <w:r w:rsidRPr="003C3332">
        <w:rPr>
          <w:rFonts w:eastAsia="Times New Roman"/>
          <w:color w:val="000000"/>
        </w:rPr>
        <w:t>общественных обсуждений</w:t>
      </w:r>
    </w:p>
    <w:p w:rsidR="003C3332" w:rsidRPr="003C3332" w:rsidRDefault="003C3332" w:rsidP="003C3332">
      <w:pPr>
        <w:jc w:val="both"/>
        <w:rPr>
          <w:rFonts w:eastAsia="Times New Roman"/>
          <w:color w:val="000000"/>
        </w:rPr>
      </w:pPr>
    </w:p>
    <w:p w:rsidR="003C3332" w:rsidRPr="003C3332" w:rsidRDefault="003C3332" w:rsidP="003C3332">
      <w:pPr>
        <w:tabs>
          <w:tab w:val="left" w:pos="993"/>
        </w:tabs>
        <w:ind w:firstLine="709"/>
        <w:jc w:val="both"/>
        <w:rPr>
          <w:rFonts w:eastAsia="Times New Roman"/>
        </w:rPr>
      </w:pPr>
      <w:r w:rsidRPr="003C3332">
        <w:rPr>
          <w:rFonts w:eastAsia="Times New Roman"/>
          <w:color w:val="000000"/>
        </w:rPr>
        <w:t xml:space="preserve">В соответствии со статьей 5.1. </w:t>
      </w:r>
      <w:proofErr w:type="gramStart"/>
      <w:r w:rsidRPr="003C3332">
        <w:rPr>
          <w:rFonts w:eastAsia="Times New Roman"/>
          <w:color w:val="000000"/>
        </w:rPr>
        <w:t>Градостроительного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Уставом городского поселения Советский, Положением о публичных слушаниях, утвержденных решением Совета депутатов городского посе</w:t>
      </w:r>
      <w:r>
        <w:rPr>
          <w:rFonts w:eastAsia="Times New Roman"/>
          <w:color w:val="000000"/>
        </w:rPr>
        <w:t xml:space="preserve">ления Советский от 14.10.2021 </w:t>
      </w:r>
      <w:r w:rsidRPr="003C3332">
        <w:rPr>
          <w:rFonts w:eastAsia="Times New Roman"/>
          <w:color w:val="000000"/>
        </w:rPr>
        <w:t>№ 69 – V, соглашением о передаче осуществления части полномочий Администрации городского поселения Советский администрации Советского района от 17.12.2020:</w:t>
      </w:r>
      <w:proofErr w:type="gramEnd"/>
    </w:p>
    <w:p w:rsidR="003C3332" w:rsidRPr="003C3332" w:rsidRDefault="003C3332" w:rsidP="003C3332">
      <w:pPr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rFonts w:eastAsia="Times New Roman"/>
        </w:rPr>
      </w:pPr>
      <w:r w:rsidRPr="003C3332">
        <w:rPr>
          <w:rFonts w:eastAsia="Times New Roman"/>
        </w:rPr>
        <w:t xml:space="preserve">Провести общественные обсуждения по проекту решения о предоставлении разрешения на условно разрешенный вид использования «общественное питание (код 4.6)» земельного участка с кадастровым номером 86:09:0101004:110, расположенного по адресу: </w:t>
      </w:r>
      <w:proofErr w:type="gramStart"/>
      <w:r w:rsidRPr="003C3332">
        <w:rPr>
          <w:rFonts w:eastAsia="Times New Roman"/>
        </w:rPr>
        <w:t>Ханты-Мансийский автономный округ – Югра, Советский район, г. Советский, ул. Дружбы Народов, 16 (приложение).</w:t>
      </w:r>
      <w:proofErr w:type="gramEnd"/>
    </w:p>
    <w:p w:rsidR="003C3332" w:rsidRPr="003C3332" w:rsidRDefault="003C3332" w:rsidP="003C3332">
      <w:pPr>
        <w:numPr>
          <w:ilvl w:val="0"/>
          <w:numId w:val="35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</w:rPr>
      </w:pPr>
      <w:r w:rsidRPr="003C3332">
        <w:rPr>
          <w:rFonts w:eastAsia="Times New Roman"/>
        </w:rPr>
        <w:t xml:space="preserve">Организатором общественных обсуждений по проектам является администрация Советского района (по согласованию), находящаяся по адресу: </w:t>
      </w:r>
      <w:proofErr w:type="gramStart"/>
      <w:r w:rsidRPr="003C3332">
        <w:rPr>
          <w:rFonts w:eastAsia="Times New Roman"/>
        </w:rPr>
        <w:t>Ханты-Мансийский автономный округ – Югра, Советский район, г. Советский, ул. 50 лет Пионерии, д. 10.</w:t>
      </w:r>
      <w:proofErr w:type="gramEnd"/>
    </w:p>
    <w:p w:rsidR="003C3332" w:rsidRPr="003C3332" w:rsidRDefault="003C3332" w:rsidP="003C3332">
      <w:pPr>
        <w:numPr>
          <w:ilvl w:val="0"/>
          <w:numId w:val="35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</w:rPr>
      </w:pPr>
      <w:r w:rsidRPr="003C3332">
        <w:rPr>
          <w:rFonts w:eastAsia="Times New Roman"/>
        </w:rPr>
        <w:t>Срок проведения общественных обсуждений по проекту установить с 22.02.2022 по 21.03.2022.</w:t>
      </w:r>
    </w:p>
    <w:p w:rsidR="003C3332" w:rsidRPr="003C3332" w:rsidRDefault="003C3332" w:rsidP="003C3332">
      <w:pPr>
        <w:numPr>
          <w:ilvl w:val="0"/>
          <w:numId w:val="35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</w:rPr>
      </w:pPr>
      <w:r w:rsidRPr="003C3332">
        <w:rPr>
          <w:rFonts w:eastAsia="Times New Roman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3C3332">
        <w:rPr>
          <w:rFonts w:eastAsia="Times New Roman"/>
        </w:rPr>
        <w:t>Советский</w:t>
      </w:r>
      <w:proofErr w:type="gramEnd"/>
      <w:r w:rsidRPr="003C3332">
        <w:rPr>
          <w:rFonts w:eastAsia="Times New Roman"/>
        </w:rPr>
        <w:t>, и разместить на официальном сайте городского поселения Советский.</w:t>
      </w:r>
    </w:p>
    <w:p w:rsidR="003C3332" w:rsidRDefault="003C3332" w:rsidP="003C3332">
      <w:pPr>
        <w:numPr>
          <w:ilvl w:val="0"/>
          <w:numId w:val="35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  <w:color w:val="000000"/>
        </w:rPr>
      </w:pPr>
      <w:r w:rsidRPr="003C3332">
        <w:rPr>
          <w:rFonts w:eastAsia="Times New Roman"/>
          <w:color w:val="000000"/>
          <w:lang w:bidi="ru-RU"/>
        </w:rPr>
        <w:t>Настоящее постановление вступает в силу после официального опубликования.</w:t>
      </w:r>
    </w:p>
    <w:p w:rsidR="005B30B9" w:rsidRDefault="005B30B9" w:rsidP="005B30B9">
      <w:pPr>
        <w:tabs>
          <w:tab w:val="left" w:pos="993"/>
        </w:tabs>
        <w:jc w:val="both"/>
        <w:rPr>
          <w:rFonts w:eastAsia="Times New Roman"/>
          <w:color w:val="000000"/>
        </w:rPr>
      </w:pPr>
    </w:p>
    <w:p w:rsidR="003C3332" w:rsidRDefault="003C3332" w:rsidP="005B30B9">
      <w:pPr>
        <w:tabs>
          <w:tab w:val="left" w:pos="993"/>
        </w:tabs>
        <w:jc w:val="both"/>
        <w:rPr>
          <w:rFonts w:eastAsia="Times New Roman"/>
        </w:rPr>
      </w:pPr>
    </w:p>
    <w:p w:rsidR="005B30B9" w:rsidRDefault="005B30B9" w:rsidP="005B30B9">
      <w:pPr>
        <w:tabs>
          <w:tab w:val="left" w:pos="993"/>
        </w:tabs>
        <w:jc w:val="both"/>
        <w:rPr>
          <w:rFonts w:eastAsia="Times New Roman"/>
        </w:rPr>
      </w:pPr>
    </w:p>
    <w:p w:rsidR="005B30B9" w:rsidRDefault="005B30B9" w:rsidP="005B30B9">
      <w:pPr>
        <w:rPr>
          <w:rFonts w:eastAsia="Times New Roman"/>
        </w:rPr>
      </w:pPr>
      <w:r>
        <w:rPr>
          <w:rFonts w:eastAsia="Times New Roman"/>
        </w:rPr>
        <w:t>Глава</w:t>
      </w:r>
      <w:r w:rsidRPr="00015141">
        <w:rPr>
          <w:rFonts w:eastAsia="Times New Roman"/>
        </w:rPr>
        <w:t xml:space="preserve"> городского поселения Советский     </w:t>
      </w:r>
      <w:r>
        <w:rPr>
          <w:rFonts w:eastAsia="Times New Roman"/>
        </w:rPr>
        <w:t xml:space="preserve">     </w:t>
      </w:r>
      <w:r w:rsidRPr="00015141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                               </w:t>
      </w:r>
      <w:r w:rsidRPr="00015141">
        <w:rPr>
          <w:rFonts w:eastAsia="Times New Roman"/>
        </w:rPr>
        <w:t xml:space="preserve">   </w:t>
      </w:r>
      <w:r>
        <w:rPr>
          <w:rFonts w:eastAsia="Times New Roman"/>
        </w:rPr>
        <w:t xml:space="preserve">           А.Т. Кулагин</w:t>
      </w:r>
    </w:p>
    <w:p w:rsidR="00A907DC" w:rsidRPr="00A907DC" w:rsidRDefault="005B30B9" w:rsidP="003C3332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rFonts w:eastAsia="Times New Roman"/>
        </w:rPr>
      </w:pPr>
      <w:r>
        <w:br w:type="page"/>
      </w:r>
    </w:p>
    <w:p w:rsidR="003C3332" w:rsidRPr="003C3332" w:rsidRDefault="003C3332" w:rsidP="003C3332">
      <w:pPr>
        <w:ind w:left="5954"/>
        <w:rPr>
          <w:rFonts w:eastAsia="Times New Roman"/>
        </w:rPr>
      </w:pPr>
      <w:bookmarkStart w:id="0" w:name="_Toc37413420"/>
      <w:r w:rsidRPr="003C3332">
        <w:rPr>
          <w:rFonts w:eastAsia="Times New Roman"/>
        </w:rPr>
        <w:lastRenderedPageBreak/>
        <w:t>Приложение</w:t>
      </w:r>
    </w:p>
    <w:p w:rsidR="003C3332" w:rsidRPr="003C3332" w:rsidRDefault="003C3332" w:rsidP="003C3332">
      <w:pPr>
        <w:ind w:left="5954"/>
        <w:rPr>
          <w:rFonts w:eastAsia="Times New Roman"/>
        </w:rPr>
      </w:pPr>
      <w:r w:rsidRPr="003C3332">
        <w:rPr>
          <w:rFonts w:eastAsia="Times New Roman"/>
        </w:rPr>
        <w:t xml:space="preserve">к постановлению Администрации </w:t>
      </w:r>
    </w:p>
    <w:p w:rsidR="003C3332" w:rsidRPr="003C3332" w:rsidRDefault="003C3332" w:rsidP="003C3332">
      <w:pPr>
        <w:ind w:left="5954"/>
        <w:rPr>
          <w:rFonts w:eastAsia="Times New Roman"/>
        </w:rPr>
      </w:pPr>
      <w:r w:rsidRPr="003C3332">
        <w:rPr>
          <w:rFonts w:eastAsia="Times New Roman"/>
        </w:rPr>
        <w:t xml:space="preserve">городского поселения </w:t>
      </w:r>
      <w:proofErr w:type="gramStart"/>
      <w:r w:rsidRPr="003C3332">
        <w:rPr>
          <w:rFonts w:eastAsia="Times New Roman"/>
        </w:rPr>
        <w:t>Советский</w:t>
      </w:r>
      <w:proofErr w:type="gramEnd"/>
    </w:p>
    <w:bookmarkEnd w:id="0"/>
    <w:p w:rsidR="003C3332" w:rsidRPr="003C3332" w:rsidRDefault="003C3332" w:rsidP="003C3332">
      <w:pPr>
        <w:ind w:left="5954"/>
        <w:rPr>
          <w:rFonts w:eastAsia="Times New Roman"/>
        </w:rPr>
      </w:pPr>
      <w:r>
        <w:rPr>
          <w:rFonts w:eastAsia="Times New Roman"/>
        </w:rPr>
        <w:t>от 11.02.2022 № 48</w:t>
      </w:r>
    </w:p>
    <w:p w:rsidR="005B30B9" w:rsidRPr="00377B50" w:rsidRDefault="003C3332" w:rsidP="00377B50">
      <w:pPr>
        <w:jc w:val="right"/>
        <w:rPr>
          <w:rFonts w:eastAsia="Times New Roman"/>
        </w:rPr>
      </w:pPr>
      <w:r w:rsidRPr="003C3332">
        <w:rPr>
          <w:rFonts w:ascii="Calibri" w:hAnsi="Calibri"/>
          <w:noProof/>
          <w:sz w:val="22"/>
          <w:szCs w:val="22"/>
        </w:rPr>
        <w:drawing>
          <wp:inline distT="0" distB="0" distL="0" distR="0" wp14:anchorId="00848F5D" wp14:editId="787C980E">
            <wp:extent cx="5784004" cy="8492968"/>
            <wp:effectExtent l="0" t="0" r="762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6131" cy="849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5B30B9" w:rsidRPr="00377B50" w:rsidSect="00B4763F">
      <w:footerReference w:type="default" r:id="rId11"/>
      <w:pgSz w:w="11906" w:h="16838"/>
      <w:pgMar w:top="1134" w:right="707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1B" w:rsidRDefault="002C541B" w:rsidP="00B4763F">
      <w:r>
        <w:separator/>
      </w:r>
    </w:p>
  </w:endnote>
  <w:endnote w:type="continuationSeparator" w:id="0">
    <w:p w:rsidR="002C541B" w:rsidRDefault="002C541B" w:rsidP="00B4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314219"/>
      <w:docPartObj>
        <w:docPartGallery w:val="Page Numbers (Bottom of Page)"/>
        <w:docPartUnique/>
      </w:docPartObj>
    </w:sdtPr>
    <w:sdtEndPr/>
    <w:sdtContent>
      <w:p w:rsidR="00D3594F" w:rsidRDefault="00D359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B50" w:rsidRPr="00377B50">
          <w:rPr>
            <w:noProof/>
            <w:lang w:val="ru-RU"/>
          </w:rPr>
          <w:t>2</w:t>
        </w:r>
        <w:r>
          <w:fldChar w:fldCharType="end"/>
        </w:r>
      </w:p>
    </w:sdtContent>
  </w:sdt>
  <w:p w:rsidR="00D3594F" w:rsidRDefault="00D359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1B" w:rsidRDefault="002C541B" w:rsidP="00B4763F">
      <w:r>
        <w:separator/>
      </w:r>
    </w:p>
  </w:footnote>
  <w:footnote w:type="continuationSeparator" w:id="0">
    <w:p w:rsidR="002C541B" w:rsidRDefault="002C541B" w:rsidP="00B47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imes New Roman" w:hint="default"/>
        <w:sz w:val="24"/>
        <w:szCs w:val="24"/>
        <w:lang w:eastAsia="ru-RU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hint="default"/>
        <w:sz w:val="24"/>
        <w:szCs w:val="24"/>
      </w:rPr>
    </w:lvl>
  </w:abstractNum>
  <w:abstractNum w:abstractNumId="4">
    <w:nsid w:val="064B2387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07366402"/>
    <w:multiLevelType w:val="hybridMultilevel"/>
    <w:tmpl w:val="01DCCC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0368A2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0FEC0423"/>
    <w:multiLevelType w:val="hybridMultilevel"/>
    <w:tmpl w:val="163AEF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F5AC2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15BA4823"/>
    <w:multiLevelType w:val="hybridMultilevel"/>
    <w:tmpl w:val="6B44779A"/>
    <w:lvl w:ilvl="0" w:tplc="3F1A5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C6035"/>
    <w:multiLevelType w:val="hybridMultilevel"/>
    <w:tmpl w:val="4D44C24C"/>
    <w:lvl w:ilvl="0" w:tplc="E3B2B1F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B7EEB"/>
    <w:multiLevelType w:val="hybridMultilevel"/>
    <w:tmpl w:val="AC6ADE8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0A5005F"/>
    <w:multiLevelType w:val="hybridMultilevel"/>
    <w:tmpl w:val="0178CFEC"/>
    <w:lvl w:ilvl="0" w:tplc="3C46AAD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2C5B54F0"/>
    <w:multiLevelType w:val="hybridMultilevel"/>
    <w:tmpl w:val="B4E4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A498D"/>
    <w:multiLevelType w:val="hybridMultilevel"/>
    <w:tmpl w:val="7424E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42C7E"/>
    <w:multiLevelType w:val="hybridMultilevel"/>
    <w:tmpl w:val="69A074FE"/>
    <w:lvl w:ilvl="0" w:tplc="7B20E32A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>
    <w:nsid w:val="31886CCB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37296722"/>
    <w:multiLevelType w:val="hybridMultilevel"/>
    <w:tmpl w:val="E76CD6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39F225AB"/>
    <w:multiLevelType w:val="hybridMultilevel"/>
    <w:tmpl w:val="5C42A4A8"/>
    <w:lvl w:ilvl="0" w:tplc="1C5EAD2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049DE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4EE32A46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58DC285B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636D237D"/>
    <w:multiLevelType w:val="multilevel"/>
    <w:tmpl w:val="AC5828AE"/>
    <w:lvl w:ilvl="0">
      <w:start w:val="1"/>
      <w:numFmt w:val="bullet"/>
      <w:lvlText w:val=""/>
      <w:lvlJc w:val="left"/>
      <w:pPr>
        <w:ind w:left="285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143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143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143" w:firstLine="567"/>
      </w:pPr>
      <w:rPr>
        <w:rFonts w:ascii="Symbol" w:hAnsi="Symbol" w:hint="default"/>
      </w:rPr>
    </w:lvl>
  </w:abstractNum>
  <w:abstractNum w:abstractNumId="23">
    <w:nsid w:val="63DC4B3F"/>
    <w:multiLevelType w:val="hybridMultilevel"/>
    <w:tmpl w:val="6BEEE8FE"/>
    <w:lvl w:ilvl="0" w:tplc="AAC23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7255601"/>
    <w:multiLevelType w:val="hybridMultilevel"/>
    <w:tmpl w:val="372CF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5049F"/>
    <w:multiLevelType w:val="hybridMultilevel"/>
    <w:tmpl w:val="ECA66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060A5"/>
    <w:multiLevelType w:val="hybridMultilevel"/>
    <w:tmpl w:val="ACACC9F2"/>
    <w:lvl w:ilvl="0" w:tplc="55668228">
      <w:start w:val="3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8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C756A9"/>
    <w:multiLevelType w:val="hybridMultilevel"/>
    <w:tmpl w:val="15BE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60F1D"/>
    <w:multiLevelType w:val="hybridMultilevel"/>
    <w:tmpl w:val="E468269E"/>
    <w:lvl w:ilvl="0" w:tplc="50CC303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E3213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2">
    <w:nsid w:val="750C16FF"/>
    <w:multiLevelType w:val="hybridMultilevel"/>
    <w:tmpl w:val="D786DE42"/>
    <w:lvl w:ilvl="0" w:tplc="94585D1E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722AEA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>
    <w:nsid w:val="7B302A17"/>
    <w:multiLevelType w:val="multilevel"/>
    <w:tmpl w:val="F9BAE0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4"/>
  </w:num>
  <w:num w:numId="2">
    <w:abstractNumId w:val="10"/>
  </w:num>
  <w:num w:numId="3">
    <w:abstractNumId w:val="2"/>
  </w:num>
  <w:num w:numId="4">
    <w:abstractNumId w:val="3"/>
  </w:num>
  <w:num w:numId="5">
    <w:abstractNumId w:val="19"/>
  </w:num>
  <w:num w:numId="6">
    <w:abstractNumId w:val="15"/>
  </w:num>
  <w:num w:numId="7">
    <w:abstractNumId w:val="1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31"/>
  </w:num>
  <w:num w:numId="16">
    <w:abstractNumId w:val="14"/>
  </w:num>
  <w:num w:numId="17">
    <w:abstractNumId w:val="21"/>
  </w:num>
  <w:num w:numId="18">
    <w:abstractNumId w:val="7"/>
  </w:num>
  <w:num w:numId="19">
    <w:abstractNumId w:val="16"/>
  </w:num>
  <w:num w:numId="20">
    <w:abstractNumId w:val="4"/>
  </w:num>
  <w:num w:numId="21">
    <w:abstractNumId w:val="28"/>
  </w:num>
  <w:num w:numId="22">
    <w:abstractNumId w:val="17"/>
  </w:num>
  <w:num w:numId="23">
    <w:abstractNumId w:val="9"/>
  </w:num>
  <w:num w:numId="24">
    <w:abstractNumId w:val="5"/>
  </w:num>
  <w:num w:numId="25">
    <w:abstractNumId w:val="32"/>
  </w:num>
  <w:num w:numId="26">
    <w:abstractNumId w:val="12"/>
  </w:num>
  <w:num w:numId="27">
    <w:abstractNumId w:val="26"/>
  </w:num>
  <w:num w:numId="28">
    <w:abstractNumId w:val="18"/>
  </w:num>
  <w:num w:numId="29">
    <w:abstractNumId w:val="25"/>
  </w:num>
  <w:num w:numId="30">
    <w:abstractNumId w:val="30"/>
  </w:num>
  <w:num w:numId="31">
    <w:abstractNumId w:val="8"/>
  </w:num>
  <w:num w:numId="32">
    <w:abstractNumId w:val="20"/>
  </w:num>
  <w:num w:numId="33">
    <w:abstractNumId w:val="6"/>
  </w:num>
  <w:num w:numId="34">
    <w:abstractNumId w:val="29"/>
  </w:num>
  <w:num w:numId="35">
    <w:abstractNumId w:val="11"/>
  </w:num>
  <w:num w:numId="36">
    <w:abstractNumId w:val="2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B3"/>
    <w:rsid w:val="000109CE"/>
    <w:rsid w:val="0007172B"/>
    <w:rsid w:val="000D6B09"/>
    <w:rsid w:val="00164B19"/>
    <w:rsid w:val="001A414F"/>
    <w:rsid w:val="001C6642"/>
    <w:rsid w:val="001E549D"/>
    <w:rsid w:val="001F5588"/>
    <w:rsid w:val="00220F5D"/>
    <w:rsid w:val="002A08B8"/>
    <w:rsid w:val="002A1046"/>
    <w:rsid w:val="002C541B"/>
    <w:rsid w:val="003228CB"/>
    <w:rsid w:val="00350E83"/>
    <w:rsid w:val="003650E9"/>
    <w:rsid w:val="00377B50"/>
    <w:rsid w:val="003B4316"/>
    <w:rsid w:val="003C3332"/>
    <w:rsid w:val="003D5C9E"/>
    <w:rsid w:val="00531CF8"/>
    <w:rsid w:val="0055516D"/>
    <w:rsid w:val="005B30B9"/>
    <w:rsid w:val="005D7CB3"/>
    <w:rsid w:val="00607408"/>
    <w:rsid w:val="00635D38"/>
    <w:rsid w:val="00713F56"/>
    <w:rsid w:val="007149A2"/>
    <w:rsid w:val="00750347"/>
    <w:rsid w:val="007679C8"/>
    <w:rsid w:val="00773B65"/>
    <w:rsid w:val="007E3742"/>
    <w:rsid w:val="00926D96"/>
    <w:rsid w:val="00970EDE"/>
    <w:rsid w:val="009855EC"/>
    <w:rsid w:val="00996D1A"/>
    <w:rsid w:val="00A03324"/>
    <w:rsid w:val="00A907DC"/>
    <w:rsid w:val="00AB1388"/>
    <w:rsid w:val="00AD0693"/>
    <w:rsid w:val="00B4763F"/>
    <w:rsid w:val="00BB7F0E"/>
    <w:rsid w:val="00CB570C"/>
    <w:rsid w:val="00CE6EF2"/>
    <w:rsid w:val="00D30FA3"/>
    <w:rsid w:val="00D3594F"/>
    <w:rsid w:val="00DC37E6"/>
    <w:rsid w:val="00DE712D"/>
    <w:rsid w:val="00E15C23"/>
    <w:rsid w:val="00F457BB"/>
    <w:rsid w:val="00FB086D"/>
    <w:rsid w:val="00F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6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70EDE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970EDE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970EDE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970ED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457BB"/>
    <w:pPr>
      <w:keepNext/>
      <w:ind w:hanging="709"/>
      <w:jc w:val="center"/>
      <w:outlineLvl w:val="5"/>
    </w:pPr>
    <w:rPr>
      <w:rFonts w:eastAsia="Times New Roman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970EDE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qFormat/>
    <w:rsid w:val="00970ED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E71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712D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476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4763F"/>
  </w:style>
  <w:style w:type="paragraph" w:styleId="a5">
    <w:name w:val="Title"/>
    <w:aliases w:val="Знак Знак12,Знак2"/>
    <w:basedOn w:val="a"/>
    <w:link w:val="a6"/>
    <w:qFormat/>
    <w:rsid w:val="00B4763F"/>
    <w:pPr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aliases w:val="Знак Знак12 Знак,Знак2 Знак"/>
    <w:basedOn w:val="a0"/>
    <w:link w:val="a5"/>
    <w:rsid w:val="00B476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B4763F"/>
    <w:rPr>
      <w:color w:val="0000FF"/>
      <w:u w:val="single"/>
    </w:rPr>
  </w:style>
  <w:style w:type="paragraph" w:styleId="21">
    <w:name w:val="Body Text Indent 2"/>
    <w:basedOn w:val="a"/>
    <w:link w:val="22"/>
    <w:rsid w:val="00B4763F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B4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rsid w:val="00B4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tel">
    <w:name w:val="hmao_department_tel"/>
    <w:basedOn w:val="a0"/>
    <w:rsid w:val="00B4763F"/>
  </w:style>
  <w:style w:type="paragraph" w:styleId="23">
    <w:name w:val="Body Text 2"/>
    <w:basedOn w:val="a"/>
    <w:link w:val="24"/>
    <w:rsid w:val="00B4763F"/>
    <w:pPr>
      <w:spacing w:after="120" w:line="480" w:lineRule="auto"/>
    </w:pPr>
    <w:rPr>
      <w:rFonts w:eastAsia="Times New Roman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B476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14"/>
    <w:basedOn w:val="a"/>
    <w:link w:val="ae"/>
    <w:rsid w:val="00B4763F"/>
    <w:pPr>
      <w:spacing w:after="120"/>
    </w:pPr>
    <w:rPr>
      <w:rFonts w:eastAsia="Times New Roman"/>
      <w:lang w:val="x-none" w:eastAsia="x-none"/>
    </w:rPr>
  </w:style>
  <w:style w:type="character" w:customStyle="1" w:styleId="ae">
    <w:name w:val="Основной текст Знак"/>
    <w:aliases w:val="Основной текст 14 Знак"/>
    <w:basedOn w:val="a0"/>
    <w:link w:val="ad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a"/>
    <w:rsid w:val="00B4763F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12">
    <w:name w:val="Абзац списка1"/>
    <w:basedOn w:val="a"/>
    <w:rsid w:val="00B476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B47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aliases w:val="Абзац списка11,ПАРАГРАФ"/>
    <w:basedOn w:val="a"/>
    <w:uiPriority w:val="34"/>
    <w:qFormat/>
    <w:rsid w:val="00B4763F"/>
    <w:pPr>
      <w:ind w:left="720"/>
      <w:contextualSpacing/>
    </w:pPr>
    <w:rPr>
      <w:rFonts w:eastAsia="Times New Roman"/>
      <w:sz w:val="20"/>
      <w:szCs w:val="20"/>
    </w:rPr>
  </w:style>
  <w:style w:type="paragraph" w:styleId="af">
    <w:name w:val="caption"/>
    <w:basedOn w:val="a"/>
    <w:qFormat/>
    <w:rsid w:val="00B4763F"/>
    <w:pPr>
      <w:jc w:val="center"/>
    </w:pPr>
    <w:rPr>
      <w:rFonts w:eastAsia="Times New Roman"/>
      <w:b/>
      <w:szCs w:val="20"/>
    </w:rPr>
  </w:style>
  <w:style w:type="paragraph" w:styleId="af0">
    <w:name w:val="List Paragraph"/>
    <w:basedOn w:val="a"/>
    <w:link w:val="af1"/>
    <w:qFormat/>
    <w:rsid w:val="00B4763F"/>
    <w:pPr>
      <w:ind w:left="720"/>
      <w:contextualSpacing/>
    </w:pPr>
    <w:rPr>
      <w:rFonts w:eastAsia="Times New Roman"/>
    </w:rPr>
  </w:style>
  <w:style w:type="character" w:styleId="af2">
    <w:name w:val="FollowedHyperlink"/>
    <w:basedOn w:val="a0"/>
    <w:uiPriority w:val="99"/>
    <w:unhideWhenUsed/>
    <w:rsid w:val="00B4763F"/>
    <w:rPr>
      <w:color w:val="800080"/>
      <w:u w:val="single"/>
    </w:rPr>
  </w:style>
  <w:style w:type="paragraph" w:customStyle="1" w:styleId="font5">
    <w:name w:val="font5"/>
    <w:basedOn w:val="a"/>
    <w:rsid w:val="00B4763F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7">
    <w:name w:val="font7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8">
    <w:name w:val="font8"/>
    <w:basedOn w:val="a"/>
    <w:rsid w:val="00B4763F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8">
    <w:name w:val="xl6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5">
    <w:name w:val="xl7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1">
    <w:name w:val="xl81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3">
    <w:name w:val="xl8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13">
    <w:name w:val="Основной текст Знак1"/>
    <w:rsid w:val="00B4763F"/>
    <w:rPr>
      <w:sz w:val="28"/>
      <w:lang w:eastAsia="zh-CN"/>
    </w:rPr>
  </w:style>
  <w:style w:type="paragraph" w:customStyle="1" w:styleId="31">
    <w:name w:val="Основной текст3"/>
    <w:basedOn w:val="a"/>
    <w:rsid w:val="00B4763F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eastAsia="Times New Roman"/>
      <w:spacing w:val="1"/>
      <w:sz w:val="21"/>
      <w:szCs w:val="21"/>
      <w:lang w:eastAsia="zh-CN"/>
    </w:rPr>
  </w:style>
  <w:style w:type="paragraph" w:customStyle="1" w:styleId="s1">
    <w:name w:val="s_1"/>
    <w:basedOn w:val="a"/>
    <w:rsid w:val="00B4763F"/>
    <w:pPr>
      <w:spacing w:before="280" w:after="280"/>
    </w:pPr>
    <w:rPr>
      <w:rFonts w:eastAsia="Times New Roman"/>
      <w:lang w:eastAsia="zh-CN"/>
    </w:rPr>
  </w:style>
  <w:style w:type="paragraph" w:customStyle="1" w:styleId="xl85">
    <w:name w:val="xl8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20">
    <w:name w:val="Заголовок 2 Знак"/>
    <w:basedOn w:val="a0"/>
    <w:link w:val="2"/>
    <w:rsid w:val="00970ED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970E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970EDE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970E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970EDE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970EDE"/>
    <w:rPr>
      <w:rFonts w:ascii="Arial" w:eastAsia="Times New Roman" w:hAnsi="Arial" w:cs="Arial"/>
    </w:rPr>
  </w:style>
  <w:style w:type="numbering" w:customStyle="1" w:styleId="26">
    <w:name w:val="Нет списка2"/>
    <w:next w:val="a2"/>
    <w:uiPriority w:val="99"/>
    <w:semiHidden/>
    <w:unhideWhenUsed/>
    <w:rsid w:val="00970EDE"/>
  </w:style>
  <w:style w:type="numbering" w:customStyle="1" w:styleId="110">
    <w:name w:val="Нет списка11"/>
    <w:next w:val="a2"/>
    <w:uiPriority w:val="99"/>
    <w:semiHidden/>
    <w:unhideWhenUsed/>
    <w:rsid w:val="00970EDE"/>
  </w:style>
  <w:style w:type="paragraph" w:customStyle="1" w:styleId="14">
    <w:name w:val="Обычный1"/>
    <w:rsid w:val="00970EDE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970EDE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3">
    <w:name w:val="Body Text Indent"/>
    <w:basedOn w:val="a"/>
    <w:link w:val="af4"/>
    <w:rsid w:val="00970EDE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970EDE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3"/>
    <w:basedOn w:val="a"/>
    <w:link w:val="33"/>
    <w:rsid w:val="00970EDE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970EDE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70EDE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970EDE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character" w:customStyle="1" w:styleId="FontStyle25">
    <w:name w:val="Font Style25"/>
    <w:rsid w:val="00970ED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6">
    <w:name w:val="Font Style26"/>
    <w:rsid w:val="00970EDE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970EDE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8">
    <w:name w:val="Font Style28"/>
    <w:rsid w:val="00970EDE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970E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970EDE"/>
    <w:rPr>
      <w:rFonts w:ascii="Times New Roman" w:hAnsi="Times New Roman" w:cs="Times New Roman"/>
      <w:sz w:val="20"/>
      <w:szCs w:val="20"/>
    </w:rPr>
  </w:style>
  <w:style w:type="paragraph" w:customStyle="1" w:styleId="af5">
    <w:name w:val="Знак"/>
    <w:basedOn w:val="a"/>
    <w:rsid w:val="00970ED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970ED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Цветовое выделение"/>
    <w:rsid w:val="00970EDE"/>
    <w:rPr>
      <w:b/>
      <w:bCs/>
      <w:color w:val="000080"/>
    </w:rPr>
  </w:style>
  <w:style w:type="character" w:customStyle="1" w:styleId="FontStyle12">
    <w:name w:val="Font Style12"/>
    <w:rsid w:val="00970EDE"/>
    <w:rPr>
      <w:rFonts w:ascii="Lucida Sans Unicode" w:hAnsi="Lucida Sans Unicode" w:cs="Lucida Sans Unicode"/>
      <w:sz w:val="24"/>
      <w:szCs w:val="24"/>
    </w:rPr>
  </w:style>
  <w:style w:type="paragraph" w:customStyle="1" w:styleId="Style3">
    <w:name w:val="Style3"/>
    <w:basedOn w:val="a"/>
    <w:rsid w:val="00970EDE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970EDE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styleId="af8">
    <w:name w:val="footnote text"/>
    <w:basedOn w:val="a"/>
    <w:link w:val="af9"/>
    <w:rsid w:val="00970EDE"/>
    <w:pPr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70EDE"/>
    <w:rPr>
      <w:rFonts w:ascii="Calibri" w:eastAsia="Times New Roman" w:hAnsi="Calibri" w:cs="Times New Roman"/>
      <w:sz w:val="20"/>
      <w:szCs w:val="20"/>
    </w:rPr>
  </w:style>
  <w:style w:type="character" w:styleId="afa">
    <w:name w:val="footnote reference"/>
    <w:qFormat/>
    <w:rsid w:val="00970EDE"/>
    <w:rPr>
      <w:rFonts w:cs="Times New Roman"/>
      <w:vertAlign w:val="superscript"/>
    </w:rPr>
  </w:style>
  <w:style w:type="character" w:customStyle="1" w:styleId="af1">
    <w:name w:val="Абзац списка Знак"/>
    <w:link w:val="af0"/>
    <w:locked/>
    <w:rsid w:val="00970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бычный (паспорт)"/>
    <w:basedOn w:val="a"/>
    <w:rsid w:val="00970EDE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c">
    <w:name w:val="Всегда"/>
    <w:basedOn w:val="a"/>
    <w:autoRedefine/>
    <w:rsid w:val="00970EDE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970EDE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2"/>
      <w:szCs w:val="22"/>
    </w:rPr>
  </w:style>
  <w:style w:type="paragraph" w:customStyle="1" w:styleId="afd">
    <w:name w:val="Содержимое таблицы"/>
    <w:basedOn w:val="a"/>
    <w:rsid w:val="00970EDE"/>
    <w:pPr>
      <w:suppressLineNumbers/>
      <w:suppressAutoHyphens/>
    </w:pPr>
    <w:rPr>
      <w:rFonts w:eastAsia="Times New Roman"/>
      <w:lang w:eastAsia="ar-SA"/>
    </w:rPr>
  </w:style>
  <w:style w:type="table" w:customStyle="1" w:styleId="15">
    <w:name w:val="Сетка таблицы1"/>
    <w:basedOn w:val="a1"/>
    <w:next w:val="ac"/>
    <w:rsid w:val="0097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970EDE"/>
  </w:style>
  <w:style w:type="character" w:customStyle="1" w:styleId="spelle">
    <w:name w:val="spelle"/>
    <w:basedOn w:val="a0"/>
    <w:rsid w:val="00970EDE"/>
  </w:style>
  <w:style w:type="character" w:customStyle="1" w:styleId="grame">
    <w:name w:val="grame"/>
    <w:basedOn w:val="a0"/>
    <w:rsid w:val="00970EDE"/>
  </w:style>
  <w:style w:type="paragraph" w:customStyle="1" w:styleId="16">
    <w:name w:val="Квадрат1"/>
    <w:basedOn w:val="a"/>
    <w:rsid w:val="00970EDE"/>
    <w:pPr>
      <w:widowControl w:val="0"/>
      <w:snapToGrid w:val="0"/>
      <w:jc w:val="both"/>
    </w:pPr>
    <w:rPr>
      <w:rFonts w:eastAsia="Courier New"/>
      <w:szCs w:val="20"/>
      <w:lang w:val="en-US"/>
    </w:rPr>
  </w:style>
  <w:style w:type="numbering" w:customStyle="1" w:styleId="34">
    <w:name w:val="Нет списка3"/>
    <w:next w:val="a2"/>
    <w:uiPriority w:val="99"/>
    <w:semiHidden/>
    <w:unhideWhenUsed/>
    <w:rsid w:val="00FB5490"/>
  </w:style>
  <w:style w:type="numbering" w:customStyle="1" w:styleId="120">
    <w:name w:val="Нет списка12"/>
    <w:next w:val="a2"/>
    <w:uiPriority w:val="99"/>
    <w:semiHidden/>
    <w:unhideWhenUsed/>
    <w:rsid w:val="00FB5490"/>
  </w:style>
  <w:style w:type="table" w:customStyle="1" w:styleId="27">
    <w:name w:val="Сетка таблицы2"/>
    <w:basedOn w:val="a1"/>
    <w:next w:val="ac"/>
    <w:rsid w:val="00FB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457B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F457BB"/>
  </w:style>
  <w:style w:type="numbering" w:customStyle="1" w:styleId="130">
    <w:name w:val="Нет списка13"/>
    <w:next w:val="a2"/>
    <w:uiPriority w:val="99"/>
    <w:semiHidden/>
    <w:unhideWhenUsed/>
    <w:rsid w:val="00F457BB"/>
  </w:style>
  <w:style w:type="table" w:customStyle="1" w:styleId="35">
    <w:name w:val="Сетка таблицы3"/>
    <w:basedOn w:val="a1"/>
    <w:next w:val="ac"/>
    <w:rsid w:val="00F4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F457BB"/>
    <w:pPr>
      <w:spacing w:after="200" w:line="276" w:lineRule="auto"/>
    </w:pPr>
    <w:rPr>
      <w:rFonts w:eastAsia="Times New Roman"/>
    </w:rPr>
  </w:style>
  <w:style w:type="paragraph" w:styleId="aff">
    <w:name w:val="No Spacing"/>
    <w:uiPriority w:val="1"/>
    <w:qFormat/>
    <w:rsid w:val="00F457BB"/>
    <w:pPr>
      <w:spacing w:after="0" w:line="240" w:lineRule="auto"/>
    </w:pPr>
    <w:rPr>
      <w:rFonts w:ascii="Calibri" w:eastAsia="Calibri" w:hAnsi="Calibri" w:cs="Times New Roman"/>
    </w:rPr>
  </w:style>
  <w:style w:type="character" w:styleId="aff0">
    <w:name w:val="page number"/>
    <w:rsid w:val="00F457BB"/>
  </w:style>
  <w:style w:type="numbering" w:customStyle="1" w:styleId="111">
    <w:name w:val="Нет списка111"/>
    <w:next w:val="a2"/>
    <w:uiPriority w:val="99"/>
    <w:semiHidden/>
    <w:unhideWhenUsed/>
    <w:rsid w:val="00F457BB"/>
  </w:style>
  <w:style w:type="paragraph" w:customStyle="1" w:styleId="ConsPlusNormal">
    <w:name w:val="ConsPlusNormal"/>
    <w:rsid w:val="00F45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F457BB"/>
    <w:rPr>
      <w:rFonts w:eastAsia="Times New Roman"/>
      <w:sz w:val="28"/>
      <w:szCs w:val="20"/>
    </w:rPr>
  </w:style>
  <w:style w:type="paragraph" w:customStyle="1" w:styleId="ConsNormal">
    <w:name w:val="ConsNormal"/>
    <w:rsid w:val="00F457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Обычный + 14 пт"/>
    <w:basedOn w:val="a"/>
    <w:rsid w:val="00F457B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8"/>
    </w:rPr>
  </w:style>
  <w:style w:type="paragraph" w:customStyle="1" w:styleId="acenter1">
    <w:name w:val="acenter1"/>
    <w:basedOn w:val="a"/>
    <w:rsid w:val="00F457BB"/>
    <w:pPr>
      <w:jc w:val="center"/>
    </w:pPr>
    <w:rPr>
      <w:rFonts w:eastAsia="Times New Roman"/>
    </w:rPr>
  </w:style>
  <w:style w:type="character" w:styleId="aff1">
    <w:name w:val="Strong"/>
    <w:qFormat/>
    <w:rsid w:val="00F457BB"/>
    <w:rPr>
      <w:b/>
      <w:bCs/>
    </w:rPr>
  </w:style>
  <w:style w:type="paragraph" w:styleId="aff2">
    <w:name w:val="Plain Text"/>
    <w:basedOn w:val="a"/>
    <w:link w:val="aff3"/>
    <w:rsid w:val="00F457B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3">
    <w:name w:val="Текст Знак"/>
    <w:basedOn w:val="a0"/>
    <w:link w:val="aff2"/>
    <w:rsid w:val="00F457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4">
    <w:name w:val="Знак Знак Знак Знак"/>
    <w:basedOn w:val="a"/>
    <w:rsid w:val="00F457B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F457BB"/>
    <w:rPr>
      <w:rFonts w:eastAsia="Times New Roman"/>
      <w:sz w:val="28"/>
      <w:szCs w:val="20"/>
    </w:rPr>
  </w:style>
  <w:style w:type="paragraph" w:customStyle="1" w:styleId="ConsPlusCell">
    <w:name w:val="ConsPlusCell"/>
    <w:rsid w:val="00F457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F457BB"/>
    <w:rPr>
      <w:rFonts w:eastAsia="Times New Roman"/>
      <w:sz w:val="28"/>
      <w:szCs w:val="20"/>
    </w:rPr>
  </w:style>
  <w:style w:type="numbering" w:customStyle="1" w:styleId="52">
    <w:name w:val="Нет списка5"/>
    <w:next w:val="a2"/>
    <w:uiPriority w:val="99"/>
    <w:semiHidden/>
    <w:unhideWhenUsed/>
    <w:rsid w:val="00BB7F0E"/>
  </w:style>
  <w:style w:type="numbering" w:customStyle="1" w:styleId="141">
    <w:name w:val="Нет списка14"/>
    <w:next w:val="a2"/>
    <w:uiPriority w:val="99"/>
    <w:semiHidden/>
    <w:unhideWhenUsed/>
    <w:rsid w:val="00BB7F0E"/>
  </w:style>
  <w:style w:type="table" w:customStyle="1" w:styleId="42">
    <w:name w:val="Сетка таблицы4"/>
    <w:basedOn w:val="a1"/>
    <w:next w:val="ac"/>
    <w:rsid w:val="00BB7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0109CE"/>
  </w:style>
  <w:style w:type="numbering" w:customStyle="1" w:styleId="150">
    <w:name w:val="Нет списка15"/>
    <w:next w:val="a2"/>
    <w:uiPriority w:val="99"/>
    <w:semiHidden/>
    <w:unhideWhenUsed/>
    <w:rsid w:val="000109CE"/>
  </w:style>
  <w:style w:type="table" w:customStyle="1" w:styleId="53">
    <w:name w:val="Сетка таблицы5"/>
    <w:basedOn w:val="a1"/>
    <w:next w:val="ac"/>
    <w:rsid w:val="00010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c"/>
    <w:uiPriority w:val="39"/>
    <w:rsid w:val="00D359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6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70EDE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970EDE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970EDE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970ED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457BB"/>
    <w:pPr>
      <w:keepNext/>
      <w:ind w:hanging="709"/>
      <w:jc w:val="center"/>
      <w:outlineLvl w:val="5"/>
    </w:pPr>
    <w:rPr>
      <w:rFonts w:eastAsia="Times New Roman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970EDE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qFormat/>
    <w:rsid w:val="00970ED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E71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712D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476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4763F"/>
  </w:style>
  <w:style w:type="paragraph" w:styleId="a5">
    <w:name w:val="Title"/>
    <w:aliases w:val="Знак Знак12,Знак2"/>
    <w:basedOn w:val="a"/>
    <w:link w:val="a6"/>
    <w:qFormat/>
    <w:rsid w:val="00B4763F"/>
    <w:pPr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aliases w:val="Знак Знак12 Знак,Знак2 Знак"/>
    <w:basedOn w:val="a0"/>
    <w:link w:val="a5"/>
    <w:rsid w:val="00B476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B4763F"/>
    <w:rPr>
      <w:color w:val="0000FF"/>
      <w:u w:val="single"/>
    </w:rPr>
  </w:style>
  <w:style w:type="paragraph" w:styleId="21">
    <w:name w:val="Body Text Indent 2"/>
    <w:basedOn w:val="a"/>
    <w:link w:val="22"/>
    <w:rsid w:val="00B4763F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B4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rsid w:val="00B4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tel">
    <w:name w:val="hmao_department_tel"/>
    <w:basedOn w:val="a0"/>
    <w:rsid w:val="00B4763F"/>
  </w:style>
  <w:style w:type="paragraph" w:styleId="23">
    <w:name w:val="Body Text 2"/>
    <w:basedOn w:val="a"/>
    <w:link w:val="24"/>
    <w:rsid w:val="00B4763F"/>
    <w:pPr>
      <w:spacing w:after="120" w:line="480" w:lineRule="auto"/>
    </w:pPr>
    <w:rPr>
      <w:rFonts w:eastAsia="Times New Roman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B476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14"/>
    <w:basedOn w:val="a"/>
    <w:link w:val="ae"/>
    <w:rsid w:val="00B4763F"/>
    <w:pPr>
      <w:spacing w:after="120"/>
    </w:pPr>
    <w:rPr>
      <w:rFonts w:eastAsia="Times New Roman"/>
      <w:lang w:val="x-none" w:eastAsia="x-none"/>
    </w:rPr>
  </w:style>
  <w:style w:type="character" w:customStyle="1" w:styleId="ae">
    <w:name w:val="Основной текст Знак"/>
    <w:aliases w:val="Основной текст 14 Знак"/>
    <w:basedOn w:val="a0"/>
    <w:link w:val="ad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a"/>
    <w:rsid w:val="00B4763F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12">
    <w:name w:val="Абзац списка1"/>
    <w:basedOn w:val="a"/>
    <w:rsid w:val="00B476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B47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aliases w:val="Абзац списка11,ПАРАГРАФ"/>
    <w:basedOn w:val="a"/>
    <w:uiPriority w:val="34"/>
    <w:qFormat/>
    <w:rsid w:val="00B4763F"/>
    <w:pPr>
      <w:ind w:left="720"/>
      <w:contextualSpacing/>
    </w:pPr>
    <w:rPr>
      <w:rFonts w:eastAsia="Times New Roman"/>
      <w:sz w:val="20"/>
      <w:szCs w:val="20"/>
    </w:rPr>
  </w:style>
  <w:style w:type="paragraph" w:styleId="af">
    <w:name w:val="caption"/>
    <w:basedOn w:val="a"/>
    <w:qFormat/>
    <w:rsid w:val="00B4763F"/>
    <w:pPr>
      <w:jc w:val="center"/>
    </w:pPr>
    <w:rPr>
      <w:rFonts w:eastAsia="Times New Roman"/>
      <w:b/>
      <w:szCs w:val="20"/>
    </w:rPr>
  </w:style>
  <w:style w:type="paragraph" w:styleId="af0">
    <w:name w:val="List Paragraph"/>
    <w:basedOn w:val="a"/>
    <w:link w:val="af1"/>
    <w:qFormat/>
    <w:rsid w:val="00B4763F"/>
    <w:pPr>
      <w:ind w:left="720"/>
      <w:contextualSpacing/>
    </w:pPr>
    <w:rPr>
      <w:rFonts w:eastAsia="Times New Roman"/>
    </w:rPr>
  </w:style>
  <w:style w:type="character" w:styleId="af2">
    <w:name w:val="FollowedHyperlink"/>
    <w:basedOn w:val="a0"/>
    <w:uiPriority w:val="99"/>
    <w:unhideWhenUsed/>
    <w:rsid w:val="00B4763F"/>
    <w:rPr>
      <w:color w:val="800080"/>
      <w:u w:val="single"/>
    </w:rPr>
  </w:style>
  <w:style w:type="paragraph" w:customStyle="1" w:styleId="font5">
    <w:name w:val="font5"/>
    <w:basedOn w:val="a"/>
    <w:rsid w:val="00B4763F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7">
    <w:name w:val="font7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8">
    <w:name w:val="font8"/>
    <w:basedOn w:val="a"/>
    <w:rsid w:val="00B4763F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8">
    <w:name w:val="xl6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5">
    <w:name w:val="xl7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1">
    <w:name w:val="xl81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3">
    <w:name w:val="xl8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13">
    <w:name w:val="Основной текст Знак1"/>
    <w:rsid w:val="00B4763F"/>
    <w:rPr>
      <w:sz w:val="28"/>
      <w:lang w:eastAsia="zh-CN"/>
    </w:rPr>
  </w:style>
  <w:style w:type="paragraph" w:customStyle="1" w:styleId="31">
    <w:name w:val="Основной текст3"/>
    <w:basedOn w:val="a"/>
    <w:rsid w:val="00B4763F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eastAsia="Times New Roman"/>
      <w:spacing w:val="1"/>
      <w:sz w:val="21"/>
      <w:szCs w:val="21"/>
      <w:lang w:eastAsia="zh-CN"/>
    </w:rPr>
  </w:style>
  <w:style w:type="paragraph" w:customStyle="1" w:styleId="s1">
    <w:name w:val="s_1"/>
    <w:basedOn w:val="a"/>
    <w:rsid w:val="00B4763F"/>
    <w:pPr>
      <w:spacing w:before="280" w:after="280"/>
    </w:pPr>
    <w:rPr>
      <w:rFonts w:eastAsia="Times New Roman"/>
      <w:lang w:eastAsia="zh-CN"/>
    </w:rPr>
  </w:style>
  <w:style w:type="paragraph" w:customStyle="1" w:styleId="xl85">
    <w:name w:val="xl8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20">
    <w:name w:val="Заголовок 2 Знак"/>
    <w:basedOn w:val="a0"/>
    <w:link w:val="2"/>
    <w:rsid w:val="00970ED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970E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970EDE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970E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970EDE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970EDE"/>
    <w:rPr>
      <w:rFonts w:ascii="Arial" w:eastAsia="Times New Roman" w:hAnsi="Arial" w:cs="Arial"/>
    </w:rPr>
  </w:style>
  <w:style w:type="numbering" w:customStyle="1" w:styleId="26">
    <w:name w:val="Нет списка2"/>
    <w:next w:val="a2"/>
    <w:uiPriority w:val="99"/>
    <w:semiHidden/>
    <w:unhideWhenUsed/>
    <w:rsid w:val="00970EDE"/>
  </w:style>
  <w:style w:type="numbering" w:customStyle="1" w:styleId="110">
    <w:name w:val="Нет списка11"/>
    <w:next w:val="a2"/>
    <w:uiPriority w:val="99"/>
    <w:semiHidden/>
    <w:unhideWhenUsed/>
    <w:rsid w:val="00970EDE"/>
  </w:style>
  <w:style w:type="paragraph" w:customStyle="1" w:styleId="14">
    <w:name w:val="Обычный1"/>
    <w:rsid w:val="00970EDE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970EDE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3">
    <w:name w:val="Body Text Indent"/>
    <w:basedOn w:val="a"/>
    <w:link w:val="af4"/>
    <w:rsid w:val="00970EDE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970EDE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3"/>
    <w:basedOn w:val="a"/>
    <w:link w:val="33"/>
    <w:rsid w:val="00970EDE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970EDE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70EDE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970EDE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character" w:customStyle="1" w:styleId="FontStyle25">
    <w:name w:val="Font Style25"/>
    <w:rsid w:val="00970ED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6">
    <w:name w:val="Font Style26"/>
    <w:rsid w:val="00970EDE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970EDE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8">
    <w:name w:val="Font Style28"/>
    <w:rsid w:val="00970EDE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970E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970EDE"/>
    <w:rPr>
      <w:rFonts w:ascii="Times New Roman" w:hAnsi="Times New Roman" w:cs="Times New Roman"/>
      <w:sz w:val="20"/>
      <w:szCs w:val="20"/>
    </w:rPr>
  </w:style>
  <w:style w:type="paragraph" w:customStyle="1" w:styleId="af5">
    <w:name w:val="Знак"/>
    <w:basedOn w:val="a"/>
    <w:rsid w:val="00970ED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970ED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Цветовое выделение"/>
    <w:rsid w:val="00970EDE"/>
    <w:rPr>
      <w:b/>
      <w:bCs/>
      <w:color w:val="000080"/>
    </w:rPr>
  </w:style>
  <w:style w:type="character" w:customStyle="1" w:styleId="FontStyle12">
    <w:name w:val="Font Style12"/>
    <w:rsid w:val="00970EDE"/>
    <w:rPr>
      <w:rFonts w:ascii="Lucida Sans Unicode" w:hAnsi="Lucida Sans Unicode" w:cs="Lucida Sans Unicode"/>
      <w:sz w:val="24"/>
      <w:szCs w:val="24"/>
    </w:rPr>
  </w:style>
  <w:style w:type="paragraph" w:customStyle="1" w:styleId="Style3">
    <w:name w:val="Style3"/>
    <w:basedOn w:val="a"/>
    <w:rsid w:val="00970EDE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970EDE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styleId="af8">
    <w:name w:val="footnote text"/>
    <w:basedOn w:val="a"/>
    <w:link w:val="af9"/>
    <w:rsid w:val="00970EDE"/>
    <w:pPr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70EDE"/>
    <w:rPr>
      <w:rFonts w:ascii="Calibri" w:eastAsia="Times New Roman" w:hAnsi="Calibri" w:cs="Times New Roman"/>
      <w:sz w:val="20"/>
      <w:szCs w:val="20"/>
    </w:rPr>
  </w:style>
  <w:style w:type="character" w:styleId="afa">
    <w:name w:val="footnote reference"/>
    <w:qFormat/>
    <w:rsid w:val="00970EDE"/>
    <w:rPr>
      <w:rFonts w:cs="Times New Roman"/>
      <w:vertAlign w:val="superscript"/>
    </w:rPr>
  </w:style>
  <w:style w:type="character" w:customStyle="1" w:styleId="af1">
    <w:name w:val="Абзац списка Знак"/>
    <w:link w:val="af0"/>
    <w:locked/>
    <w:rsid w:val="00970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бычный (паспорт)"/>
    <w:basedOn w:val="a"/>
    <w:rsid w:val="00970EDE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c">
    <w:name w:val="Всегда"/>
    <w:basedOn w:val="a"/>
    <w:autoRedefine/>
    <w:rsid w:val="00970EDE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970EDE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2"/>
      <w:szCs w:val="22"/>
    </w:rPr>
  </w:style>
  <w:style w:type="paragraph" w:customStyle="1" w:styleId="afd">
    <w:name w:val="Содержимое таблицы"/>
    <w:basedOn w:val="a"/>
    <w:rsid w:val="00970EDE"/>
    <w:pPr>
      <w:suppressLineNumbers/>
      <w:suppressAutoHyphens/>
    </w:pPr>
    <w:rPr>
      <w:rFonts w:eastAsia="Times New Roman"/>
      <w:lang w:eastAsia="ar-SA"/>
    </w:rPr>
  </w:style>
  <w:style w:type="table" w:customStyle="1" w:styleId="15">
    <w:name w:val="Сетка таблицы1"/>
    <w:basedOn w:val="a1"/>
    <w:next w:val="ac"/>
    <w:rsid w:val="0097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970EDE"/>
  </w:style>
  <w:style w:type="character" w:customStyle="1" w:styleId="spelle">
    <w:name w:val="spelle"/>
    <w:basedOn w:val="a0"/>
    <w:rsid w:val="00970EDE"/>
  </w:style>
  <w:style w:type="character" w:customStyle="1" w:styleId="grame">
    <w:name w:val="grame"/>
    <w:basedOn w:val="a0"/>
    <w:rsid w:val="00970EDE"/>
  </w:style>
  <w:style w:type="paragraph" w:customStyle="1" w:styleId="16">
    <w:name w:val="Квадрат1"/>
    <w:basedOn w:val="a"/>
    <w:rsid w:val="00970EDE"/>
    <w:pPr>
      <w:widowControl w:val="0"/>
      <w:snapToGrid w:val="0"/>
      <w:jc w:val="both"/>
    </w:pPr>
    <w:rPr>
      <w:rFonts w:eastAsia="Courier New"/>
      <w:szCs w:val="20"/>
      <w:lang w:val="en-US"/>
    </w:rPr>
  </w:style>
  <w:style w:type="numbering" w:customStyle="1" w:styleId="34">
    <w:name w:val="Нет списка3"/>
    <w:next w:val="a2"/>
    <w:uiPriority w:val="99"/>
    <w:semiHidden/>
    <w:unhideWhenUsed/>
    <w:rsid w:val="00FB5490"/>
  </w:style>
  <w:style w:type="numbering" w:customStyle="1" w:styleId="120">
    <w:name w:val="Нет списка12"/>
    <w:next w:val="a2"/>
    <w:uiPriority w:val="99"/>
    <w:semiHidden/>
    <w:unhideWhenUsed/>
    <w:rsid w:val="00FB5490"/>
  </w:style>
  <w:style w:type="table" w:customStyle="1" w:styleId="27">
    <w:name w:val="Сетка таблицы2"/>
    <w:basedOn w:val="a1"/>
    <w:next w:val="ac"/>
    <w:rsid w:val="00FB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457B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F457BB"/>
  </w:style>
  <w:style w:type="numbering" w:customStyle="1" w:styleId="130">
    <w:name w:val="Нет списка13"/>
    <w:next w:val="a2"/>
    <w:uiPriority w:val="99"/>
    <w:semiHidden/>
    <w:unhideWhenUsed/>
    <w:rsid w:val="00F457BB"/>
  </w:style>
  <w:style w:type="table" w:customStyle="1" w:styleId="35">
    <w:name w:val="Сетка таблицы3"/>
    <w:basedOn w:val="a1"/>
    <w:next w:val="ac"/>
    <w:rsid w:val="00F4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F457BB"/>
    <w:pPr>
      <w:spacing w:after="200" w:line="276" w:lineRule="auto"/>
    </w:pPr>
    <w:rPr>
      <w:rFonts w:eastAsia="Times New Roman"/>
    </w:rPr>
  </w:style>
  <w:style w:type="paragraph" w:styleId="aff">
    <w:name w:val="No Spacing"/>
    <w:uiPriority w:val="1"/>
    <w:qFormat/>
    <w:rsid w:val="00F457BB"/>
    <w:pPr>
      <w:spacing w:after="0" w:line="240" w:lineRule="auto"/>
    </w:pPr>
    <w:rPr>
      <w:rFonts w:ascii="Calibri" w:eastAsia="Calibri" w:hAnsi="Calibri" w:cs="Times New Roman"/>
    </w:rPr>
  </w:style>
  <w:style w:type="character" w:styleId="aff0">
    <w:name w:val="page number"/>
    <w:rsid w:val="00F457BB"/>
  </w:style>
  <w:style w:type="numbering" w:customStyle="1" w:styleId="111">
    <w:name w:val="Нет списка111"/>
    <w:next w:val="a2"/>
    <w:uiPriority w:val="99"/>
    <w:semiHidden/>
    <w:unhideWhenUsed/>
    <w:rsid w:val="00F457BB"/>
  </w:style>
  <w:style w:type="paragraph" w:customStyle="1" w:styleId="ConsPlusNormal">
    <w:name w:val="ConsPlusNormal"/>
    <w:rsid w:val="00F45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F457BB"/>
    <w:rPr>
      <w:rFonts w:eastAsia="Times New Roman"/>
      <w:sz w:val="28"/>
      <w:szCs w:val="20"/>
    </w:rPr>
  </w:style>
  <w:style w:type="paragraph" w:customStyle="1" w:styleId="ConsNormal">
    <w:name w:val="ConsNormal"/>
    <w:rsid w:val="00F457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Обычный + 14 пт"/>
    <w:basedOn w:val="a"/>
    <w:rsid w:val="00F457B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8"/>
    </w:rPr>
  </w:style>
  <w:style w:type="paragraph" w:customStyle="1" w:styleId="acenter1">
    <w:name w:val="acenter1"/>
    <w:basedOn w:val="a"/>
    <w:rsid w:val="00F457BB"/>
    <w:pPr>
      <w:jc w:val="center"/>
    </w:pPr>
    <w:rPr>
      <w:rFonts w:eastAsia="Times New Roman"/>
    </w:rPr>
  </w:style>
  <w:style w:type="character" w:styleId="aff1">
    <w:name w:val="Strong"/>
    <w:qFormat/>
    <w:rsid w:val="00F457BB"/>
    <w:rPr>
      <w:b/>
      <w:bCs/>
    </w:rPr>
  </w:style>
  <w:style w:type="paragraph" w:styleId="aff2">
    <w:name w:val="Plain Text"/>
    <w:basedOn w:val="a"/>
    <w:link w:val="aff3"/>
    <w:rsid w:val="00F457B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3">
    <w:name w:val="Текст Знак"/>
    <w:basedOn w:val="a0"/>
    <w:link w:val="aff2"/>
    <w:rsid w:val="00F457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4">
    <w:name w:val="Знак Знак Знак Знак"/>
    <w:basedOn w:val="a"/>
    <w:rsid w:val="00F457B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F457BB"/>
    <w:rPr>
      <w:rFonts w:eastAsia="Times New Roman"/>
      <w:sz w:val="28"/>
      <w:szCs w:val="20"/>
    </w:rPr>
  </w:style>
  <w:style w:type="paragraph" w:customStyle="1" w:styleId="ConsPlusCell">
    <w:name w:val="ConsPlusCell"/>
    <w:rsid w:val="00F457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F457BB"/>
    <w:rPr>
      <w:rFonts w:eastAsia="Times New Roman"/>
      <w:sz w:val="28"/>
      <w:szCs w:val="20"/>
    </w:rPr>
  </w:style>
  <w:style w:type="numbering" w:customStyle="1" w:styleId="52">
    <w:name w:val="Нет списка5"/>
    <w:next w:val="a2"/>
    <w:uiPriority w:val="99"/>
    <w:semiHidden/>
    <w:unhideWhenUsed/>
    <w:rsid w:val="00BB7F0E"/>
  </w:style>
  <w:style w:type="numbering" w:customStyle="1" w:styleId="141">
    <w:name w:val="Нет списка14"/>
    <w:next w:val="a2"/>
    <w:uiPriority w:val="99"/>
    <w:semiHidden/>
    <w:unhideWhenUsed/>
    <w:rsid w:val="00BB7F0E"/>
  </w:style>
  <w:style w:type="table" w:customStyle="1" w:styleId="42">
    <w:name w:val="Сетка таблицы4"/>
    <w:basedOn w:val="a1"/>
    <w:next w:val="ac"/>
    <w:rsid w:val="00BB7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0109CE"/>
  </w:style>
  <w:style w:type="numbering" w:customStyle="1" w:styleId="150">
    <w:name w:val="Нет списка15"/>
    <w:next w:val="a2"/>
    <w:uiPriority w:val="99"/>
    <w:semiHidden/>
    <w:unhideWhenUsed/>
    <w:rsid w:val="000109CE"/>
  </w:style>
  <w:style w:type="table" w:customStyle="1" w:styleId="53">
    <w:name w:val="Сетка таблицы5"/>
    <w:basedOn w:val="a1"/>
    <w:next w:val="ac"/>
    <w:rsid w:val="00010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c"/>
    <w:uiPriority w:val="39"/>
    <w:rsid w:val="00D359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4508-407E-4348-ABD2-69C6FDAA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21</cp:revision>
  <cp:lastPrinted>2022-02-14T09:23:00Z</cp:lastPrinted>
  <dcterms:created xsi:type="dcterms:W3CDTF">2022-02-04T06:30:00Z</dcterms:created>
  <dcterms:modified xsi:type="dcterms:W3CDTF">2022-03-16T10:17:00Z</dcterms:modified>
</cp:coreProperties>
</file>