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CD" w:rsidRPr="00F13233" w:rsidRDefault="004176CD" w:rsidP="004176CD">
      <w:pPr>
        <w:widowControl w:val="0"/>
        <w:tabs>
          <w:tab w:val="left" w:pos="7371"/>
        </w:tabs>
        <w:autoSpaceDE w:val="0"/>
        <w:autoSpaceDN w:val="0"/>
        <w:adjustRightInd w:val="0"/>
        <w:spacing w:line="276" w:lineRule="auto"/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 wp14:anchorId="35D4D064" wp14:editId="404B6ABD">
            <wp:extent cx="60007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6CD" w:rsidRPr="00F13233" w:rsidRDefault="004176CD" w:rsidP="004176CD">
      <w:pPr>
        <w:widowControl w:val="0"/>
        <w:tabs>
          <w:tab w:val="left" w:pos="7371"/>
        </w:tabs>
        <w:autoSpaceDE w:val="0"/>
        <w:autoSpaceDN w:val="0"/>
        <w:adjustRightInd w:val="0"/>
        <w:spacing w:line="276" w:lineRule="auto"/>
        <w:jc w:val="center"/>
        <w:rPr>
          <w:szCs w:val="20"/>
        </w:rPr>
      </w:pPr>
    </w:p>
    <w:p w:rsidR="004176CD" w:rsidRPr="00F13233" w:rsidRDefault="004176CD" w:rsidP="004176CD">
      <w:pPr>
        <w:widowControl w:val="0"/>
        <w:tabs>
          <w:tab w:val="left" w:pos="993"/>
          <w:tab w:val="left" w:pos="7371"/>
        </w:tabs>
        <w:autoSpaceDE w:val="0"/>
        <w:autoSpaceDN w:val="0"/>
        <w:adjustRightInd w:val="0"/>
        <w:spacing w:line="276" w:lineRule="auto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>АДМИНИСТРАЦИЯ</w:t>
      </w:r>
    </w:p>
    <w:p w:rsidR="004176CD" w:rsidRPr="00F13233" w:rsidRDefault="004176CD" w:rsidP="004176CD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 xml:space="preserve">ГОРОДСКОГО ПОСЕЛЕНИЯ </w:t>
      </w:r>
      <w:proofErr w:type="gramStart"/>
      <w:r w:rsidRPr="00F13233">
        <w:rPr>
          <w:b/>
          <w:sz w:val="28"/>
          <w:szCs w:val="28"/>
        </w:rPr>
        <w:t>СОВЕТСКИЙ</w:t>
      </w:r>
      <w:proofErr w:type="gramEnd"/>
    </w:p>
    <w:p w:rsidR="004176CD" w:rsidRPr="00F13233" w:rsidRDefault="004176CD" w:rsidP="004176CD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Советского района</w:t>
      </w:r>
    </w:p>
    <w:p w:rsidR="004176CD" w:rsidRPr="00F13233" w:rsidRDefault="004176CD" w:rsidP="004176CD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Ханты-Мансийского автономного округа – Югры</w:t>
      </w:r>
    </w:p>
    <w:p w:rsidR="004176CD" w:rsidRPr="00F13233" w:rsidRDefault="004176CD" w:rsidP="004176C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Cs w:val="20"/>
        </w:rPr>
      </w:pPr>
    </w:p>
    <w:p w:rsidR="004176CD" w:rsidRPr="00F13233" w:rsidRDefault="004176CD" w:rsidP="004176CD">
      <w:pPr>
        <w:widowControl w:val="0"/>
        <w:autoSpaceDE w:val="0"/>
        <w:autoSpaceDN w:val="0"/>
        <w:adjustRightInd w:val="0"/>
        <w:spacing w:line="276" w:lineRule="auto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176CD" w:rsidRPr="00F13233" w:rsidRDefault="004176CD" w:rsidP="004176CD">
      <w:pPr>
        <w:widowControl w:val="0"/>
        <w:autoSpaceDE w:val="0"/>
        <w:autoSpaceDN w:val="0"/>
        <w:adjustRightInd w:val="0"/>
        <w:spacing w:line="276" w:lineRule="auto"/>
        <w:ind w:firstLine="142"/>
        <w:rPr>
          <w:sz w:val="28"/>
          <w:szCs w:val="28"/>
        </w:rPr>
      </w:pPr>
    </w:p>
    <w:p w:rsidR="004176CD" w:rsidRDefault="004176CD" w:rsidP="004176CD">
      <w:pPr>
        <w:widowControl w:val="0"/>
        <w:autoSpaceDE w:val="0"/>
        <w:autoSpaceDN w:val="0"/>
        <w:adjustRightInd w:val="0"/>
        <w:spacing w:line="276" w:lineRule="auto"/>
      </w:pPr>
      <w:r w:rsidRPr="001153F5">
        <w:t>от «</w:t>
      </w:r>
      <w:r w:rsidR="00C82F53">
        <w:t>28</w:t>
      </w:r>
      <w:r w:rsidRPr="001153F5">
        <w:t xml:space="preserve">» </w:t>
      </w:r>
      <w:r>
        <w:t>февраля 2022</w:t>
      </w:r>
      <w:r w:rsidRPr="001153F5">
        <w:t xml:space="preserve"> г.                                     </w:t>
      </w:r>
      <w:r>
        <w:t xml:space="preserve">  </w:t>
      </w:r>
      <w:r w:rsidRPr="001153F5">
        <w:t xml:space="preserve">         </w:t>
      </w:r>
      <w:r>
        <w:t xml:space="preserve">                                  </w:t>
      </w:r>
      <w:r w:rsidRPr="001153F5">
        <w:t xml:space="preserve"> </w:t>
      </w:r>
      <w:r>
        <w:t xml:space="preserve">                </w:t>
      </w:r>
      <w:r w:rsidRPr="001153F5">
        <w:t xml:space="preserve">          №</w:t>
      </w:r>
      <w:r>
        <w:t xml:space="preserve"> </w:t>
      </w:r>
      <w:r w:rsidR="00CF378A">
        <w:t>86</w:t>
      </w:r>
    </w:p>
    <w:p w:rsidR="004176CD" w:rsidRDefault="004176CD" w:rsidP="004176CD">
      <w:pPr>
        <w:widowControl w:val="0"/>
        <w:autoSpaceDE w:val="0"/>
        <w:autoSpaceDN w:val="0"/>
        <w:adjustRightInd w:val="0"/>
        <w:spacing w:line="276" w:lineRule="auto"/>
      </w:pPr>
      <w:r w:rsidRPr="001153F5">
        <w:t>г. Советский</w:t>
      </w:r>
    </w:p>
    <w:p w:rsidR="004176CD" w:rsidRDefault="004176CD" w:rsidP="004176CD">
      <w:pPr>
        <w:tabs>
          <w:tab w:val="left" w:pos="993"/>
        </w:tabs>
        <w:jc w:val="both"/>
        <w:rPr>
          <w:rFonts w:eastAsia="Times New Roman"/>
        </w:rPr>
      </w:pPr>
    </w:p>
    <w:p w:rsidR="0023250A" w:rsidRPr="0023250A" w:rsidRDefault="0023250A" w:rsidP="0023250A">
      <w:pPr>
        <w:tabs>
          <w:tab w:val="left" w:pos="4253"/>
        </w:tabs>
        <w:autoSpaceDE w:val="0"/>
        <w:autoSpaceDN w:val="0"/>
        <w:adjustRightInd w:val="0"/>
        <w:ind w:right="5245"/>
        <w:rPr>
          <w:rFonts w:eastAsia="Times New Roman"/>
          <w:bCs/>
          <w:color w:val="000000"/>
        </w:rPr>
      </w:pPr>
      <w:proofErr w:type="gramStart"/>
      <w:r w:rsidRPr="0023250A">
        <w:rPr>
          <w:rFonts w:eastAsia="Times New Roman"/>
          <w:bCs/>
          <w:color w:val="000000"/>
        </w:rPr>
        <w:t>Об ограничении движения транспортных средств по улицам городского поселения Советский в период  проведения  военно-исторической реконструкции, посвященной Дню защитника Отечества</w:t>
      </w:r>
      <w:proofErr w:type="gramEnd"/>
    </w:p>
    <w:p w:rsidR="0023250A" w:rsidRPr="0023250A" w:rsidRDefault="0023250A" w:rsidP="0023250A">
      <w:pPr>
        <w:shd w:val="clear" w:color="auto" w:fill="FFFFFF"/>
        <w:jc w:val="both"/>
        <w:rPr>
          <w:rFonts w:eastAsia="Times New Roman"/>
          <w:color w:val="000000"/>
        </w:rPr>
      </w:pPr>
    </w:p>
    <w:p w:rsidR="0023250A" w:rsidRPr="0023250A" w:rsidRDefault="0023250A" w:rsidP="0023250A">
      <w:pPr>
        <w:tabs>
          <w:tab w:val="left" w:pos="1134"/>
        </w:tabs>
        <w:ind w:firstLine="709"/>
        <w:jc w:val="both"/>
        <w:rPr>
          <w:rFonts w:eastAsia="Times New Roman"/>
        </w:rPr>
      </w:pPr>
      <w:r w:rsidRPr="0023250A">
        <w:rPr>
          <w:rFonts w:eastAsia="Times New Roman"/>
        </w:rPr>
        <w:t>В соответствии с Фед</w:t>
      </w:r>
      <w:r>
        <w:rPr>
          <w:rFonts w:eastAsia="Times New Roman"/>
        </w:rPr>
        <w:t>еральным законом от 06.10.2003</w:t>
      </w:r>
      <w:r w:rsidRPr="0023250A">
        <w:rPr>
          <w:rFonts w:eastAsia="Times New Roman"/>
        </w:rPr>
        <w:t xml:space="preserve"> №131-ФЗ «Об общих принципах организации местного самоуправления в Российской Федерации», </w:t>
      </w:r>
      <w:r w:rsidRPr="0023250A">
        <w:rPr>
          <w:rFonts w:eastAsia="Times New Roman"/>
          <w:color w:val="000000"/>
        </w:rPr>
        <w:t xml:space="preserve">Уставом городского поселения </w:t>
      </w:r>
      <w:proofErr w:type="gramStart"/>
      <w:r w:rsidRPr="0023250A">
        <w:rPr>
          <w:rFonts w:eastAsia="Times New Roman"/>
          <w:color w:val="000000"/>
        </w:rPr>
        <w:t>Советский</w:t>
      </w:r>
      <w:proofErr w:type="gramEnd"/>
      <w:r w:rsidRPr="0023250A">
        <w:rPr>
          <w:rFonts w:eastAsia="Times New Roman"/>
          <w:color w:val="000000"/>
        </w:rPr>
        <w:t>, в целях популяризации истории Отечества, пропаганды военно-исторического прошлого России, патриотического воспитания подрастающего поколения и развития позитивного отношения к истории своей Родины у детей и молодежи</w:t>
      </w:r>
      <w:r w:rsidRPr="0023250A">
        <w:rPr>
          <w:rFonts w:eastAsia="Times New Roman"/>
        </w:rPr>
        <w:t>:</w:t>
      </w:r>
    </w:p>
    <w:p w:rsidR="0023250A" w:rsidRPr="0023250A" w:rsidRDefault="0023250A" w:rsidP="0023250A">
      <w:pPr>
        <w:numPr>
          <w:ilvl w:val="0"/>
          <w:numId w:val="42"/>
        </w:numPr>
        <w:shd w:val="clear" w:color="auto" w:fill="FFFFFF"/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</w:rPr>
      </w:pPr>
      <w:r w:rsidRPr="0023250A">
        <w:rPr>
          <w:rFonts w:eastAsia="Times New Roman"/>
          <w:color w:val="000000"/>
        </w:rPr>
        <w:t xml:space="preserve">Отделу по городскому хозяйству Администрации городского поселения Советский </w:t>
      </w:r>
      <w:r w:rsidR="007460D0">
        <w:rPr>
          <w:rFonts w:eastAsia="Times New Roman"/>
          <w:b/>
          <w:color w:val="000000"/>
          <w:u w:val="single"/>
        </w:rPr>
        <w:t>с 14 ч. 00 мин. 19.03.2022 до 16</w:t>
      </w:r>
      <w:r w:rsidRPr="0023250A">
        <w:rPr>
          <w:rFonts w:eastAsia="Times New Roman"/>
          <w:b/>
          <w:color w:val="000000"/>
          <w:u w:val="single"/>
        </w:rPr>
        <w:t xml:space="preserve"> ч. 00 мин. 19.03.2022</w:t>
      </w:r>
      <w:r w:rsidRPr="0023250A">
        <w:rPr>
          <w:rFonts w:eastAsia="Times New Roman"/>
          <w:color w:val="000000"/>
        </w:rPr>
        <w:t xml:space="preserve"> организовать перекрытие участка автомобильной дороги в границах квартала улиц Ленина-Гагарина-Советская-Титова в городском поселении Советский (во время </w:t>
      </w:r>
      <w:r w:rsidRPr="0023250A">
        <w:rPr>
          <w:rFonts w:eastAsia="Times New Roman"/>
        </w:rPr>
        <w:t>проведения военно-исторической реконструкции, посвященной Дню защитников отечества</w:t>
      </w:r>
      <w:r w:rsidRPr="0023250A">
        <w:rPr>
          <w:rFonts w:eastAsia="Times New Roman"/>
          <w:color w:val="000000"/>
        </w:rPr>
        <w:t>) в соответствии с утвержденной схемой (приложение).</w:t>
      </w:r>
    </w:p>
    <w:p w:rsidR="0023250A" w:rsidRPr="0023250A" w:rsidRDefault="0023250A" w:rsidP="0023250A">
      <w:pPr>
        <w:numPr>
          <w:ilvl w:val="0"/>
          <w:numId w:val="42"/>
        </w:numPr>
        <w:shd w:val="clear" w:color="auto" w:fill="FFFFFF"/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</w:rPr>
      </w:pPr>
      <w:r w:rsidRPr="0023250A">
        <w:rPr>
          <w:rFonts w:eastAsia="Times New Roman"/>
          <w:color w:val="000000"/>
        </w:rPr>
        <w:t>Рекомендовать ОГИБДД ОМВД по Советскому району обеспечить присутствие сотрудников на указанном участке дороги.</w:t>
      </w:r>
    </w:p>
    <w:p w:rsidR="0023250A" w:rsidRPr="0023250A" w:rsidRDefault="0023250A" w:rsidP="0023250A">
      <w:pPr>
        <w:numPr>
          <w:ilvl w:val="0"/>
          <w:numId w:val="42"/>
        </w:numPr>
        <w:shd w:val="clear" w:color="auto" w:fill="FFFFFF"/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</w:rPr>
      </w:pPr>
      <w:r w:rsidRPr="0023250A">
        <w:rPr>
          <w:rFonts w:eastAsia="Times New Roman"/>
          <w:color w:val="000000"/>
        </w:rPr>
        <w:t xml:space="preserve">Опубликовать настоящее постановление в порядке, предусмотренном Уставом городского поселения Советский, и разместить на официальном сайте органов местного самоуправления городского поселения Советский в сети интернет </w:t>
      </w:r>
      <w:r w:rsidRPr="00B6531B">
        <w:rPr>
          <w:rFonts w:eastAsia="Times New Roman"/>
          <w:color w:val="000000"/>
          <w:u w:val="single"/>
          <w:lang w:val="en-US"/>
        </w:rPr>
        <w:t>www</w:t>
      </w:r>
      <w:r w:rsidRPr="00B6531B">
        <w:rPr>
          <w:rFonts w:eastAsia="Times New Roman"/>
          <w:color w:val="000000"/>
          <w:u w:val="single"/>
        </w:rPr>
        <w:t>.</w:t>
      </w:r>
      <w:proofErr w:type="spellStart"/>
      <w:r w:rsidRPr="00B6531B">
        <w:rPr>
          <w:rFonts w:eastAsia="Times New Roman"/>
          <w:color w:val="000000"/>
          <w:u w:val="single"/>
          <w:lang w:val="en-US"/>
        </w:rPr>
        <w:t>sovinet</w:t>
      </w:r>
      <w:proofErr w:type="spellEnd"/>
      <w:r w:rsidRPr="00B6531B">
        <w:rPr>
          <w:rFonts w:eastAsia="Times New Roman"/>
          <w:color w:val="000000"/>
          <w:u w:val="single"/>
        </w:rPr>
        <w:t>.</w:t>
      </w:r>
      <w:proofErr w:type="spellStart"/>
      <w:r w:rsidRPr="00B6531B">
        <w:rPr>
          <w:rFonts w:eastAsia="Times New Roman"/>
          <w:color w:val="000000"/>
          <w:u w:val="single"/>
          <w:lang w:val="en-US"/>
        </w:rPr>
        <w:t>ru</w:t>
      </w:r>
      <w:proofErr w:type="spellEnd"/>
      <w:r w:rsidRPr="0023250A">
        <w:rPr>
          <w:rFonts w:eastAsia="Times New Roman"/>
          <w:color w:val="000000"/>
        </w:rPr>
        <w:t>.</w:t>
      </w:r>
    </w:p>
    <w:p w:rsidR="0023250A" w:rsidRPr="0023250A" w:rsidRDefault="0023250A" w:rsidP="0023250A">
      <w:pPr>
        <w:numPr>
          <w:ilvl w:val="0"/>
          <w:numId w:val="42"/>
        </w:numPr>
        <w:shd w:val="clear" w:color="auto" w:fill="FFFFFF"/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</w:rPr>
      </w:pPr>
      <w:proofErr w:type="gramStart"/>
      <w:r w:rsidRPr="0023250A">
        <w:rPr>
          <w:rFonts w:eastAsia="Times New Roman"/>
          <w:color w:val="000000"/>
        </w:rPr>
        <w:t>Контроль за</w:t>
      </w:r>
      <w:proofErr w:type="gramEnd"/>
      <w:r w:rsidRPr="0023250A">
        <w:rPr>
          <w:rFonts w:eastAsia="Times New Roman"/>
          <w:color w:val="000000"/>
        </w:rPr>
        <w:t xml:space="preserve"> исполнением постановления возложить на заместителя главы городского поселения Советский по городскому хозяйству.</w:t>
      </w:r>
    </w:p>
    <w:p w:rsidR="004176CD" w:rsidRDefault="004176CD" w:rsidP="004176CD">
      <w:pPr>
        <w:tabs>
          <w:tab w:val="left" w:pos="993"/>
        </w:tabs>
        <w:jc w:val="both"/>
        <w:rPr>
          <w:rFonts w:eastAsia="Times New Roman"/>
        </w:rPr>
      </w:pPr>
    </w:p>
    <w:p w:rsidR="004176CD" w:rsidRDefault="004176CD" w:rsidP="004176CD">
      <w:pPr>
        <w:tabs>
          <w:tab w:val="left" w:pos="993"/>
        </w:tabs>
        <w:jc w:val="both"/>
        <w:rPr>
          <w:rFonts w:eastAsia="Times New Roman"/>
        </w:rPr>
      </w:pPr>
    </w:p>
    <w:p w:rsidR="004176CD" w:rsidRDefault="004176CD" w:rsidP="004176CD">
      <w:pPr>
        <w:tabs>
          <w:tab w:val="left" w:pos="993"/>
        </w:tabs>
        <w:jc w:val="both"/>
        <w:rPr>
          <w:rFonts w:eastAsia="Times New Roman"/>
        </w:rPr>
      </w:pPr>
    </w:p>
    <w:p w:rsidR="004176CD" w:rsidRDefault="004176CD" w:rsidP="004176CD">
      <w:pPr>
        <w:rPr>
          <w:rFonts w:eastAsia="Times New Roman"/>
        </w:rPr>
      </w:pPr>
      <w:r>
        <w:rPr>
          <w:rFonts w:eastAsia="Times New Roman"/>
        </w:rPr>
        <w:t>Глава</w:t>
      </w:r>
      <w:r w:rsidRPr="00015141">
        <w:rPr>
          <w:rFonts w:eastAsia="Times New Roman"/>
        </w:rPr>
        <w:t xml:space="preserve"> городского поселения Советский     </w:t>
      </w:r>
      <w:r>
        <w:rPr>
          <w:rFonts w:eastAsia="Times New Roman"/>
        </w:rPr>
        <w:t xml:space="preserve">     </w:t>
      </w:r>
      <w:r w:rsidRPr="00015141">
        <w:rPr>
          <w:rFonts w:eastAsia="Times New Roman"/>
        </w:rPr>
        <w:t xml:space="preserve">           </w:t>
      </w:r>
      <w:r>
        <w:rPr>
          <w:rFonts w:eastAsia="Times New Roman"/>
        </w:rPr>
        <w:t xml:space="preserve">                                 </w:t>
      </w:r>
      <w:r w:rsidRPr="00015141">
        <w:rPr>
          <w:rFonts w:eastAsia="Times New Roman"/>
        </w:rPr>
        <w:t xml:space="preserve">   </w:t>
      </w:r>
      <w:r>
        <w:rPr>
          <w:rFonts w:eastAsia="Times New Roman"/>
        </w:rPr>
        <w:t xml:space="preserve">           А.Т. Кулагин</w:t>
      </w:r>
    </w:p>
    <w:p w:rsidR="0023250A" w:rsidRPr="0023250A" w:rsidRDefault="004176CD" w:rsidP="0023250A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rFonts w:eastAsia="Times New Roman"/>
          <w:szCs w:val="20"/>
        </w:rPr>
      </w:pPr>
      <w:r>
        <w:br w:type="page"/>
      </w:r>
    </w:p>
    <w:p w:rsidR="0023250A" w:rsidRDefault="0023250A" w:rsidP="0023250A">
      <w:pPr>
        <w:widowControl w:val="0"/>
        <w:tabs>
          <w:tab w:val="left" w:pos="7371"/>
        </w:tabs>
        <w:autoSpaceDE w:val="0"/>
        <w:autoSpaceDN w:val="0"/>
        <w:adjustRightInd w:val="0"/>
        <w:ind w:left="5954"/>
        <w:rPr>
          <w:rFonts w:eastAsia="Times New Roman"/>
          <w:szCs w:val="20"/>
        </w:rPr>
      </w:pPr>
      <w:r>
        <w:rPr>
          <w:rFonts w:eastAsia="Times New Roman"/>
          <w:szCs w:val="20"/>
        </w:rPr>
        <w:lastRenderedPageBreak/>
        <w:t xml:space="preserve">Приложение </w:t>
      </w:r>
    </w:p>
    <w:p w:rsidR="0023250A" w:rsidRDefault="0023250A" w:rsidP="0023250A">
      <w:pPr>
        <w:widowControl w:val="0"/>
        <w:tabs>
          <w:tab w:val="left" w:pos="7371"/>
        </w:tabs>
        <w:autoSpaceDE w:val="0"/>
        <w:autoSpaceDN w:val="0"/>
        <w:adjustRightInd w:val="0"/>
        <w:ind w:left="5954"/>
        <w:rPr>
          <w:rFonts w:eastAsia="Times New Roman"/>
          <w:szCs w:val="20"/>
        </w:rPr>
      </w:pPr>
      <w:r>
        <w:rPr>
          <w:rFonts w:eastAsia="Times New Roman"/>
          <w:szCs w:val="20"/>
        </w:rPr>
        <w:t>к постановлению Администрации</w:t>
      </w:r>
    </w:p>
    <w:p w:rsidR="0023250A" w:rsidRDefault="0023250A" w:rsidP="0023250A">
      <w:pPr>
        <w:widowControl w:val="0"/>
        <w:tabs>
          <w:tab w:val="left" w:pos="7371"/>
        </w:tabs>
        <w:autoSpaceDE w:val="0"/>
        <w:autoSpaceDN w:val="0"/>
        <w:adjustRightInd w:val="0"/>
        <w:ind w:left="5954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городского поселения </w:t>
      </w:r>
      <w:proofErr w:type="gramStart"/>
      <w:r>
        <w:rPr>
          <w:rFonts w:eastAsia="Times New Roman"/>
          <w:szCs w:val="20"/>
        </w:rPr>
        <w:t>Советский</w:t>
      </w:r>
      <w:proofErr w:type="gramEnd"/>
    </w:p>
    <w:p w:rsidR="0023250A" w:rsidRDefault="00A20216" w:rsidP="0023250A">
      <w:pPr>
        <w:widowControl w:val="0"/>
        <w:tabs>
          <w:tab w:val="left" w:pos="7371"/>
        </w:tabs>
        <w:autoSpaceDE w:val="0"/>
        <w:autoSpaceDN w:val="0"/>
        <w:adjustRightInd w:val="0"/>
        <w:ind w:left="5954"/>
        <w:rPr>
          <w:rFonts w:eastAsia="Times New Roman"/>
          <w:szCs w:val="20"/>
        </w:rPr>
      </w:pPr>
      <w:r>
        <w:rPr>
          <w:rFonts w:eastAsia="Times New Roman"/>
          <w:szCs w:val="20"/>
        </w:rPr>
        <w:t>от 28</w:t>
      </w:r>
      <w:r w:rsidR="0023250A">
        <w:rPr>
          <w:rFonts w:eastAsia="Times New Roman"/>
          <w:szCs w:val="20"/>
        </w:rPr>
        <w:t>.02.2022 № 86</w:t>
      </w:r>
    </w:p>
    <w:p w:rsidR="0023250A" w:rsidRDefault="0023250A" w:rsidP="0023250A">
      <w:pPr>
        <w:widowControl w:val="0"/>
        <w:tabs>
          <w:tab w:val="left" w:pos="7371"/>
        </w:tabs>
        <w:autoSpaceDE w:val="0"/>
        <w:autoSpaceDN w:val="0"/>
        <w:adjustRightInd w:val="0"/>
        <w:ind w:left="5954"/>
        <w:rPr>
          <w:rFonts w:eastAsia="Times New Roman"/>
          <w:szCs w:val="20"/>
        </w:rPr>
      </w:pPr>
    </w:p>
    <w:p w:rsidR="00A917F6" w:rsidRDefault="00A917F6" w:rsidP="00A917F6">
      <w:pPr>
        <w:tabs>
          <w:tab w:val="left" w:pos="1134"/>
        </w:tabs>
        <w:ind w:firstLine="709"/>
        <w:rPr>
          <w:noProof/>
        </w:rPr>
      </w:pPr>
      <w:proofErr w:type="gramStart"/>
      <w:r w:rsidRPr="001A5F9F">
        <w:rPr>
          <w:noProof/>
        </w:rPr>
        <w:t>Схема перекрытия улиц городского поселения Советский на период проведения военно-исторической реконструкции, посвещенной Дню защитн</w:t>
      </w:r>
      <w:r w:rsidR="007460D0">
        <w:rPr>
          <w:noProof/>
        </w:rPr>
        <w:t>иков отечества, 19.03.2022 (с 14:00 до 16</w:t>
      </w:r>
      <w:r w:rsidRPr="001A5F9F">
        <w:rPr>
          <w:noProof/>
        </w:rPr>
        <w:t>:00):</w:t>
      </w:r>
      <w:proofErr w:type="gramEnd"/>
    </w:p>
    <w:p w:rsidR="00A917F6" w:rsidRPr="001A5F9F" w:rsidRDefault="00A917F6" w:rsidP="00A917F6">
      <w:pPr>
        <w:tabs>
          <w:tab w:val="left" w:pos="1134"/>
        </w:tabs>
        <w:ind w:firstLine="709"/>
        <w:rPr>
          <w:noProof/>
        </w:rPr>
      </w:pPr>
    </w:p>
    <w:p w:rsidR="00A917F6" w:rsidRPr="001A5F9F" w:rsidRDefault="00A917F6" w:rsidP="00A917F6">
      <w:pPr>
        <w:pStyle w:val="af0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noProof/>
        </w:rPr>
      </w:pPr>
      <w:r w:rsidRPr="001A5F9F">
        <w:rPr>
          <w:noProof/>
        </w:rPr>
        <w:t>улица Ленина</w:t>
      </w:r>
      <w:r>
        <w:rPr>
          <w:noProof/>
        </w:rPr>
        <w:t xml:space="preserve"> в границах</w:t>
      </w:r>
      <w:r w:rsidRPr="001A5F9F">
        <w:rPr>
          <w:noProof/>
        </w:rPr>
        <w:t xml:space="preserve"> (</w:t>
      </w:r>
      <w:r>
        <w:rPr>
          <w:noProof/>
        </w:rPr>
        <w:t>перекресток</w:t>
      </w:r>
      <w:r w:rsidRPr="001A5F9F">
        <w:rPr>
          <w:noProof/>
        </w:rPr>
        <w:t xml:space="preserve"> ул. Титова</w:t>
      </w:r>
      <w:r>
        <w:rPr>
          <w:noProof/>
        </w:rPr>
        <w:t xml:space="preserve"> - Ленина</w:t>
      </w:r>
      <w:r w:rsidRPr="001A5F9F">
        <w:rPr>
          <w:noProof/>
        </w:rPr>
        <w:t xml:space="preserve"> до ул. Гагарина)</w:t>
      </w:r>
    </w:p>
    <w:p w:rsidR="00A917F6" w:rsidRPr="001A5F9F" w:rsidRDefault="00A917F6" w:rsidP="00A917F6">
      <w:pPr>
        <w:pStyle w:val="af0"/>
        <w:numPr>
          <w:ilvl w:val="0"/>
          <w:numId w:val="43"/>
        </w:numPr>
        <w:tabs>
          <w:tab w:val="left" w:pos="1134"/>
        </w:tabs>
        <w:ind w:left="0" w:firstLine="709"/>
        <w:rPr>
          <w:noProof/>
        </w:rPr>
      </w:pPr>
      <w:r w:rsidRPr="001A5F9F">
        <w:rPr>
          <w:noProof/>
        </w:rPr>
        <w:t>улица Титова</w:t>
      </w:r>
      <w:r>
        <w:rPr>
          <w:noProof/>
        </w:rPr>
        <w:t xml:space="preserve"> в границах</w:t>
      </w:r>
      <w:r w:rsidRPr="001A5F9F">
        <w:rPr>
          <w:noProof/>
        </w:rPr>
        <w:t xml:space="preserve"> (от дома № 6 ул. Титова</w:t>
      </w:r>
      <w:r>
        <w:rPr>
          <w:noProof/>
        </w:rPr>
        <w:t xml:space="preserve"> до</w:t>
      </w:r>
      <w:r w:rsidRPr="001A5F9F">
        <w:rPr>
          <w:noProof/>
        </w:rPr>
        <w:t xml:space="preserve"> </w:t>
      </w:r>
      <w:r>
        <w:rPr>
          <w:noProof/>
        </w:rPr>
        <w:t>перекрестка</w:t>
      </w:r>
      <w:r w:rsidRPr="001A5F9F">
        <w:rPr>
          <w:noProof/>
        </w:rPr>
        <w:t xml:space="preserve"> ул. Титова</w:t>
      </w:r>
      <w:r>
        <w:rPr>
          <w:noProof/>
        </w:rPr>
        <w:t xml:space="preserve"> - Ленина</w:t>
      </w:r>
      <w:r w:rsidRPr="001A5F9F">
        <w:rPr>
          <w:noProof/>
        </w:rPr>
        <w:t>)</w:t>
      </w:r>
    </w:p>
    <w:p w:rsidR="00A917F6" w:rsidRPr="001A5F9F" w:rsidRDefault="00A917F6" w:rsidP="00A917F6">
      <w:pPr>
        <w:rPr>
          <w:noProof/>
        </w:rPr>
      </w:pPr>
      <w:r w:rsidRPr="001A5F9F">
        <w:rPr>
          <w:noProof/>
        </w:rPr>
        <w:t xml:space="preserve"> </w:t>
      </w:r>
      <w:r w:rsidR="00A20216">
        <w:rPr>
          <w:noProof/>
        </w:rPr>
        <w:drawing>
          <wp:inline distT="0" distB="0" distL="0" distR="0" wp14:anchorId="6BA96622" wp14:editId="5CC022F5">
            <wp:extent cx="6031230" cy="1801495"/>
            <wp:effectExtent l="0" t="0" r="762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и омвд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7F6" w:rsidRDefault="00A917F6" w:rsidP="00A917F6">
      <w:pPr>
        <w:jc w:val="right"/>
        <w:rPr>
          <w:noProof/>
        </w:rPr>
      </w:pPr>
      <w:r>
        <w:rPr>
          <w:noProof/>
        </w:rPr>
        <w:drawing>
          <wp:inline distT="0" distB="0" distL="0" distR="0" wp14:anchorId="5871FF57" wp14:editId="285D8DDD">
            <wp:extent cx="428625" cy="1619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182849" wp14:editId="41CE398F">
            <wp:extent cx="428625" cy="1619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7F6" w:rsidRPr="00FA7E38" w:rsidRDefault="00A917F6" w:rsidP="00A2021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A3EFB" wp14:editId="331EFD53">
                <wp:simplePos x="0" y="0"/>
                <wp:positionH relativeFrom="column">
                  <wp:posOffset>777240</wp:posOffset>
                </wp:positionH>
                <wp:positionV relativeFrom="paragraph">
                  <wp:posOffset>814705</wp:posOffset>
                </wp:positionV>
                <wp:extent cx="428625" cy="209550"/>
                <wp:effectExtent l="0" t="0" r="28575" b="1905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7F6" w:rsidRPr="00753E47" w:rsidRDefault="00A917F6" w:rsidP="00A917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53E47">
                              <w:rPr>
                                <w:sz w:val="16"/>
                                <w:szCs w:val="16"/>
                              </w:rPr>
                              <w:t>№19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margin-left:61.2pt;margin-top:64.15pt;width:33.75pt;height:1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" fillcolor="white [3201]" strokeweight=".5pt">
                <v:textbox>
                  <w:txbxContent>
                    <w:p w:rsidR="00A917F6" w:rsidRPr="00753E47" w:rsidRDefault="00A917F6" w:rsidP="00A917F6">
                      <w:pPr>
                        <w:rPr>
                          <w:sz w:val="16"/>
                          <w:szCs w:val="16"/>
                        </w:rPr>
                      </w:pPr>
                      <w:r w:rsidRPr="00753E47">
                        <w:rPr>
                          <w:sz w:val="16"/>
                          <w:szCs w:val="16"/>
                        </w:rPr>
                        <w:t>№19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2C9E893" wp14:editId="06EC0D26">
            <wp:extent cx="5753100" cy="41624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C111B2" wp14:editId="11D0978F">
            <wp:extent cx="428625" cy="1619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7F6" w:rsidRDefault="00A917F6" w:rsidP="00A917F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89A743" wp14:editId="7FE27E51">
                <wp:simplePos x="0" y="0"/>
                <wp:positionH relativeFrom="column">
                  <wp:posOffset>1824990</wp:posOffset>
                </wp:positionH>
                <wp:positionV relativeFrom="paragraph">
                  <wp:posOffset>5004435</wp:posOffset>
                </wp:positionV>
                <wp:extent cx="22860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7pt,394.05pt" to="161.7pt,3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14E67C" wp14:editId="4FDADCAB">
                <wp:simplePos x="0" y="0"/>
                <wp:positionH relativeFrom="column">
                  <wp:posOffset>1596390</wp:posOffset>
                </wp:positionH>
                <wp:positionV relativeFrom="paragraph">
                  <wp:posOffset>5013960</wp:posOffset>
                </wp:positionV>
                <wp:extent cx="228600" cy="333375"/>
                <wp:effectExtent l="0" t="0" r="19050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7pt,394.8pt" to="143.7pt,4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059C0" wp14:editId="178FD51F">
                <wp:simplePos x="0" y="0"/>
                <wp:positionH relativeFrom="column">
                  <wp:posOffset>1310640</wp:posOffset>
                </wp:positionH>
                <wp:positionV relativeFrom="paragraph">
                  <wp:posOffset>4966335</wp:posOffset>
                </wp:positionV>
                <wp:extent cx="285750" cy="38100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2pt,391.05pt" to="125.7pt,4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EFCCD9" wp14:editId="2192585B">
                <wp:simplePos x="0" y="0"/>
                <wp:positionH relativeFrom="column">
                  <wp:posOffset>1396365</wp:posOffset>
                </wp:positionH>
                <wp:positionV relativeFrom="paragraph">
                  <wp:posOffset>5166360</wp:posOffset>
                </wp:positionV>
                <wp:extent cx="428625" cy="400050"/>
                <wp:effectExtent l="38100" t="19050" r="66675" b="952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95pt,406.8pt" to="143.7pt,4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546564" wp14:editId="6EC267FF">
                <wp:simplePos x="0" y="0"/>
                <wp:positionH relativeFrom="column">
                  <wp:posOffset>1053465</wp:posOffset>
                </wp:positionH>
                <wp:positionV relativeFrom="paragraph">
                  <wp:posOffset>5471160</wp:posOffset>
                </wp:positionV>
                <wp:extent cx="447675" cy="0"/>
                <wp:effectExtent l="0" t="0" r="952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5pt,430.8pt" to="118.2pt,4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" strokecolor="#4579b8 [304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1C8418" wp14:editId="68045A44">
                <wp:simplePos x="0" y="0"/>
                <wp:positionH relativeFrom="column">
                  <wp:posOffset>1501140</wp:posOffset>
                </wp:positionH>
                <wp:positionV relativeFrom="paragraph">
                  <wp:posOffset>4966335</wp:posOffset>
                </wp:positionV>
                <wp:extent cx="0" cy="275590"/>
                <wp:effectExtent l="0" t="0" r="19050" b="1016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559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2pt,391.05pt" to="118.2pt,4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" strokecolor="#4579b8 [304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07E2D6" wp14:editId="6B95D015">
                <wp:simplePos x="0" y="0"/>
                <wp:positionH relativeFrom="column">
                  <wp:posOffset>1005840</wp:posOffset>
                </wp:positionH>
                <wp:positionV relativeFrom="paragraph">
                  <wp:posOffset>5241925</wp:posOffset>
                </wp:positionV>
                <wp:extent cx="4953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2pt,412.75pt" to="118.2pt,4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" strokecolor="#4579b8 [304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5C9323" wp14:editId="138599EF">
                <wp:simplePos x="0" y="0"/>
                <wp:positionH relativeFrom="column">
                  <wp:posOffset>1758315</wp:posOffset>
                </wp:positionH>
                <wp:positionV relativeFrom="paragraph">
                  <wp:posOffset>4890136</wp:posOffset>
                </wp:positionV>
                <wp:extent cx="1" cy="352424"/>
                <wp:effectExtent l="0" t="0" r="19050" b="1016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3524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45pt,385.05pt" to="138.45pt,4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" strokecolor="#4579b8 [3044]"/>
            </w:pict>
          </mc:Fallback>
        </mc:AlternateContent>
      </w:r>
    </w:p>
    <w:p w:rsidR="00F74A22" w:rsidRPr="00A53CBB" w:rsidRDefault="00F74A22" w:rsidP="00A53CBB">
      <w:pPr>
        <w:spacing w:after="200" w:line="276" w:lineRule="auto"/>
        <w:rPr>
          <w:rFonts w:eastAsia="Times New Roman"/>
          <w:szCs w:val="20"/>
        </w:rPr>
      </w:pPr>
      <w:bookmarkStart w:id="0" w:name="_GoBack"/>
      <w:bookmarkEnd w:id="0"/>
    </w:p>
    <w:sectPr w:rsidR="00F74A22" w:rsidRPr="00A53CBB" w:rsidSect="00B4763F">
      <w:footerReference w:type="default" r:id="rId13"/>
      <w:pgSz w:w="11906" w:h="16838"/>
      <w:pgMar w:top="1134" w:right="707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A6B" w:rsidRDefault="00FC6A6B" w:rsidP="00B4763F">
      <w:r>
        <w:separator/>
      </w:r>
    </w:p>
  </w:endnote>
  <w:endnote w:type="continuationSeparator" w:id="0">
    <w:p w:rsidR="00FC6A6B" w:rsidRDefault="00FC6A6B" w:rsidP="00B4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9314219"/>
      <w:docPartObj>
        <w:docPartGallery w:val="Page Numbers (Bottom of Page)"/>
        <w:docPartUnique/>
      </w:docPartObj>
    </w:sdtPr>
    <w:sdtEndPr/>
    <w:sdtContent>
      <w:p w:rsidR="00D3594F" w:rsidRDefault="00D3594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CBB" w:rsidRPr="00A53CBB">
          <w:rPr>
            <w:noProof/>
            <w:lang w:val="ru-RU"/>
          </w:rPr>
          <w:t>2</w:t>
        </w:r>
        <w:r>
          <w:fldChar w:fldCharType="end"/>
        </w:r>
      </w:p>
    </w:sdtContent>
  </w:sdt>
  <w:p w:rsidR="00D3594F" w:rsidRDefault="00D3594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A6B" w:rsidRDefault="00FC6A6B" w:rsidP="00B4763F">
      <w:r>
        <w:separator/>
      </w:r>
    </w:p>
  </w:footnote>
  <w:footnote w:type="continuationSeparator" w:id="0">
    <w:p w:rsidR="00FC6A6B" w:rsidRDefault="00FC6A6B" w:rsidP="00B47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Calibri" w:hAnsi="Times New Roman" w:cs="Times New Roman" w:hint="default"/>
        <w:sz w:val="24"/>
        <w:szCs w:val="24"/>
        <w:lang w:eastAsia="ru-RU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Times New Roman" w:hAnsi="Times New Roman" w:hint="default"/>
        <w:sz w:val="24"/>
        <w:szCs w:val="24"/>
      </w:rPr>
    </w:lvl>
  </w:abstractNum>
  <w:abstractNum w:abstractNumId="4">
    <w:nsid w:val="064B2387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07366402"/>
    <w:multiLevelType w:val="hybridMultilevel"/>
    <w:tmpl w:val="01DCCC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0368A2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0FEC0423"/>
    <w:multiLevelType w:val="hybridMultilevel"/>
    <w:tmpl w:val="163AEF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F5AC2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15BA4823"/>
    <w:multiLevelType w:val="hybridMultilevel"/>
    <w:tmpl w:val="6B44779A"/>
    <w:lvl w:ilvl="0" w:tplc="3F1A5B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C6035"/>
    <w:multiLevelType w:val="hybridMultilevel"/>
    <w:tmpl w:val="4D44C24C"/>
    <w:lvl w:ilvl="0" w:tplc="E3B2B1F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B7EEB"/>
    <w:multiLevelType w:val="hybridMultilevel"/>
    <w:tmpl w:val="AC6ADE8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0A5005F"/>
    <w:multiLevelType w:val="hybridMultilevel"/>
    <w:tmpl w:val="0178CFEC"/>
    <w:lvl w:ilvl="0" w:tplc="3C46AAD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>
    <w:nsid w:val="2C5B54F0"/>
    <w:multiLevelType w:val="hybridMultilevel"/>
    <w:tmpl w:val="B4E44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A498D"/>
    <w:multiLevelType w:val="hybridMultilevel"/>
    <w:tmpl w:val="7424E8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42C7E"/>
    <w:multiLevelType w:val="hybridMultilevel"/>
    <w:tmpl w:val="69A074FE"/>
    <w:lvl w:ilvl="0" w:tplc="7B20E32A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6">
    <w:nsid w:val="31886CCB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>
    <w:nsid w:val="338B1613"/>
    <w:multiLevelType w:val="hybridMultilevel"/>
    <w:tmpl w:val="6120A51A"/>
    <w:lvl w:ilvl="0" w:tplc="0F9878D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7296722"/>
    <w:multiLevelType w:val="hybridMultilevel"/>
    <w:tmpl w:val="E76CD6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39F225AB"/>
    <w:multiLevelType w:val="hybridMultilevel"/>
    <w:tmpl w:val="5C42A4A8"/>
    <w:lvl w:ilvl="0" w:tplc="1C5EAD2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049DE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>
    <w:nsid w:val="41E6669E"/>
    <w:multiLevelType w:val="hybridMultilevel"/>
    <w:tmpl w:val="6C5448E6"/>
    <w:lvl w:ilvl="0" w:tplc="4A5AAF5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E32A46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>
    <w:nsid w:val="58DC285B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>
    <w:nsid w:val="5DD45207"/>
    <w:multiLevelType w:val="hybridMultilevel"/>
    <w:tmpl w:val="4F8C14EE"/>
    <w:lvl w:ilvl="0" w:tplc="681C8A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D237D"/>
    <w:multiLevelType w:val="multilevel"/>
    <w:tmpl w:val="AC5828AE"/>
    <w:lvl w:ilvl="0">
      <w:start w:val="1"/>
      <w:numFmt w:val="bullet"/>
      <w:lvlText w:val=""/>
      <w:lvlJc w:val="left"/>
      <w:pPr>
        <w:ind w:left="285" w:firstLine="567"/>
      </w:pPr>
      <w:rPr>
        <w:rFonts w:ascii="Symbol" w:hAnsi="Symbol" w:hint="default"/>
      </w:rPr>
    </w:lvl>
    <w:lvl w:ilvl="1">
      <w:start w:val="1"/>
      <w:numFmt w:val="bullet"/>
      <w:suff w:val="space"/>
      <w:lvlText w:val="–"/>
      <w:lvlJc w:val="left"/>
      <w:pPr>
        <w:ind w:left="143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143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143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143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143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143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143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143" w:firstLine="567"/>
      </w:pPr>
      <w:rPr>
        <w:rFonts w:ascii="Symbol" w:hAnsi="Symbol" w:hint="default"/>
      </w:rPr>
    </w:lvl>
  </w:abstractNum>
  <w:abstractNum w:abstractNumId="26">
    <w:nsid w:val="63DC4B3F"/>
    <w:multiLevelType w:val="hybridMultilevel"/>
    <w:tmpl w:val="6BEEE8FE"/>
    <w:lvl w:ilvl="0" w:tplc="AAC23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5A36C39"/>
    <w:multiLevelType w:val="hybridMultilevel"/>
    <w:tmpl w:val="4266A4A8"/>
    <w:lvl w:ilvl="0" w:tplc="657A8D3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7255601"/>
    <w:multiLevelType w:val="hybridMultilevel"/>
    <w:tmpl w:val="372CF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45049F"/>
    <w:multiLevelType w:val="hybridMultilevel"/>
    <w:tmpl w:val="ECA66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060A5"/>
    <w:multiLevelType w:val="hybridMultilevel"/>
    <w:tmpl w:val="ACACC9F2"/>
    <w:lvl w:ilvl="0" w:tplc="55668228">
      <w:start w:val="3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1">
    <w:nsid w:val="6C7344F1"/>
    <w:multiLevelType w:val="hybridMultilevel"/>
    <w:tmpl w:val="24CE6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0E16C2"/>
    <w:multiLevelType w:val="hybridMultilevel"/>
    <w:tmpl w:val="9B72E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0C756A9"/>
    <w:multiLevelType w:val="hybridMultilevel"/>
    <w:tmpl w:val="15BE7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260F1D"/>
    <w:multiLevelType w:val="hybridMultilevel"/>
    <w:tmpl w:val="E468269E"/>
    <w:lvl w:ilvl="0" w:tplc="50CC303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704870"/>
    <w:multiLevelType w:val="multilevel"/>
    <w:tmpl w:val="BA42E90C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>
    <w:nsid w:val="74EE3213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>
    <w:nsid w:val="750C16FF"/>
    <w:multiLevelType w:val="hybridMultilevel"/>
    <w:tmpl w:val="D786DE42"/>
    <w:lvl w:ilvl="0" w:tplc="94585D1E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A722AEA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9">
    <w:nsid w:val="7B302A17"/>
    <w:multiLevelType w:val="multilevel"/>
    <w:tmpl w:val="F9BAE0AE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27"/>
  </w:num>
  <w:num w:numId="2">
    <w:abstractNumId w:val="10"/>
  </w:num>
  <w:num w:numId="3">
    <w:abstractNumId w:val="2"/>
  </w:num>
  <w:num w:numId="4">
    <w:abstractNumId w:val="3"/>
  </w:num>
  <w:num w:numId="5">
    <w:abstractNumId w:val="20"/>
  </w:num>
  <w:num w:numId="6">
    <w:abstractNumId w:val="15"/>
  </w:num>
  <w:num w:numId="7">
    <w:abstractNumId w:val="13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36"/>
  </w:num>
  <w:num w:numId="16">
    <w:abstractNumId w:val="14"/>
  </w:num>
  <w:num w:numId="17">
    <w:abstractNumId w:val="23"/>
  </w:num>
  <w:num w:numId="18">
    <w:abstractNumId w:val="7"/>
  </w:num>
  <w:num w:numId="19">
    <w:abstractNumId w:val="16"/>
  </w:num>
  <w:num w:numId="20">
    <w:abstractNumId w:val="4"/>
  </w:num>
  <w:num w:numId="21">
    <w:abstractNumId w:val="31"/>
  </w:num>
  <w:num w:numId="22">
    <w:abstractNumId w:val="18"/>
  </w:num>
  <w:num w:numId="23">
    <w:abstractNumId w:val="9"/>
  </w:num>
  <w:num w:numId="24">
    <w:abstractNumId w:val="5"/>
  </w:num>
  <w:num w:numId="25">
    <w:abstractNumId w:val="37"/>
  </w:num>
  <w:num w:numId="26">
    <w:abstractNumId w:val="12"/>
  </w:num>
  <w:num w:numId="27">
    <w:abstractNumId w:val="29"/>
  </w:num>
  <w:num w:numId="28">
    <w:abstractNumId w:val="19"/>
  </w:num>
  <w:num w:numId="29">
    <w:abstractNumId w:val="28"/>
  </w:num>
  <w:num w:numId="30">
    <w:abstractNumId w:val="34"/>
  </w:num>
  <w:num w:numId="31">
    <w:abstractNumId w:val="8"/>
  </w:num>
  <w:num w:numId="32">
    <w:abstractNumId w:val="22"/>
  </w:num>
  <w:num w:numId="33">
    <w:abstractNumId w:val="6"/>
  </w:num>
  <w:num w:numId="34">
    <w:abstractNumId w:val="33"/>
  </w:num>
  <w:num w:numId="35">
    <w:abstractNumId w:val="11"/>
  </w:num>
  <w:num w:numId="36">
    <w:abstractNumId w:val="25"/>
  </w:num>
  <w:num w:numId="37">
    <w:abstractNumId w:val="26"/>
  </w:num>
  <w:num w:numId="38">
    <w:abstractNumId w:val="21"/>
  </w:num>
  <w:num w:numId="39">
    <w:abstractNumId w:val="32"/>
  </w:num>
  <w:num w:numId="40">
    <w:abstractNumId w:val="35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B3"/>
    <w:rsid w:val="00002F4B"/>
    <w:rsid w:val="000033E4"/>
    <w:rsid w:val="000109CE"/>
    <w:rsid w:val="0007172B"/>
    <w:rsid w:val="000B7ECD"/>
    <w:rsid w:val="000C40C4"/>
    <w:rsid w:val="000D4393"/>
    <w:rsid w:val="000D6B09"/>
    <w:rsid w:val="00127DE8"/>
    <w:rsid w:val="00164B19"/>
    <w:rsid w:val="00166DE6"/>
    <w:rsid w:val="0019063C"/>
    <w:rsid w:val="001A414F"/>
    <w:rsid w:val="001C6642"/>
    <w:rsid w:val="001E549D"/>
    <w:rsid w:val="001F5588"/>
    <w:rsid w:val="001F7EA4"/>
    <w:rsid w:val="00220F5D"/>
    <w:rsid w:val="0023250A"/>
    <w:rsid w:val="0028343D"/>
    <w:rsid w:val="002A08B8"/>
    <w:rsid w:val="002A1046"/>
    <w:rsid w:val="002C7CC9"/>
    <w:rsid w:val="002E3508"/>
    <w:rsid w:val="003228CB"/>
    <w:rsid w:val="00350E83"/>
    <w:rsid w:val="003650E9"/>
    <w:rsid w:val="003B4316"/>
    <w:rsid w:val="003C3332"/>
    <w:rsid w:val="003D5C9E"/>
    <w:rsid w:val="003E3A8E"/>
    <w:rsid w:val="00406D60"/>
    <w:rsid w:val="004176CD"/>
    <w:rsid w:val="004D7903"/>
    <w:rsid w:val="00531CF8"/>
    <w:rsid w:val="00541D5D"/>
    <w:rsid w:val="00546863"/>
    <w:rsid w:val="0055516D"/>
    <w:rsid w:val="00562341"/>
    <w:rsid w:val="00563C18"/>
    <w:rsid w:val="005B30B9"/>
    <w:rsid w:val="005D7CB3"/>
    <w:rsid w:val="00607408"/>
    <w:rsid w:val="00635D38"/>
    <w:rsid w:val="00646586"/>
    <w:rsid w:val="006A00E1"/>
    <w:rsid w:val="006C2AAB"/>
    <w:rsid w:val="00713F56"/>
    <w:rsid w:val="007149A2"/>
    <w:rsid w:val="007460D0"/>
    <w:rsid w:val="00750347"/>
    <w:rsid w:val="007679C8"/>
    <w:rsid w:val="00773B65"/>
    <w:rsid w:val="007A1119"/>
    <w:rsid w:val="007D731A"/>
    <w:rsid w:val="007E3742"/>
    <w:rsid w:val="00845783"/>
    <w:rsid w:val="00875A3D"/>
    <w:rsid w:val="009033B7"/>
    <w:rsid w:val="00926D96"/>
    <w:rsid w:val="00970EDE"/>
    <w:rsid w:val="009747D7"/>
    <w:rsid w:val="009855EC"/>
    <w:rsid w:val="00996D1A"/>
    <w:rsid w:val="009E26C8"/>
    <w:rsid w:val="009F744F"/>
    <w:rsid w:val="00A03324"/>
    <w:rsid w:val="00A20216"/>
    <w:rsid w:val="00A30E67"/>
    <w:rsid w:val="00A53CBB"/>
    <w:rsid w:val="00A907DC"/>
    <w:rsid w:val="00A917F6"/>
    <w:rsid w:val="00AB1388"/>
    <w:rsid w:val="00AD0693"/>
    <w:rsid w:val="00B014FC"/>
    <w:rsid w:val="00B4763F"/>
    <w:rsid w:val="00B64735"/>
    <w:rsid w:val="00B6531B"/>
    <w:rsid w:val="00BB3991"/>
    <w:rsid w:val="00BB7F0E"/>
    <w:rsid w:val="00BE5113"/>
    <w:rsid w:val="00C12CAF"/>
    <w:rsid w:val="00C3308D"/>
    <w:rsid w:val="00C82F53"/>
    <w:rsid w:val="00CB3CB9"/>
    <w:rsid w:val="00CB570C"/>
    <w:rsid w:val="00CC797E"/>
    <w:rsid w:val="00CE2D92"/>
    <w:rsid w:val="00CE6EF2"/>
    <w:rsid w:val="00CF378A"/>
    <w:rsid w:val="00D07B69"/>
    <w:rsid w:val="00D15601"/>
    <w:rsid w:val="00D24F36"/>
    <w:rsid w:val="00D30FA3"/>
    <w:rsid w:val="00D3594F"/>
    <w:rsid w:val="00D629E6"/>
    <w:rsid w:val="00DC0B40"/>
    <w:rsid w:val="00DC37E6"/>
    <w:rsid w:val="00DE712D"/>
    <w:rsid w:val="00E15C23"/>
    <w:rsid w:val="00E847C7"/>
    <w:rsid w:val="00EA1A06"/>
    <w:rsid w:val="00EE728A"/>
    <w:rsid w:val="00F457BB"/>
    <w:rsid w:val="00F519F3"/>
    <w:rsid w:val="00F74A22"/>
    <w:rsid w:val="00FB086D"/>
    <w:rsid w:val="00FB5490"/>
    <w:rsid w:val="00FC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763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70EDE"/>
    <w:pPr>
      <w:keepNext/>
      <w:jc w:val="center"/>
      <w:outlineLvl w:val="1"/>
    </w:pPr>
    <w:rPr>
      <w:rFonts w:eastAsia="Times New Roman"/>
      <w:b/>
      <w:sz w:val="32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970EDE"/>
    <w:pPr>
      <w:keepNext/>
      <w:jc w:val="center"/>
      <w:outlineLvl w:val="2"/>
    </w:pPr>
    <w:rPr>
      <w:rFonts w:eastAsia="Times New Roman"/>
      <w:b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970EDE"/>
    <w:pPr>
      <w:keepNext/>
      <w:pBdr>
        <w:bottom w:val="double" w:sz="6" w:space="1" w:color="auto"/>
      </w:pBdr>
      <w:jc w:val="right"/>
      <w:outlineLvl w:val="3"/>
    </w:pPr>
    <w:rPr>
      <w:rFonts w:eastAsia="Times New Roman"/>
      <w:b/>
      <w:i/>
      <w:szCs w:val="20"/>
      <w:u w:val="single"/>
      <w:lang w:eastAsia="en-US"/>
    </w:rPr>
  </w:style>
  <w:style w:type="paragraph" w:styleId="5">
    <w:name w:val="heading 5"/>
    <w:basedOn w:val="a"/>
    <w:next w:val="a"/>
    <w:link w:val="50"/>
    <w:qFormat/>
    <w:rsid w:val="00970ED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F457BB"/>
    <w:pPr>
      <w:keepNext/>
      <w:ind w:hanging="709"/>
      <w:jc w:val="center"/>
      <w:outlineLvl w:val="5"/>
    </w:pPr>
    <w:rPr>
      <w:rFonts w:eastAsia="Times New Roman"/>
      <w:b/>
      <w:sz w:val="36"/>
      <w:szCs w:val="20"/>
    </w:rPr>
  </w:style>
  <w:style w:type="paragraph" w:styleId="7">
    <w:name w:val="heading 7"/>
    <w:basedOn w:val="a"/>
    <w:next w:val="a"/>
    <w:link w:val="70"/>
    <w:qFormat/>
    <w:rsid w:val="00970EDE"/>
    <w:pPr>
      <w:spacing w:before="240" w:after="60"/>
      <w:outlineLvl w:val="6"/>
    </w:pPr>
    <w:rPr>
      <w:rFonts w:eastAsia="Times New Roman"/>
      <w:lang w:eastAsia="en-US"/>
    </w:rPr>
  </w:style>
  <w:style w:type="paragraph" w:styleId="9">
    <w:name w:val="heading 9"/>
    <w:basedOn w:val="a"/>
    <w:next w:val="a"/>
    <w:link w:val="90"/>
    <w:qFormat/>
    <w:rsid w:val="00970EDE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E71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E712D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4763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B4763F"/>
  </w:style>
  <w:style w:type="paragraph" w:styleId="a5">
    <w:name w:val="Title"/>
    <w:aliases w:val="Знак Знак12,Знак2"/>
    <w:basedOn w:val="a"/>
    <w:link w:val="a6"/>
    <w:qFormat/>
    <w:rsid w:val="00B4763F"/>
    <w:pPr>
      <w:jc w:val="center"/>
    </w:pPr>
    <w:rPr>
      <w:rFonts w:eastAsia="Times New Roman"/>
      <w:b/>
      <w:szCs w:val="20"/>
    </w:rPr>
  </w:style>
  <w:style w:type="character" w:customStyle="1" w:styleId="a6">
    <w:name w:val="Название Знак"/>
    <w:aliases w:val="Знак Знак12 Знак,Знак2 Знак"/>
    <w:basedOn w:val="a0"/>
    <w:link w:val="a5"/>
    <w:rsid w:val="00B476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rsid w:val="00B4763F"/>
    <w:rPr>
      <w:color w:val="0000FF"/>
      <w:u w:val="single"/>
    </w:rPr>
  </w:style>
  <w:style w:type="paragraph" w:styleId="21">
    <w:name w:val="Body Text Indent 2"/>
    <w:basedOn w:val="a"/>
    <w:link w:val="22"/>
    <w:rsid w:val="00B4763F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rsid w:val="00B4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B4763F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B4763F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c">
    <w:name w:val="Table Grid"/>
    <w:basedOn w:val="a1"/>
    <w:uiPriority w:val="59"/>
    <w:rsid w:val="00B47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tel">
    <w:name w:val="hmao_department_tel"/>
    <w:basedOn w:val="a0"/>
    <w:rsid w:val="00B4763F"/>
  </w:style>
  <w:style w:type="paragraph" w:styleId="23">
    <w:name w:val="Body Text 2"/>
    <w:basedOn w:val="a"/>
    <w:link w:val="24"/>
    <w:rsid w:val="00B4763F"/>
    <w:pPr>
      <w:spacing w:after="120" w:line="480" w:lineRule="auto"/>
    </w:pPr>
    <w:rPr>
      <w:rFonts w:eastAsia="Times New Roman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B4763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d">
    <w:name w:val="Body Text"/>
    <w:aliases w:val="Основной текст 14"/>
    <w:basedOn w:val="a"/>
    <w:link w:val="ae"/>
    <w:rsid w:val="00B4763F"/>
    <w:pPr>
      <w:spacing w:after="120"/>
    </w:pPr>
    <w:rPr>
      <w:rFonts w:eastAsia="Times New Roman"/>
      <w:lang w:val="x-none" w:eastAsia="x-none"/>
    </w:rPr>
  </w:style>
  <w:style w:type="character" w:customStyle="1" w:styleId="ae">
    <w:name w:val="Основной текст Знак"/>
    <w:aliases w:val="Основной текст 14 Знак"/>
    <w:basedOn w:val="a0"/>
    <w:link w:val="ad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10">
    <w:name w:val="Style10"/>
    <w:basedOn w:val="a"/>
    <w:rsid w:val="00B4763F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12">
    <w:name w:val="Абзац списка1"/>
    <w:basedOn w:val="a"/>
    <w:rsid w:val="00B4763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rsid w:val="00B47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Абзац списка2"/>
    <w:aliases w:val="Абзац списка11,ПАРАГРАФ"/>
    <w:basedOn w:val="a"/>
    <w:uiPriority w:val="34"/>
    <w:qFormat/>
    <w:rsid w:val="00B4763F"/>
    <w:pPr>
      <w:ind w:left="720"/>
      <w:contextualSpacing/>
    </w:pPr>
    <w:rPr>
      <w:rFonts w:eastAsia="Times New Roman"/>
      <w:sz w:val="20"/>
      <w:szCs w:val="20"/>
    </w:rPr>
  </w:style>
  <w:style w:type="paragraph" w:styleId="af">
    <w:name w:val="caption"/>
    <w:basedOn w:val="a"/>
    <w:qFormat/>
    <w:rsid w:val="00B4763F"/>
    <w:pPr>
      <w:jc w:val="center"/>
    </w:pPr>
    <w:rPr>
      <w:rFonts w:eastAsia="Times New Roman"/>
      <w:b/>
      <w:szCs w:val="20"/>
    </w:rPr>
  </w:style>
  <w:style w:type="paragraph" w:styleId="af0">
    <w:name w:val="List Paragraph"/>
    <w:basedOn w:val="a"/>
    <w:link w:val="af1"/>
    <w:qFormat/>
    <w:rsid w:val="00B4763F"/>
    <w:pPr>
      <w:ind w:left="720"/>
      <w:contextualSpacing/>
    </w:pPr>
    <w:rPr>
      <w:rFonts w:eastAsia="Times New Roman"/>
    </w:rPr>
  </w:style>
  <w:style w:type="character" w:styleId="af2">
    <w:name w:val="FollowedHyperlink"/>
    <w:basedOn w:val="a0"/>
    <w:uiPriority w:val="99"/>
    <w:unhideWhenUsed/>
    <w:rsid w:val="00B4763F"/>
    <w:rPr>
      <w:color w:val="800080"/>
      <w:u w:val="single"/>
    </w:rPr>
  </w:style>
  <w:style w:type="paragraph" w:customStyle="1" w:styleId="font5">
    <w:name w:val="font5"/>
    <w:basedOn w:val="a"/>
    <w:rsid w:val="00B4763F"/>
    <w:pPr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font6">
    <w:name w:val="font6"/>
    <w:basedOn w:val="a"/>
    <w:rsid w:val="00B4763F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font7">
    <w:name w:val="font7"/>
    <w:basedOn w:val="a"/>
    <w:rsid w:val="00B4763F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font8">
    <w:name w:val="font8"/>
    <w:basedOn w:val="a"/>
    <w:rsid w:val="00B4763F"/>
    <w:pPr>
      <w:spacing w:before="100" w:beforeAutospacing="1" w:after="100" w:afterAutospacing="1"/>
    </w:pPr>
    <w:rPr>
      <w:rFonts w:eastAsia="Times New Roman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8">
    <w:name w:val="xl68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9">
    <w:name w:val="xl69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1">
    <w:name w:val="xl71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5">
    <w:name w:val="xl7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6">
    <w:name w:val="xl76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paragraph" w:customStyle="1" w:styleId="xl79">
    <w:name w:val="xl79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0">
    <w:name w:val="xl80"/>
    <w:basedOn w:val="a"/>
    <w:rsid w:val="00B47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1">
    <w:name w:val="xl81"/>
    <w:basedOn w:val="a"/>
    <w:rsid w:val="00B47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2">
    <w:name w:val="xl82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3">
    <w:name w:val="xl83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character" w:customStyle="1" w:styleId="13">
    <w:name w:val="Основной текст Знак1"/>
    <w:rsid w:val="00B4763F"/>
    <w:rPr>
      <w:sz w:val="28"/>
      <w:lang w:eastAsia="zh-CN"/>
    </w:rPr>
  </w:style>
  <w:style w:type="paragraph" w:customStyle="1" w:styleId="31">
    <w:name w:val="Основной текст3"/>
    <w:basedOn w:val="a"/>
    <w:rsid w:val="00B4763F"/>
    <w:pPr>
      <w:widowControl w:val="0"/>
      <w:shd w:val="clear" w:color="auto" w:fill="FFFFFF"/>
      <w:suppressAutoHyphens/>
      <w:spacing w:after="540" w:line="254" w:lineRule="exact"/>
      <w:ind w:hanging="360"/>
      <w:jc w:val="center"/>
    </w:pPr>
    <w:rPr>
      <w:rFonts w:eastAsia="Times New Roman"/>
      <w:spacing w:val="1"/>
      <w:sz w:val="21"/>
      <w:szCs w:val="21"/>
      <w:lang w:eastAsia="zh-CN"/>
    </w:rPr>
  </w:style>
  <w:style w:type="paragraph" w:customStyle="1" w:styleId="s1">
    <w:name w:val="s_1"/>
    <w:basedOn w:val="a"/>
    <w:rsid w:val="00B4763F"/>
    <w:pPr>
      <w:spacing w:before="280" w:after="280"/>
    </w:pPr>
    <w:rPr>
      <w:rFonts w:eastAsia="Times New Roman"/>
      <w:lang w:eastAsia="zh-CN"/>
    </w:rPr>
  </w:style>
  <w:style w:type="paragraph" w:customStyle="1" w:styleId="xl85">
    <w:name w:val="xl8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B47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7">
    <w:name w:val="xl87"/>
    <w:basedOn w:val="a"/>
    <w:rsid w:val="00B47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">
    <w:name w:val="xl88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9">
    <w:name w:val="xl89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character" w:customStyle="1" w:styleId="20">
    <w:name w:val="Заголовок 2 Знак"/>
    <w:basedOn w:val="a0"/>
    <w:link w:val="2"/>
    <w:rsid w:val="00970ED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970ED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970EDE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50">
    <w:name w:val="Заголовок 5 Знак"/>
    <w:basedOn w:val="a0"/>
    <w:link w:val="5"/>
    <w:rsid w:val="00970ED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970EDE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970EDE"/>
    <w:rPr>
      <w:rFonts w:ascii="Arial" w:eastAsia="Times New Roman" w:hAnsi="Arial" w:cs="Arial"/>
    </w:rPr>
  </w:style>
  <w:style w:type="numbering" w:customStyle="1" w:styleId="26">
    <w:name w:val="Нет списка2"/>
    <w:next w:val="a2"/>
    <w:uiPriority w:val="99"/>
    <w:semiHidden/>
    <w:unhideWhenUsed/>
    <w:rsid w:val="00970EDE"/>
  </w:style>
  <w:style w:type="numbering" w:customStyle="1" w:styleId="110">
    <w:name w:val="Нет списка11"/>
    <w:next w:val="a2"/>
    <w:uiPriority w:val="99"/>
    <w:semiHidden/>
    <w:unhideWhenUsed/>
    <w:rsid w:val="00970EDE"/>
  </w:style>
  <w:style w:type="paragraph" w:customStyle="1" w:styleId="14">
    <w:name w:val="Обычный1"/>
    <w:rsid w:val="00970EDE"/>
    <w:pPr>
      <w:widowControl w:val="0"/>
      <w:spacing w:after="0" w:line="300" w:lineRule="auto"/>
      <w:ind w:left="360" w:hanging="36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FR1">
    <w:name w:val="FR1"/>
    <w:rsid w:val="00970EDE"/>
    <w:pPr>
      <w:widowControl w:val="0"/>
      <w:spacing w:before="180" w:after="0" w:line="300" w:lineRule="auto"/>
      <w:ind w:hanging="2180"/>
    </w:pPr>
    <w:rPr>
      <w:rFonts w:ascii="Arial" w:eastAsia="Times New Roman" w:hAnsi="Arial" w:cs="Times New Roman"/>
      <w:b/>
      <w:snapToGrid w:val="0"/>
      <w:szCs w:val="20"/>
    </w:rPr>
  </w:style>
  <w:style w:type="paragraph" w:styleId="af3">
    <w:name w:val="Body Text Indent"/>
    <w:basedOn w:val="a"/>
    <w:link w:val="af4"/>
    <w:rsid w:val="00970EDE"/>
    <w:pPr>
      <w:ind w:left="5529"/>
      <w:jc w:val="both"/>
    </w:pPr>
    <w:rPr>
      <w:rFonts w:eastAsia="Times New Roman"/>
      <w:sz w:val="28"/>
      <w:szCs w:val="20"/>
      <w:lang w:eastAsia="en-US"/>
    </w:rPr>
  </w:style>
  <w:style w:type="character" w:customStyle="1" w:styleId="af4">
    <w:name w:val="Основной текст с отступом Знак"/>
    <w:basedOn w:val="a0"/>
    <w:link w:val="af3"/>
    <w:rsid w:val="00970EDE"/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3"/>
    <w:basedOn w:val="a"/>
    <w:link w:val="33"/>
    <w:rsid w:val="00970EDE"/>
    <w:pPr>
      <w:spacing w:after="120"/>
    </w:pPr>
    <w:rPr>
      <w:rFonts w:eastAsia="Times New Roman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rsid w:val="00970EDE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">
    <w:name w:val="Style1"/>
    <w:basedOn w:val="a"/>
    <w:rsid w:val="00970EDE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="Times New Roman"/>
    </w:rPr>
  </w:style>
  <w:style w:type="paragraph" w:customStyle="1" w:styleId="Style2">
    <w:name w:val="Style2"/>
    <w:basedOn w:val="a"/>
    <w:rsid w:val="00970EDE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character" w:customStyle="1" w:styleId="FontStyle25">
    <w:name w:val="Font Style25"/>
    <w:rsid w:val="00970EDE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970ED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26">
    <w:name w:val="Font Style26"/>
    <w:rsid w:val="00970EDE"/>
    <w:rPr>
      <w:rFonts w:ascii="Georgia" w:hAnsi="Georgia" w:cs="Georgia"/>
      <w:b/>
      <w:bCs/>
      <w:sz w:val="18"/>
      <w:szCs w:val="18"/>
    </w:rPr>
  </w:style>
  <w:style w:type="paragraph" w:customStyle="1" w:styleId="Style5">
    <w:name w:val="Style5"/>
    <w:basedOn w:val="a"/>
    <w:rsid w:val="00970EDE"/>
    <w:pPr>
      <w:widowControl w:val="0"/>
      <w:autoSpaceDE w:val="0"/>
      <w:autoSpaceDN w:val="0"/>
      <w:adjustRightInd w:val="0"/>
      <w:spacing w:line="252" w:lineRule="exact"/>
      <w:ind w:hanging="101"/>
      <w:jc w:val="both"/>
    </w:pPr>
    <w:rPr>
      <w:rFonts w:eastAsia="Times New Roman"/>
    </w:rPr>
  </w:style>
  <w:style w:type="paragraph" w:customStyle="1" w:styleId="Style6">
    <w:name w:val="Style6"/>
    <w:basedOn w:val="a"/>
    <w:rsid w:val="00970EDE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="Times New Roman"/>
    </w:rPr>
  </w:style>
  <w:style w:type="paragraph" w:customStyle="1" w:styleId="Style12">
    <w:name w:val="Style12"/>
    <w:basedOn w:val="a"/>
    <w:rsid w:val="00970EDE"/>
    <w:pPr>
      <w:widowControl w:val="0"/>
      <w:autoSpaceDE w:val="0"/>
      <w:autoSpaceDN w:val="0"/>
      <w:adjustRightInd w:val="0"/>
      <w:spacing w:line="252" w:lineRule="exact"/>
      <w:ind w:hanging="274"/>
    </w:pPr>
    <w:rPr>
      <w:rFonts w:eastAsia="Times New Roman"/>
    </w:rPr>
  </w:style>
  <w:style w:type="paragraph" w:customStyle="1" w:styleId="Style22">
    <w:name w:val="Style22"/>
    <w:basedOn w:val="a"/>
    <w:rsid w:val="00970ED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28">
    <w:name w:val="Font Style28"/>
    <w:rsid w:val="00970EDE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rsid w:val="00970ED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sid w:val="00970EDE"/>
    <w:rPr>
      <w:rFonts w:ascii="Times New Roman" w:hAnsi="Times New Roman" w:cs="Times New Roman"/>
      <w:sz w:val="20"/>
      <w:szCs w:val="20"/>
    </w:rPr>
  </w:style>
  <w:style w:type="paragraph" w:customStyle="1" w:styleId="af5">
    <w:name w:val="Знак"/>
    <w:basedOn w:val="a"/>
    <w:rsid w:val="00970ED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6">
    <w:name w:val="Таблицы (моноширинный)"/>
    <w:basedOn w:val="a"/>
    <w:next w:val="a"/>
    <w:rsid w:val="00970EDE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7">
    <w:name w:val="Цветовое выделение"/>
    <w:rsid w:val="00970EDE"/>
    <w:rPr>
      <w:b/>
      <w:bCs/>
      <w:color w:val="000080"/>
    </w:rPr>
  </w:style>
  <w:style w:type="character" w:customStyle="1" w:styleId="FontStyle12">
    <w:name w:val="Font Style12"/>
    <w:rsid w:val="00970EDE"/>
    <w:rPr>
      <w:rFonts w:ascii="Lucida Sans Unicode" w:hAnsi="Lucida Sans Unicode" w:cs="Lucida Sans Unicode"/>
      <w:sz w:val="24"/>
      <w:szCs w:val="24"/>
    </w:rPr>
  </w:style>
  <w:style w:type="paragraph" w:customStyle="1" w:styleId="Style3">
    <w:name w:val="Style3"/>
    <w:basedOn w:val="a"/>
    <w:rsid w:val="00970EDE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ascii="Lucida Sans Unicode" w:eastAsia="Times New Roman" w:hAnsi="Lucida Sans Unicode"/>
    </w:rPr>
  </w:style>
  <w:style w:type="paragraph" w:customStyle="1" w:styleId="Style7">
    <w:name w:val="Style7"/>
    <w:basedOn w:val="a"/>
    <w:rsid w:val="00970EDE"/>
    <w:pPr>
      <w:widowControl w:val="0"/>
      <w:autoSpaceDE w:val="0"/>
      <w:autoSpaceDN w:val="0"/>
      <w:adjustRightInd w:val="0"/>
      <w:spacing w:line="322" w:lineRule="exact"/>
      <w:ind w:firstLine="475"/>
      <w:jc w:val="both"/>
    </w:pPr>
    <w:rPr>
      <w:rFonts w:eastAsia="Times New Roman"/>
    </w:rPr>
  </w:style>
  <w:style w:type="paragraph" w:styleId="af8">
    <w:name w:val="footnote text"/>
    <w:basedOn w:val="a"/>
    <w:link w:val="af9"/>
    <w:rsid w:val="00970EDE"/>
    <w:pPr>
      <w:spacing w:after="200" w:line="276" w:lineRule="auto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rsid w:val="00970EDE"/>
    <w:rPr>
      <w:rFonts w:ascii="Calibri" w:eastAsia="Times New Roman" w:hAnsi="Calibri" w:cs="Times New Roman"/>
      <w:sz w:val="20"/>
      <w:szCs w:val="20"/>
    </w:rPr>
  </w:style>
  <w:style w:type="character" w:styleId="afa">
    <w:name w:val="footnote reference"/>
    <w:qFormat/>
    <w:rsid w:val="00970EDE"/>
    <w:rPr>
      <w:rFonts w:cs="Times New Roman"/>
      <w:vertAlign w:val="superscript"/>
    </w:rPr>
  </w:style>
  <w:style w:type="character" w:customStyle="1" w:styleId="af1">
    <w:name w:val="Абзац списка Знак"/>
    <w:link w:val="af0"/>
    <w:locked/>
    <w:rsid w:val="00970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Обычный (паспорт)"/>
    <w:basedOn w:val="a"/>
    <w:rsid w:val="00970EDE"/>
    <w:pPr>
      <w:spacing w:before="120"/>
      <w:jc w:val="both"/>
    </w:pPr>
    <w:rPr>
      <w:rFonts w:eastAsia="Times New Roman"/>
      <w:sz w:val="28"/>
      <w:szCs w:val="28"/>
    </w:rPr>
  </w:style>
  <w:style w:type="paragraph" w:customStyle="1" w:styleId="afc">
    <w:name w:val="Всегда"/>
    <w:basedOn w:val="a"/>
    <w:autoRedefine/>
    <w:rsid w:val="00970EDE"/>
    <w:pPr>
      <w:ind w:firstLine="567"/>
      <w:jc w:val="both"/>
    </w:pPr>
    <w:rPr>
      <w:rFonts w:eastAsia="Times New Roman"/>
      <w:lang w:eastAsia="en-US"/>
    </w:rPr>
  </w:style>
  <w:style w:type="paragraph" w:customStyle="1" w:styleId="51">
    <w:name w:val="Основной текст5"/>
    <w:basedOn w:val="a"/>
    <w:rsid w:val="00970EDE"/>
    <w:pPr>
      <w:widowControl w:val="0"/>
      <w:shd w:val="clear" w:color="auto" w:fill="FFFFFF"/>
      <w:spacing w:after="300" w:line="274" w:lineRule="exact"/>
      <w:ind w:hanging="360"/>
      <w:jc w:val="center"/>
    </w:pPr>
    <w:rPr>
      <w:rFonts w:eastAsia="Times New Roman"/>
      <w:color w:val="000000"/>
      <w:spacing w:val="-1"/>
      <w:sz w:val="22"/>
      <w:szCs w:val="22"/>
    </w:rPr>
  </w:style>
  <w:style w:type="paragraph" w:customStyle="1" w:styleId="afd">
    <w:name w:val="Содержимое таблицы"/>
    <w:basedOn w:val="a"/>
    <w:rsid w:val="00970EDE"/>
    <w:pPr>
      <w:suppressLineNumbers/>
      <w:suppressAutoHyphens/>
    </w:pPr>
    <w:rPr>
      <w:rFonts w:eastAsia="Times New Roman"/>
      <w:lang w:eastAsia="ar-SA"/>
    </w:rPr>
  </w:style>
  <w:style w:type="table" w:customStyle="1" w:styleId="15">
    <w:name w:val="Сетка таблицы1"/>
    <w:basedOn w:val="a1"/>
    <w:next w:val="ac"/>
    <w:rsid w:val="00970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0">
    <w:name w:val="a2"/>
    <w:basedOn w:val="a"/>
    <w:rsid w:val="00970EDE"/>
    <w:pPr>
      <w:spacing w:before="100" w:beforeAutospacing="1" w:after="100" w:afterAutospacing="1"/>
    </w:pPr>
    <w:rPr>
      <w:rFonts w:eastAsia="Times New Roman"/>
    </w:rPr>
  </w:style>
  <w:style w:type="paragraph" w:customStyle="1" w:styleId="headdoc">
    <w:name w:val="headdoc"/>
    <w:basedOn w:val="a"/>
    <w:rsid w:val="00970EDE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970EDE"/>
  </w:style>
  <w:style w:type="character" w:customStyle="1" w:styleId="spelle">
    <w:name w:val="spelle"/>
    <w:basedOn w:val="a0"/>
    <w:rsid w:val="00970EDE"/>
  </w:style>
  <w:style w:type="character" w:customStyle="1" w:styleId="grame">
    <w:name w:val="grame"/>
    <w:basedOn w:val="a0"/>
    <w:rsid w:val="00970EDE"/>
  </w:style>
  <w:style w:type="paragraph" w:customStyle="1" w:styleId="16">
    <w:name w:val="Квадрат1"/>
    <w:basedOn w:val="a"/>
    <w:rsid w:val="00970EDE"/>
    <w:pPr>
      <w:widowControl w:val="0"/>
      <w:snapToGrid w:val="0"/>
      <w:jc w:val="both"/>
    </w:pPr>
    <w:rPr>
      <w:rFonts w:eastAsia="Courier New"/>
      <w:szCs w:val="20"/>
      <w:lang w:val="en-US"/>
    </w:rPr>
  </w:style>
  <w:style w:type="numbering" w:customStyle="1" w:styleId="34">
    <w:name w:val="Нет списка3"/>
    <w:next w:val="a2"/>
    <w:uiPriority w:val="99"/>
    <w:semiHidden/>
    <w:unhideWhenUsed/>
    <w:rsid w:val="00FB5490"/>
  </w:style>
  <w:style w:type="numbering" w:customStyle="1" w:styleId="120">
    <w:name w:val="Нет списка12"/>
    <w:next w:val="a2"/>
    <w:uiPriority w:val="99"/>
    <w:semiHidden/>
    <w:unhideWhenUsed/>
    <w:rsid w:val="00FB5490"/>
  </w:style>
  <w:style w:type="table" w:customStyle="1" w:styleId="27">
    <w:name w:val="Сетка таблицы2"/>
    <w:basedOn w:val="a1"/>
    <w:next w:val="ac"/>
    <w:rsid w:val="00FB5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F457B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F457BB"/>
  </w:style>
  <w:style w:type="numbering" w:customStyle="1" w:styleId="130">
    <w:name w:val="Нет списка13"/>
    <w:next w:val="a2"/>
    <w:uiPriority w:val="99"/>
    <w:semiHidden/>
    <w:unhideWhenUsed/>
    <w:rsid w:val="00F457BB"/>
  </w:style>
  <w:style w:type="table" w:customStyle="1" w:styleId="35">
    <w:name w:val="Сетка таблицы3"/>
    <w:basedOn w:val="a1"/>
    <w:next w:val="ac"/>
    <w:rsid w:val="00F45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rsid w:val="00F457BB"/>
    <w:pPr>
      <w:spacing w:after="200" w:line="276" w:lineRule="auto"/>
    </w:pPr>
    <w:rPr>
      <w:rFonts w:eastAsia="Times New Roman"/>
    </w:rPr>
  </w:style>
  <w:style w:type="paragraph" w:styleId="aff">
    <w:name w:val="No Spacing"/>
    <w:uiPriority w:val="1"/>
    <w:qFormat/>
    <w:rsid w:val="00F457BB"/>
    <w:pPr>
      <w:spacing w:after="0" w:line="240" w:lineRule="auto"/>
    </w:pPr>
    <w:rPr>
      <w:rFonts w:ascii="Calibri" w:eastAsia="Calibri" w:hAnsi="Calibri" w:cs="Times New Roman"/>
    </w:rPr>
  </w:style>
  <w:style w:type="character" w:styleId="aff0">
    <w:name w:val="page number"/>
    <w:rsid w:val="00F457BB"/>
  </w:style>
  <w:style w:type="numbering" w:customStyle="1" w:styleId="111">
    <w:name w:val="Нет списка111"/>
    <w:next w:val="a2"/>
    <w:uiPriority w:val="99"/>
    <w:semiHidden/>
    <w:unhideWhenUsed/>
    <w:rsid w:val="00F457BB"/>
  </w:style>
  <w:style w:type="paragraph" w:customStyle="1" w:styleId="ConsPlusNormal">
    <w:name w:val="ConsPlusNormal"/>
    <w:rsid w:val="00F457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F457BB"/>
    <w:rPr>
      <w:rFonts w:eastAsia="Times New Roman"/>
      <w:sz w:val="28"/>
      <w:szCs w:val="20"/>
    </w:rPr>
  </w:style>
  <w:style w:type="paragraph" w:customStyle="1" w:styleId="ConsNormal">
    <w:name w:val="ConsNormal"/>
    <w:rsid w:val="00F457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457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457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F457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5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0">
    <w:name w:val="Обычный + 14 пт"/>
    <w:basedOn w:val="a"/>
    <w:rsid w:val="00F457BB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8"/>
      <w:szCs w:val="28"/>
    </w:rPr>
  </w:style>
  <w:style w:type="paragraph" w:customStyle="1" w:styleId="acenter1">
    <w:name w:val="acenter1"/>
    <w:basedOn w:val="a"/>
    <w:rsid w:val="00F457BB"/>
    <w:pPr>
      <w:jc w:val="center"/>
    </w:pPr>
    <w:rPr>
      <w:rFonts w:eastAsia="Times New Roman"/>
    </w:rPr>
  </w:style>
  <w:style w:type="character" w:styleId="aff1">
    <w:name w:val="Strong"/>
    <w:qFormat/>
    <w:rsid w:val="00F457BB"/>
    <w:rPr>
      <w:b/>
      <w:bCs/>
    </w:rPr>
  </w:style>
  <w:style w:type="paragraph" w:styleId="aff2">
    <w:name w:val="Plain Text"/>
    <w:basedOn w:val="a"/>
    <w:link w:val="aff3"/>
    <w:rsid w:val="00F457BB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f3">
    <w:name w:val="Текст Знак"/>
    <w:basedOn w:val="a0"/>
    <w:link w:val="aff2"/>
    <w:rsid w:val="00F457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4">
    <w:name w:val="Знак Знак Знак Знак"/>
    <w:basedOn w:val="a"/>
    <w:rsid w:val="00F457BB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rsid w:val="00F457BB"/>
    <w:rPr>
      <w:rFonts w:eastAsia="Times New Roman"/>
      <w:sz w:val="28"/>
      <w:szCs w:val="20"/>
    </w:rPr>
  </w:style>
  <w:style w:type="paragraph" w:customStyle="1" w:styleId="ConsPlusCell">
    <w:name w:val="ConsPlusCell"/>
    <w:rsid w:val="00F457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0">
    <w:name w:val="Основной текст 23"/>
    <w:basedOn w:val="a"/>
    <w:rsid w:val="00F457BB"/>
    <w:rPr>
      <w:rFonts w:eastAsia="Times New Roman"/>
      <w:sz w:val="28"/>
      <w:szCs w:val="20"/>
    </w:rPr>
  </w:style>
  <w:style w:type="numbering" w:customStyle="1" w:styleId="52">
    <w:name w:val="Нет списка5"/>
    <w:next w:val="a2"/>
    <w:uiPriority w:val="99"/>
    <w:semiHidden/>
    <w:unhideWhenUsed/>
    <w:rsid w:val="00BB7F0E"/>
  </w:style>
  <w:style w:type="numbering" w:customStyle="1" w:styleId="141">
    <w:name w:val="Нет списка14"/>
    <w:next w:val="a2"/>
    <w:uiPriority w:val="99"/>
    <w:semiHidden/>
    <w:unhideWhenUsed/>
    <w:rsid w:val="00BB7F0E"/>
  </w:style>
  <w:style w:type="table" w:customStyle="1" w:styleId="42">
    <w:name w:val="Сетка таблицы4"/>
    <w:basedOn w:val="a1"/>
    <w:next w:val="ac"/>
    <w:rsid w:val="00BB7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0109CE"/>
  </w:style>
  <w:style w:type="numbering" w:customStyle="1" w:styleId="150">
    <w:name w:val="Нет списка15"/>
    <w:next w:val="a2"/>
    <w:uiPriority w:val="99"/>
    <w:semiHidden/>
    <w:unhideWhenUsed/>
    <w:rsid w:val="000109CE"/>
  </w:style>
  <w:style w:type="table" w:customStyle="1" w:styleId="53">
    <w:name w:val="Сетка таблицы5"/>
    <w:basedOn w:val="a1"/>
    <w:next w:val="ac"/>
    <w:rsid w:val="00010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c"/>
    <w:uiPriority w:val="39"/>
    <w:rsid w:val="00D359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c"/>
    <w:uiPriority w:val="59"/>
    <w:rsid w:val="00232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763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70EDE"/>
    <w:pPr>
      <w:keepNext/>
      <w:jc w:val="center"/>
      <w:outlineLvl w:val="1"/>
    </w:pPr>
    <w:rPr>
      <w:rFonts w:eastAsia="Times New Roman"/>
      <w:b/>
      <w:sz w:val="32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970EDE"/>
    <w:pPr>
      <w:keepNext/>
      <w:jc w:val="center"/>
      <w:outlineLvl w:val="2"/>
    </w:pPr>
    <w:rPr>
      <w:rFonts w:eastAsia="Times New Roman"/>
      <w:b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970EDE"/>
    <w:pPr>
      <w:keepNext/>
      <w:pBdr>
        <w:bottom w:val="double" w:sz="6" w:space="1" w:color="auto"/>
      </w:pBdr>
      <w:jc w:val="right"/>
      <w:outlineLvl w:val="3"/>
    </w:pPr>
    <w:rPr>
      <w:rFonts w:eastAsia="Times New Roman"/>
      <w:b/>
      <w:i/>
      <w:szCs w:val="20"/>
      <w:u w:val="single"/>
      <w:lang w:eastAsia="en-US"/>
    </w:rPr>
  </w:style>
  <w:style w:type="paragraph" w:styleId="5">
    <w:name w:val="heading 5"/>
    <w:basedOn w:val="a"/>
    <w:next w:val="a"/>
    <w:link w:val="50"/>
    <w:qFormat/>
    <w:rsid w:val="00970ED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F457BB"/>
    <w:pPr>
      <w:keepNext/>
      <w:ind w:hanging="709"/>
      <w:jc w:val="center"/>
      <w:outlineLvl w:val="5"/>
    </w:pPr>
    <w:rPr>
      <w:rFonts w:eastAsia="Times New Roman"/>
      <w:b/>
      <w:sz w:val="36"/>
      <w:szCs w:val="20"/>
    </w:rPr>
  </w:style>
  <w:style w:type="paragraph" w:styleId="7">
    <w:name w:val="heading 7"/>
    <w:basedOn w:val="a"/>
    <w:next w:val="a"/>
    <w:link w:val="70"/>
    <w:qFormat/>
    <w:rsid w:val="00970EDE"/>
    <w:pPr>
      <w:spacing w:before="240" w:after="60"/>
      <w:outlineLvl w:val="6"/>
    </w:pPr>
    <w:rPr>
      <w:rFonts w:eastAsia="Times New Roman"/>
      <w:lang w:eastAsia="en-US"/>
    </w:rPr>
  </w:style>
  <w:style w:type="paragraph" w:styleId="9">
    <w:name w:val="heading 9"/>
    <w:basedOn w:val="a"/>
    <w:next w:val="a"/>
    <w:link w:val="90"/>
    <w:qFormat/>
    <w:rsid w:val="00970EDE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E71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E712D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4763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B4763F"/>
  </w:style>
  <w:style w:type="paragraph" w:styleId="a5">
    <w:name w:val="Title"/>
    <w:aliases w:val="Знак Знак12,Знак2"/>
    <w:basedOn w:val="a"/>
    <w:link w:val="a6"/>
    <w:qFormat/>
    <w:rsid w:val="00B4763F"/>
    <w:pPr>
      <w:jc w:val="center"/>
    </w:pPr>
    <w:rPr>
      <w:rFonts w:eastAsia="Times New Roman"/>
      <w:b/>
      <w:szCs w:val="20"/>
    </w:rPr>
  </w:style>
  <w:style w:type="character" w:customStyle="1" w:styleId="a6">
    <w:name w:val="Название Знак"/>
    <w:aliases w:val="Знак Знак12 Знак,Знак2 Знак"/>
    <w:basedOn w:val="a0"/>
    <w:link w:val="a5"/>
    <w:rsid w:val="00B476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rsid w:val="00B4763F"/>
    <w:rPr>
      <w:color w:val="0000FF"/>
      <w:u w:val="single"/>
    </w:rPr>
  </w:style>
  <w:style w:type="paragraph" w:styleId="21">
    <w:name w:val="Body Text Indent 2"/>
    <w:basedOn w:val="a"/>
    <w:link w:val="22"/>
    <w:rsid w:val="00B4763F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rsid w:val="00B4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B4763F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B4763F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c">
    <w:name w:val="Table Grid"/>
    <w:basedOn w:val="a1"/>
    <w:uiPriority w:val="59"/>
    <w:rsid w:val="00B47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tel">
    <w:name w:val="hmao_department_tel"/>
    <w:basedOn w:val="a0"/>
    <w:rsid w:val="00B4763F"/>
  </w:style>
  <w:style w:type="paragraph" w:styleId="23">
    <w:name w:val="Body Text 2"/>
    <w:basedOn w:val="a"/>
    <w:link w:val="24"/>
    <w:rsid w:val="00B4763F"/>
    <w:pPr>
      <w:spacing w:after="120" w:line="480" w:lineRule="auto"/>
    </w:pPr>
    <w:rPr>
      <w:rFonts w:eastAsia="Times New Roman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B4763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d">
    <w:name w:val="Body Text"/>
    <w:aliases w:val="Основной текст 14"/>
    <w:basedOn w:val="a"/>
    <w:link w:val="ae"/>
    <w:rsid w:val="00B4763F"/>
    <w:pPr>
      <w:spacing w:after="120"/>
    </w:pPr>
    <w:rPr>
      <w:rFonts w:eastAsia="Times New Roman"/>
      <w:lang w:val="x-none" w:eastAsia="x-none"/>
    </w:rPr>
  </w:style>
  <w:style w:type="character" w:customStyle="1" w:styleId="ae">
    <w:name w:val="Основной текст Знак"/>
    <w:aliases w:val="Основной текст 14 Знак"/>
    <w:basedOn w:val="a0"/>
    <w:link w:val="ad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10">
    <w:name w:val="Style10"/>
    <w:basedOn w:val="a"/>
    <w:rsid w:val="00B4763F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12">
    <w:name w:val="Абзац списка1"/>
    <w:basedOn w:val="a"/>
    <w:rsid w:val="00B4763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rsid w:val="00B47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Абзац списка2"/>
    <w:aliases w:val="Абзац списка11,ПАРАГРАФ"/>
    <w:basedOn w:val="a"/>
    <w:uiPriority w:val="34"/>
    <w:qFormat/>
    <w:rsid w:val="00B4763F"/>
    <w:pPr>
      <w:ind w:left="720"/>
      <w:contextualSpacing/>
    </w:pPr>
    <w:rPr>
      <w:rFonts w:eastAsia="Times New Roman"/>
      <w:sz w:val="20"/>
      <w:szCs w:val="20"/>
    </w:rPr>
  </w:style>
  <w:style w:type="paragraph" w:styleId="af">
    <w:name w:val="caption"/>
    <w:basedOn w:val="a"/>
    <w:qFormat/>
    <w:rsid w:val="00B4763F"/>
    <w:pPr>
      <w:jc w:val="center"/>
    </w:pPr>
    <w:rPr>
      <w:rFonts w:eastAsia="Times New Roman"/>
      <w:b/>
      <w:szCs w:val="20"/>
    </w:rPr>
  </w:style>
  <w:style w:type="paragraph" w:styleId="af0">
    <w:name w:val="List Paragraph"/>
    <w:basedOn w:val="a"/>
    <w:link w:val="af1"/>
    <w:qFormat/>
    <w:rsid w:val="00B4763F"/>
    <w:pPr>
      <w:ind w:left="720"/>
      <w:contextualSpacing/>
    </w:pPr>
    <w:rPr>
      <w:rFonts w:eastAsia="Times New Roman"/>
    </w:rPr>
  </w:style>
  <w:style w:type="character" w:styleId="af2">
    <w:name w:val="FollowedHyperlink"/>
    <w:basedOn w:val="a0"/>
    <w:uiPriority w:val="99"/>
    <w:unhideWhenUsed/>
    <w:rsid w:val="00B4763F"/>
    <w:rPr>
      <w:color w:val="800080"/>
      <w:u w:val="single"/>
    </w:rPr>
  </w:style>
  <w:style w:type="paragraph" w:customStyle="1" w:styleId="font5">
    <w:name w:val="font5"/>
    <w:basedOn w:val="a"/>
    <w:rsid w:val="00B4763F"/>
    <w:pPr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font6">
    <w:name w:val="font6"/>
    <w:basedOn w:val="a"/>
    <w:rsid w:val="00B4763F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font7">
    <w:name w:val="font7"/>
    <w:basedOn w:val="a"/>
    <w:rsid w:val="00B4763F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font8">
    <w:name w:val="font8"/>
    <w:basedOn w:val="a"/>
    <w:rsid w:val="00B4763F"/>
    <w:pPr>
      <w:spacing w:before="100" w:beforeAutospacing="1" w:after="100" w:afterAutospacing="1"/>
    </w:pPr>
    <w:rPr>
      <w:rFonts w:eastAsia="Times New Roman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8">
    <w:name w:val="xl68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9">
    <w:name w:val="xl69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1">
    <w:name w:val="xl71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5">
    <w:name w:val="xl7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6">
    <w:name w:val="xl76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paragraph" w:customStyle="1" w:styleId="xl79">
    <w:name w:val="xl79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0">
    <w:name w:val="xl80"/>
    <w:basedOn w:val="a"/>
    <w:rsid w:val="00B47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1">
    <w:name w:val="xl81"/>
    <w:basedOn w:val="a"/>
    <w:rsid w:val="00B47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2">
    <w:name w:val="xl82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3">
    <w:name w:val="xl83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character" w:customStyle="1" w:styleId="13">
    <w:name w:val="Основной текст Знак1"/>
    <w:rsid w:val="00B4763F"/>
    <w:rPr>
      <w:sz w:val="28"/>
      <w:lang w:eastAsia="zh-CN"/>
    </w:rPr>
  </w:style>
  <w:style w:type="paragraph" w:customStyle="1" w:styleId="31">
    <w:name w:val="Основной текст3"/>
    <w:basedOn w:val="a"/>
    <w:rsid w:val="00B4763F"/>
    <w:pPr>
      <w:widowControl w:val="0"/>
      <w:shd w:val="clear" w:color="auto" w:fill="FFFFFF"/>
      <w:suppressAutoHyphens/>
      <w:spacing w:after="540" w:line="254" w:lineRule="exact"/>
      <w:ind w:hanging="360"/>
      <w:jc w:val="center"/>
    </w:pPr>
    <w:rPr>
      <w:rFonts w:eastAsia="Times New Roman"/>
      <w:spacing w:val="1"/>
      <w:sz w:val="21"/>
      <w:szCs w:val="21"/>
      <w:lang w:eastAsia="zh-CN"/>
    </w:rPr>
  </w:style>
  <w:style w:type="paragraph" w:customStyle="1" w:styleId="s1">
    <w:name w:val="s_1"/>
    <w:basedOn w:val="a"/>
    <w:rsid w:val="00B4763F"/>
    <w:pPr>
      <w:spacing w:before="280" w:after="280"/>
    </w:pPr>
    <w:rPr>
      <w:rFonts w:eastAsia="Times New Roman"/>
      <w:lang w:eastAsia="zh-CN"/>
    </w:rPr>
  </w:style>
  <w:style w:type="paragraph" w:customStyle="1" w:styleId="xl85">
    <w:name w:val="xl8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B47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7">
    <w:name w:val="xl87"/>
    <w:basedOn w:val="a"/>
    <w:rsid w:val="00B47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">
    <w:name w:val="xl88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9">
    <w:name w:val="xl89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character" w:customStyle="1" w:styleId="20">
    <w:name w:val="Заголовок 2 Знак"/>
    <w:basedOn w:val="a0"/>
    <w:link w:val="2"/>
    <w:rsid w:val="00970ED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970ED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970EDE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50">
    <w:name w:val="Заголовок 5 Знак"/>
    <w:basedOn w:val="a0"/>
    <w:link w:val="5"/>
    <w:rsid w:val="00970ED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970EDE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970EDE"/>
    <w:rPr>
      <w:rFonts w:ascii="Arial" w:eastAsia="Times New Roman" w:hAnsi="Arial" w:cs="Arial"/>
    </w:rPr>
  </w:style>
  <w:style w:type="numbering" w:customStyle="1" w:styleId="26">
    <w:name w:val="Нет списка2"/>
    <w:next w:val="a2"/>
    <w:uiPriority w:val="99"/>
    <w:semiHidden/>
    <w:unhideWhenUsed/>
    <w:rsid w:val="00970EDE"/>
  </w:style>
  <w:style w:type="numbering" w:customStyle="1" w:styleId="110">
    <w:name w:val="Нет списка11"/>
    <w:next w:val="a2"/>
    <w:uiPriority w:val="99"/>
    <w:semiHidden/>
    <w:unhideWhenUsed/>
    <w:rsid w:val="00970EDE"/>
  </w:style>
  <w:style w:type="paragraph" w:customStyle="1" w:styleId="14">
    <w:name w:val="Обычный1"/>
    <w:rsid w:val="00970EDE"/>
    <w:pPr>
      <w:widowControl w:val="0"/>
      <w:spacing w:after="0" w:line="300" w:lineRule="auto"/>
      <w:ind w:left="360" w:hanging="36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FR1">
    <w:name w:val="FR1"/>
    <w:rsid w:val="00970EDE"/>
    <w:pPr>
      <w:widowControl w:val="0"/>
      <w:spacing w:before="180" w:after="0" w:line="300" w:lineRule="auto"/>
      <w:ind w:hanging="2180"/>
    </w:pPr>
    <w:rPr>
      <w:rFonts w:ascii="Arial" w:eastAsia="Times New Roman" w:hAnsi="Arial" w:cs="Times New Roman"/>
      <w:b/>
      <w:snapToGrid w:val="0"/>
      <w:szCs w:val="20"/>
    </w:rPr>
  </w:style>
  <w:style w:type="paragraph" w:styleId="af3">
    <w:name w:val="Body Text Indent"/>
    <w:basedOn w:val="a"/>
    <w:link w:val="af4"/>
    <w:rsid w:val="00970EDE"/>
    <w:pPr>
      <w:ind w:left="5529"/>
      <w:jc w:val="both"/>
    </w:pPr>
    <w:rPr>
      <w:rFonts w:eastAsia="Times New Roman"/>
      <w:sz w:val="28"/>
      <w:szCs w:val="20"/>
      <w:lang w:eastAsia="en-US"/>
    </w:rPr>
  </w:style>
  <w:style w:type="character" w:customStyle="1" w:styleId="af4">
    <w:name w:val="Основной текст с отступом Знак"/>
    <w:basedOn w:val="a0"/>
    <w:link w:val="af3"/>
    <w:rsid w:val="00970EDE"/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3"/>
    <w:basedOn w:val="a"/>
    <w:link w:val="33"/>
    <w:rsid w:val="00970EDE"/>
    <w:pPr>
      <w:spacing w:after="120"/>
    </w:pPr>
    <w:rPr>
      <w:rFonts w:eastAsia="Times New Roman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rsid w:val="00970EDE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">
    <w:name w:val="Style1"/>
    <w:basedOn w:val="a"/>
    <w:rsid w:val="00970EDE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="Times New Roman"/>
    </w:rPr>
  </w:style>
  <w:style w:type="paragraph" w:customStyle="1" w:styleId="Style2">
    <w:name w:val="Style2"/>
    <w:basedOn w:val="a"/>
    <w:rsid w:val="00970EDE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character" w:customStyle="1" w:styleId="FontStyle25">
    <w:name w:val="Font Style25"/>
    <w:rsid w:val="00970EDE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970ED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26">
    <w:name w:val="Font Style26"/>
    <w:rsid w:val="00970EDE"/>
    <w:rPr>
      <w:rFonts w:ascii="Georgia" w:hAnsi="Georgia" w:cs="Georgia"/>
      <w:b/>
      <w:bCs/>
      <w:sz w:val="18"/>
      <w:szCs w:val="18"/>
    </w:rPr>
  </w:style>
  <w:style w:type="paragraph" w:customStyle="1" w:styleId="Style5">
    <w:name w:val="Style5"/>
    <w:basedOn w:val="a"/>
    <w:rsid w:val="00970EDE"/>
    <w:pPr>
      <w:widowControl w:val="0"/>
      <w:autoSpaceDE w:val="0"/>
      <w:autoSpaceDN w:val="0"/>
      <w:adjustRightInd w:val="0"/>
      <w:spacing w:line="252" w:lineRule="exact"/>
      <w:ind w:hanging="101"/>
      <w:jc w:val="both"/>
    </w:pPr>
    <w:rPr>
      <w:rFonts w:eastAsia="Times New Roman"/>
    </w:rPr>
  </w:style>
  <w:style w:type="paragraph" w:customStyle="1" w:styleId="Style6">
    <w:name w:val="Style6"/>
    <w:basedOn w:val="a"/>
    <w:rsid w:val="00970EDE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="Times New Roman"/>
    </w:rPr>
  </w:style>
  <w:style w:type="paragraph" w:customStyle="1" w:styleId="Style12">
    <w:name w:val="Style12"/>
    <w:basedOn w:val="a"/>
    <w:rsid w:val="00970EDE"/>
    <w:pPr>
      <w:widowControl w:val="0"/>
      <w:autoSpaceDE w:val="0"/>
      <w:autoSpaceDN w:val="0"/>
      <w:adjustRightInd w:val="0"/>
      <w:spacing w:line="252" w:lineRule="exact"/>
      <w:ind w:hanging="274"/>
    </w:pPr>
    <w:rPr>
      <w:rFonts w:eastAsia="Times New Roman"/>
    </w:rPr>
  </w:style>
  <w:style w:type="paragraph" w:customStyle="1" w:styleId="Style22">
    <w:name w:val="Style22"/>
    <w:basedOn w:val="a"/>
    <w:rsid w:val="00970ED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28">
    <w:name w:val="Font Style28"/>
    <w:rsid w:val="00970EDE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rsid w:val="00970ED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sid w:val="00970EDE"/>
    <w:rPr>
      <w:rFonts w:ascii="Times New Roman" w:hAnsi="Times New Roman" w:cs="Times New Roman"/>
      <w:sz w:val="20"/>
      <w:szCs w:val="20"/>
    </w:rPr>
  </w:style>
  <w:style w:type="paragraph" w:customStyle="1" w:styleId="af5">
    <w:name w:val="Знак"/>
    <w:basedOn w:val="a"/>
    <w:rsid w:val="00970ED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6">
    <w:name w:val="Таблицы (моноширинный)"/>
    <w:basedOn w:val="a"/>
    <w:next w:val="a"/>
    <w:rsid w:val="00970EDE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7">
    <w:name w:val="Цветовое выделение"/>
    <w:rsid w:val="00970EDE"/>
    <w:rPr>
      <w:b/>
      <w:bCs/>
      <w:color w:val="000080"/>
    </w:rPr>
  </w:style>
  <w:style w:type="character" w:customStyle="1" w:styleId="FontStyle12">
    <w:name w:val="Font Style12"/>
    <w:rsid w:val="00970EDE"/>
    <w:rPr>
      <w:rFonts w:ascii="Lucida Sans Unicode" w:hAnsi="Lucida Sans Unicode" w:cs="Lucida Sans Unicode"/>
      <w:sz w:val="24"/>
      <w:szCs w:val="24"/>
    </w:rPr>
  </w:style>
  <w:style w:type="paragraph" w:customStyle="1" w:styleId="Style3">
    <w:name w:val="Style3"/>
    <w:basedOn w:val="a"/>
    <w:rsid w:val="00970EDE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ascii="Lucida Sans Unicode" w:eastAsia="Times New Roman" w:hAnsi="Lucida Sans Unicode"/>
    </w:rPr>
  </w:style>
  <w:style w:type="paragraph" w:customStyle="1" w:styleId="Style7">
    <w:name w:val="Style7"/>
    <w:basedOn w:val="a"/>
    <w:rsid w:val="00970EDE"/>
    <w:pPr>
      <w:widowControl w:val="0"/>
      <w:autoSpaceDE w:val="0"/>
      <w:autoSpaceDN w:val="0"/>
      <w:adjustRightInd w:val="0"/>
      <w:spacing w:line="322" w:lineRule="exact"/>
      <w:ind w:firstLine="475"/>
      <w:jc w:val="both"/>
    </w:pPr>
    <w:rPr>
      <w:rFonts w:eastAsia="Times New Roman"/>
    </w:rPr>
  </w:style>
  <w:style w:type="paragraph" w:styleId="af8">
    <w:name w:val="footnote text"/>
    <w:basedOn w:val="a"/>
    <w:link w:val="af9"/>
    <w:rsid w:val="00970EDE"/>
    <w:pPr>
      <w:spacing w:after="200" w:line="276" w:lineRule="auto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rsid w:val="00970EDE"/>
    <w:rPr>
      <w:rFonts w:ascii="Calibri" w:eastAsia="Times New Roman" w:hAnsi="Calibri" w:cs="Times New Roman"/>
      <w:sz w:val="20"/>
      <w:szCs w:val="20"/>
    </w:rPr>
  </w:style>
  <w:style w:type="character" w:styleId="afa">
    <w:name w:val="footnote reference"/>
    <w:qFormat/>
    <w:rsid w:val="00970EDE"/>
    <w:rPr>
      <w:rFonts w:cs="Times New Roman"/>
      <w:vertAlign w:val="superscript"/>
    </w:rPr>
  </w:style>
  <w:style w:type="character" w:customStyle="1" w:styleId="af1">
    <w:name w:val="Абзац списка Знак"/>
    <w:link w:val="af0"/>
    <w:locked/>
    <w:rsid w:val="00970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Обычный (паспорт)"/>
    <w:basedOn w:val="a"/>
    <w:rsid w:val="00970EDE"/>
    <w:pPr>
      <w:spacing w:before="120"/>
      <w:jc w:val="both"/>
    </w:pPr>
    <w:rPr>
      <w:rFonts w:eastAsia="Times New Roman"/>
      <w:sz w:val="28"/>
      <w:szCs w:val="28"/>
    </w:rPr>
  </w:style>
  <w:style w:type="paragraph" w:customStyle="1" w:styleId="afc">
    <w:name w:val="Всегда"/>
    <w:basedOn w:val="a"/>
    <w:autoRedefine/>
    <w:rsid w:val="00970EDE"/>
    <w:pPr>
      <w:ind w:firstLine="567"/>
      <w:jc w:val="both"/>
    </w:pPr>
    <w:rPr>
      <w:rFonts w:eastAsia="Times New Roman"/>
      <w:lang w:eastAsia="en-US"/>
    </w:rPr>
  </w:style>
  <w:style w:type="paragraph" w:customStyle="1" w:styleId="51">
    <w:name w:val="Основной текст5"/>
    <w:basedOn w:val="a"/>
    <w:rsid w:val="00970EDE"/>
    <w:pPr>
      <w:widowControl w:val="0"/>
      <w:shd w:val="clear" w:color="auto" w:fill="FFFFFF"/>
      <w:spacing w:after="300" w:line="274" w:lineRule="exact"/>
      <w:ind w:hanging="360"/>
      <w:jc w:val="center"/>
    </w:pPr>
    <w:rPr>
      <w:rFonts w:eastAsia="Times New Roman"/>
      <w:color w:val="000000"/>
      <w:spacing w:val="-1"/>
      <w:sz w:val="22"/>
      <w:szCs w:val="22"/>
    </w:rPr>
  </w:style>
  <w:style w:type="paragraph" w:customStyle="1" w:styleId="afd">
    <w:name w:val="Содержимое таблицы"/>
    <w:basedOn w:val="a"/>
    <w:rsid w:val="00970EDE"/>
    <w:pPr>
      <w:suppressLineNumbers/>
      <w:suppressAutoHyphens/>
    </w:pPr>
    <w:rPr>
      <w:rFonts w:eastAsia="Times New Roman"/>
      <w:lang w:eastAsia="ar-SA"/>
    </w:rPr>
  </w:style>
  <w:style w:type="table" w:customStyle="1" w:styleId="15">
    <w:name w:val="Сетка таблицы1"/>
    <w:basedOn w:val="a1"/>
    <w:next w:val="ac"/>
    <w:rsid w:val="00970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0">
    <w:name w:val="a2"/>
    <w:basedOn w:val="a"/>
    <w:rsid w:val="00970EDE"/>
    <w:pPr>
      <w:spacing w:before="100" w:beforeAutospacing="1" w:after="100" w:afterAutospacing="1"/>
    </w:pPr>
    <w:rPr>
      <w:rFonts w:eastAsia="Times New Roman"/>
    </w:rPr>
  </w:style>
  <w:style w:type="paragraph" w:customStyle="1" w:styleId="headdoc">
    <w:name w:val="headdoc"/>
    <w:basedOn w:val="a"/>
    <w:rsid w:val="00970EDE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970EDE"/>
  </w:style>
  <w:style w:type="character" w:customStyle="1" w:styleId="spelle">
    <w:name w:val="spelle"/>
    <w:basedOn w:val="a0"/>
    <w:rsid w:val="00970EDE"/>
  </w:style>
  <w:style w:type="character" w:customStyle="1" w:styleId="grame">
    <w:name w:val="grame"/>
    <w:basedOn w:val="a0"/>
    <w:rsid w:val="00970EDE"/>
  </w:style>
  <w:style w:type="paragraph" w:customStyle="1" w:styleId="16">
    <w:name w:val="Квадрат1"/>
    <w:basedOn w:val="a"/>
    <w:rsid w:val="00970EDE"/>
    <w:pPr>
      <w:widowControl w:val="0"/>
      <w:snapToGrid w:val="0"/>
      <w:jc w:val="both"/>
    </w:pPr>
    <w:rPr>
      <w:rFonts w:eastAsia="Courier New"/>
      <w:szCs w:val="20"/>
      <w:lang w:val="en-US"/>
    </w:rPr>
  </w:style>
  <w:style w:type="numbering" w:customStyle="1" w:styleId="34">
    <w:name w:val="Нет списка3"/>
    <w:next w:val="a2"/>
    <w:uiPriority w:val="99"/>
    <w:semiHidden/>
    <w:unhideWhenUsed/>
    <w:rsid w:val="00FB5490"/>
  </w:style>
  <w:style w:type="numbering" w:customStyle="1" w:styleId="120">
    <w:name w:val="Нет списка12"/>
    <w:next w:val="a2"/>
    <w:uiPriority w:val="99"/>
    <w:semiHidden/>
    <w:unhideWhenUsed/>
    <w:rsid w:val="00FB5490"/>
  </w:style>
  <w:style w:type="table" w:customStyle="1" w:styleId="27">
    <w:name w:val="Сетка таблицы2"/>
    <w:basedOn w:val="a1"/>
    <w:next w:val="ac"/>
    <w:rsid w:val="00FB5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F457B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F457BB"/>
  </w:style>
  <w:style w:type="numbering" w:customStyle="1" w:styleId="130">
    <w:name w:val="Нет списка13"/>
    <w:next w:val="a2"/>
    <w:uiPriority w:val="99"/>
    <w:semiHidden/>
    <w:unhideWhenUsed/>
    <w:rsid w:val="00F457BB"/>
  </w:style>
  <w:style w:type="table" w:customStyle="1" w:styleId="35">
    <w:name w:val="Сетка таблицы3"/>
    <w:basedOn w:val="a1"/>
    <w:next w:val="ac"/>
    <w:rsid w:val="00F45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rsid w:val="00F457BB"/>
    <w:pPr>
      <w:spacing w:after="200" w:line="276" w:lineRule="auto"/>
    </w:pPr>
    <w:rPr>
      <w:rFonts w:eastAsia="Times New Roman"/>
    </w:rPr>
  </w:style>
  <w:style w:type="paragraph" w:styleId="aff">
    <w:name w:val="No Spacing"/>
    <w:uiPriority w:val="1"/>
    <w:qFormat/>
    <w:rsid w:val="00F457BB"/>
    <w:pPr>
      <w:spacing w:after="0" w:line="240" w:lineRule="auto"/>
    </w:pPr>
    <w:rPr>
      <w:rFonts w:ascii="Calibri" w:eastAsia="Calibri" w:hAnsi="Calibri" w:cs="Times New Roman"/>
    </w:rPr>
  </w:style>
  <w:style w:type="character" w:styleId="aff0">
    <w:name w:val="page number"/>
    <w:rsid w:val="00F457BB"/>
  </w:style>
  <w:style w:type="numbering" w:customStyle="1" w:styleId="111">
    <w:name w:val="Нет списка111"/>
    <w:next w:val="a2"/>
    <w:uiPriority w:val="99"/>
    <w:semiHidden/>
    <w:unhideWhenUsed/>
    <w:rsid w:val="00F457BB"/>
  </w:style>
  <w:style w:type="paragraph" w:customStyle="1" w:styleId="ConsPlusNormal">
    <w:name w:val="ConsPlusNormal"/>
    <w:rsid w:val="00F457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F457BB"/>
    <w:rPr>
      <w:rFonts w:eastAsia="Times New Roman"/>
      <w:sz w:val="28"/>
      <w:szCs w:val="20"/>
    </w:rPr>
  </w:style>
  <w:style w:type="paragraph" w:customStyle="1" w:styleId="ConsNormal">
    <w:name w:val="ConsNormal"/>
    <w:rsid w:val="00F457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457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457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F457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5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0">
    <w:name w:val="Обычный + 14 пт"/>
    <w:basedOn w:val="a"/>
    <w:rsid w:val="00F457BB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8"/>
      <w:szCs w:val="28"/>
    </w:rPr>
  </w:style>
  <w:style w:type="paragraph" w:customStyle="1" w:styleId="acenter1">
    <w:name w:val="acenter1"/>
    <w:basedOn w:val="a"/>
    <w:rsid w:val="00F457BB"/>
    <w:pPr>
      <w:jc w:val="center"/>
    </w:pPr>
    <w:rPr>
      <w:rFonts w:eastAsia="Times New Roman"/>
    </w:rPr>
  </w:style>
  <w:style w:type="character" w:styleId="aff1">
    <w:name w:val="Strong"/>
    <w:qFormat/>
    <w:rsid w:val="00F457BB"/>
    <w:rPr>
      <w:b/>
      <w:bCs/>
    </w:rPr>
  </w:style>
  <w:style w:type="paragraph" w:styleId="aff2">
    <w:name w:val="Plain Text"/>
    <w:basedOn w:val="a"/>
    <w:link w:val="aff3"/>
    <w:rsid w:val="00F457BB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f3">
    <w:name w:val="Текст Знак"/>
    <w:basedOn w:val="a0"/>
    <w:link w:val="aff2"/>
    <w:rsid w:val="00F457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4">
    <w:name w:val="Знак Знак Знак Знак"/>
    <w:basedOn w:val="a"/>
    <w:rsid w:val="00F457BB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rsid w:val="00F457BB"/>
    <w:rPr>
      <w:rFonts w:eastAsia="Times New Roman"/>
      <w:sz w:val="28"/>
      <w:szCs w:val="20"/>
    </w:rPr>
  </w:style>
  <w:style w:type="paragraph" w:customStyle="1" w:styleId="ConsPlusCell">
    <w:name w:val="ConsPlusCell"/>
    <w:rsid w:val="00F457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0">
    <w:name w:val="Основной текст 23"/>
    <w:basedOn w:val="a"/>
    <w:rsid w:val="00F457BB"/>
    <w:rPr>
      <w:rFonts w:eastAsia="Times New Roman"/>
      <w:sz w:val="28"/>
      <w:szCs w:val="20"/>
    </w:rPr>
  </w:style>
  <w:style w:type="numbering" w:customStyle="1" w:styleId="52">
    <w:name w:val="Нет списка5"/>
    <w:next w:val="a2"/>
    <w:uiPriority w:val="99"/>
    <w:semiHidden/>
    <w:unhideWhenUsed/>
    <w:rsid w:val="00BB7F0E"/>
  </w:style>
  <w:style w:type="numbering" w:customStyle="1" w:styleId="141">
    <w:name w:val="Нет списка14"/>
    <w:next w:val="a2"/>
    <w:uiPriority w:val="99"/>
    <w:semiHidden/>
    <w:unhideWhenUsed/>
    <w:rsid w:val="00BB7F0E"/>
  </w:style>
  <w:style w:type="table" w:customStyle="1" w:styleId="42">
    <w:name w:val="Сетка таблицы4"/>
    <w:basedOn w:val="a1"/>
    <w:next w:val="ac"/>
    <w:rsid w:val="00BB7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0109CE"/>
  </w:style>
  <w:style w:type="numbering" w:customStyle="1" w:styleId="150">
    <w:name w:val="Нет списка15"/>
    <w:next w:val="a2"/>
    <w:uiPriority w:val="99"/>
    <w:semiHidden/>
    <w:unhideWhenUsed/>
    <w:rsid w:val="000109CE"/>
  </w:style>
  <w:style w:type="table" w:customStyle="1" w:styleId="53">
    <w:name w:val="Сетка таблицы5"/>
    <w:basedOn w:val="a1"/>
    <w:next w:val="ac"/>
    <w:rsid w:val="00010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c"/>
    <w:uiPriority w:val="39"/>
    <w:rsid w:val="00D359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c"/>
    <w:uiPriority w:val="59"/>
    <w:rsid w:val="00232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70EC3-D894-4F88-84BF-20302715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Растягаева Альбина Дмитриевна</dc:creator>
  <cp:keywords/>
  <dc:description/>
  <cp:lastModifiedBy>FOX</cp:lastModifiedBy>
  <cp:revision>48</cp:revision>
  <cp:lastPrinted>2022-03-02T10:24:00Z</cp:lastPrinted>
  <dcterms:created xsi:type="dcterms:W3CDTF">2022-02-04T06:30:00Z</dcterms:created>
  <dcterms:modified xsi:type="dcterms:W3CDTF">2022-03-14T10:09:00Z</dcterms:modified>
</cp:coreProperties>
</file>