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35D4D064" wp14:editId="404B6ABD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4176CD" w:rsidRPr="00F13233" w:rsidRDefault="004176CD" w:rsidP="004176CD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EC49C7">
        <w:t>28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</w:t>
      </w:r>
      <w:r w:rsidR="00EC49C7">
        <w:t>87</w:t>
      </w: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г. Советский</w:t>
      </w: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EC49C7" w:rsidRPr="00EC49C7" w:rsidRDefault="00EC49C7" w:rsidP="00EC49C7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 w:rsidRPr="00EC49C7">
        <w:rPr>
          <w:bCs/>
          <w:color w:val="26282F"/>
        </w:rPr>
        <w:t xml:space="preserve">Об определении случаев </w:t>
      </w:r>
    </w:p>
    <w:p w:rsidR="00EC49C7" w:rsidRPr="00EC49C7" w:rsidRDefault="00EC49C7" w:rsidP="00EC49C7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 w:rsidRPr="00EC49C7">
        <w:rPr>
          <w:bCs/>
          <w:color w:val="26282F"/>
        </w:rPr>
        <w:t xml:space="preserve">осуществления банковского </w:t>
      </w:r>
    </w:p>
    <w:p w:rsidR="00EC49C7" w:rsidRPr="00EC49C7" w:rsidRDefault="00EC49C7" w:rsidP="00EC49C7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 w:rsidRPr="00EC49C7">
        <w:rPr>
          <w:bCs/>
          <w:color w:val="26282F"/>
        </w:rPr>
        <w:t>сопровождения контрактов</w:t>
      </w:r>
    </w:p>
    <w:p w:rsidR="00EC49C7" w:rsidRPr="00EC49C7" w:rsidRDefault="00EC49C7" w:rsidP="00EC49C7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</w:p>
    <w:p w:rsidR="00EC49C7" w:rsidRPr="00EC49C7" w:rsidRDefault="00EC49C7" w:rsidP="00EC49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</w:rPr>
      </w:pPr>
      <w:r w:rsidRPr="00EC49C7">
        <w:rPr>
          <w:rFonts w:eastAsia="Times New Roman"/>
          <w:bCs/>
        </w:rPr>
        <w:t xml:space="preserve">В целях реализации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пунктом 4 постановления Правительства Российской Федерации от 20.09.2014 № 963 «Об осуществлении банковского сопровождения контрактов», в соответствии с Уставом городского поселения </w:t>
      </w:r>
      <w:proofErr w:type="gramStart"/>
      <w:r w:rsidRPr="00EC49C7">
        <w:rPr>
          <w:rFonts w:eastAsia="Times New Roman"/>
          <w:bCs/>
        </w:rPr>
        <w:t>Советский</w:t>
      </w:r>
      <w:proofErr w:type="gramEnd"/>
      <w:r w:rsidRPr="00EC49C7">
        <w:rPr>
          <w:rFonts w:eastAsia="Times New Roman"/>
          <w:bCs/>
        </w:rPr>
        <w:t>:</w:t>
      </w:r>
    </w:p>
    <w:p w:rsidR="00EC49C7" w:rsidRPr="00EC49C7" w:rsidRDefault="00EC49C7" w:rsidP="00EC49C7">
      <w:pPr>
        <w:pStyle w:val="af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</w:rPr>
      </w:pPr>
      <w:proofErr w:type="gramStart"/>
      <w:r w:rsidRPr="00EC49C7">
        <w:rPr>
          <w:bCs/>
        </w:rPr>
        <w:t>Определить, что обязательное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Администрации городского поселения Советский, подведомственных муниципальных учреждений, осуществляется в случае, если начальная (максимальная) цена контракта, заключаемого для обеспечения муниципальных нужд, либо цена контракта, заключаемого для обеспечения муниципальных нужд с единственным поставщиком (подрядчиком, исполнителем), составляет:</w:t>
      </w:r>
      <w:proofErr w:type="gramEnd"/>
    </w:p>
    <w:p w:rsidR="00EC49C7" w:rsidRPr="00EC49C7" w:rsidRDefault="00EC49C7" w:rsidP="00EC49C7">
      <w:pPr>
        <w:pStyle w:val="af0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</w:rPr>
      </w:pPr>
      <w:r w:rsidRPr="00EC49C7">
        <w:rPr>
          <w:bCs/>
        </w:rPr>
        <w:t>200 млн. рублей или более - в виде проведения банком мониторинга расчетов в рамках исполнения контракта;</w:t>
      </w:r>
    </w:p>
    <w:p w:rsidR="00EC49C7" w:rsidRPr="00EC49C7" w:rsidRDefault="00EC49C7" w:rsidP="00EC49C7">
      <w:pPr>
        <w:pStyle w:val="af0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</w:rPr>
      </w:pPr>
      <w:r w:rsidRPr="00EC49C7">
        <w:rPr>
          <w:bCs/>
        </w:rPr>
        <w:t>5 млрд. рублей или более - в виде расширенного банковского сопровождения, предусматривающего оказание банком услуг, позволяющих обеспечить соответствие принимаемых товаров, работ (их результатов), услуг условиям контракта.</w:t>
      </w:r>
    </w:p>
    <w:p w:rsidR="00EC49C7" w:rsidRPr="00EC49C7" w:rsidRDefault="00EC49C7" w:rsidP="00EC49C7">
      <w:pPr>
        <w:pStyle w:val="af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</w:rPr>
      </w:pPr>
      <w:r w:rsidRPr="00EC49C7">
        <w:rPr>
          <w:bCs/>
        </w:rPr>
        <w:t xml:space="preserve">Разместить настоящее постановление на официальном сайте Администрации городского поселения </w:t>
      </w:r>
      <w:proofErr w:type="gramStart"/>
      <w:r w:rsidRPr="00EC49C7">
        <w:rPr>
          <w:bCs/>
        </w:rPr>
        <w:t>Советский</w:t>
      </w:r>
      <w:proofErr w:type="gramEnd"/>
      <w:r w:rsidRPr="00EC49C7">
        <w:rPr>
          <w:bCs/>
        </w:rPr>
        <w:t>.</w:t>
      </w:r>
    </w:p>
    <w:p w:rsidR="00EC49C7" w:rsidRPr="00EC49C7" w:rsidRDefault="00EC49C7" w:rsidP="00EC49C7">
      <w:pPr>
        <w:pStyle w:val="af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  <w:color w:val="26282F"/>
          <w:lang w:eastAsia="en-US"/>
        </w:rPr>
      </w:pPr>
      <w:proofErr w:type="gramStart"/>
      <w:r w:rsidRPr="00EC49C7">
        <w:rPr>
          <w:lang w:eastAsia="en-US"/>
        </w:rPr>
        <w:t>Контроль за</w:t>
      </w:r>
      <w:proofErr w:type="gramEnd"/>
      <w:r w:rsidRPr="00EC49C7">
        <w:rPr>
          <w:lang w:eastAsia="en-US"/>
        </w:rPr>
        <w:t xml:space="preserve"> выполнением постановления  оставляю за собой.</w:t>
      </w: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F74A22" w:rsidRPr="00F74A22" w:rsidRDefault="00F74A22" w:rsidP="00593DDF">
      <w:pPr>
        <w:autoSpaceDE w:val="0"/>
        <w:autoSpaceDN w:val="0"/>
        <w:adjustRightInd w:val="0"/>
        <w:rPr>
          <w:rFonts w:eastAsia="Times New Roman"/>
          <w:bCs/>
          <w:color w:val="000000"/>
          <w:sz w:val="20"/>
          <w:szCs w:val="20"/>
        </w:rPr>
      </w:pPr>
      <w:bookmarkStart w:id="0" w:name="_GoBack"/>
      <w:bookmarkEnd w:id="0"/>
    </w:p>
    <w:sectPr w:rsidR="00F74A22" w:rsidRPr="00F74A22" w:rsidSect="00B4763F">
      <w:footerReference w:type="default" r:id="rId10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26" w:rsidRDefault="003A7026" w:rsidP="00B4763F">
      <w:r>
        <w:separator/>
      </w:r>
    </w:p>
  </w:endnote>
  <w:endnote w:type="continuationSeparator" w:id="0">
    <w:p w:rsidR="003A7026" w:rsidRDefault="003A7026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EndPr/>
    <w:sdtContent>
      <w:p w:rsidR="00D3594F" w:rsidRDefault="00D359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DF" w:rsidRPr="00593DDF">
          <w:rPr>
            <w:noProof/>
            <w:lang w:val="ru-RU"/>
          </w:rPr>
          <w:t>2</w:t>
        </w:r>
        <w:r>
          <w:fldChar w:fldCharType="end"/>
        </w:r>
      </w:p>
    </w:sdtContent>
  </w:sdt>
  <w:p w:rsidR="00D3594F" w:rsidRDefault="00D35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26" w:rsidRDefault="003A7026" w:rsidP="00B4763F">
      <w:r>
        <w:separator/>
      </w:r>
    </w:p>
  </w:footnote>
  <w:footnote w:type="continuationSeparator" w:id="0">
    <w:p w:rsidR="003A7026" w:rsidRDefault="003A7026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7366402"/>
    <w:multiLevelType w:val="hybridMultilevel"/>
    <w:tmpl w:val="01DCC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368A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F5AC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5BA4823"/>
    <w:multiLevelType w:val="hybridMultilevel"/>
    <w:tmpl w:val="6B44779A"/>
    <w:lvl w:ilvl="0" w:tplc="3F1A5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B7EEB"/>
    <w:multiLevelType w:val="hybridMultilevel"/>
    <w:tmpl w:val="AC6ADE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1C186A"/>
    <w:multiLevelType w:val="hybridMultilevel"/>
    <w:tmpl w:val="8FCC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5005F"/>
    <w:multiLevelType w:val="hybridMultilevel"/>
    <w:tmpl w:val="0178CFEC"/>
    <w:lvl w:ilvl="0" w:tplc="3C46AAD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37296722"/>
    <w:multiLevelType w:val="hybridMultilevel"/>
    <w:tmpl w:val="E76CD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9F225AB"/>
    <w:multiLevelType w:val="hybridMultilevel"/>
    <w:tmpl w:val="5C42A4A8"/>
    <w:lvl w:ilvl="0" w:tplc="1C5EAD2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1E6669E"/>
    <w:multiLevelType w:val="hybridMultilevel"/>
    <w:tmpl w:val="6C5448E6"/>
    <w:lvl w:ilvl="0" w:tplc="4A5AAF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32A46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636D237D"/>
    <w:multiLevelType w:val="multilevel"/>
    <w:tmpl w:val="AC5828AE"/>
    <w:lvl w:ilvl="0">
      <w:start w:val="1"/>
      <w:numFmt w:val="bullet"/>
      <w:lvlText w:val=""/>
      <w:lvlJc w:val="left"/>
      <w:pPr>
        <w:ind w:left="285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</w:abstractNum>
  <w:abstractNum w:abstractNumId="25">
    <w:nsid w:val="63DC4B3F"/>
    <w:multiLevelType w:val="hybridMultilevel"/>
    <w:tmpl w:val="6BEEE8FE"/>
    <w:lvl w:ilvl="0" w:tplc="AAC23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255601"/>
    <w:multiLevelType w:val="hybridMultilevel"/>
    <w:tmpl w:val="372C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5049F"/>
    <w:multiLevelType w:val="hybridMultilevel"/>
    <w:tmpl w:val="ECA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6880525C"/>
    <w:multiLevelType w:val="multilevel"/>
    <w:tmpl w:val="F04AE02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0E16C2"/>
    <w:multiLevelType w:val="hybridMultilevel"/>
    <w:tmpl w:val="9B72E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C756A9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60F1D"/>
    <w:multiLevelType w:val="hybridMultilevel"/>
    <w:tmpl w:val="E468269E"/>
    <w:lvl w:ilvl="0" w:tplc="50CC303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04870"/>
    <w:multiLevelType w:val="multilevel"/>
    <w:tmpl w:val="BA42E90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>
    <w:nsid w:val="750C16FF"/>
    <w:multiLevelType w:val="hybridMultilevel"/>
    <w:tmpl w:val="D786DE42"/>
    <w:lvl w:ilvl="0" w:tplc="94585D1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9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2"/>
  </w:num>
  <w:num w:numId="4">
    <w:abstractNumId w:val="3"/>
  </w:num>
  <w:num w:numId="5">
    <w:abstractNumId w:val="20"/>
  </w:num>
  <w:num w:numId="6">
    <w:abstractNumId w:val="16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6"/>
  </w:num>
  <w:num w:numId="16">
    <w:abstractNumId w:val="15"/>
  </w:num>
  <w:num w:numId="17">
    <w:abstractNumId w:val="23"/>
  </w:num>
  <w:num w:numId="18">
    <w:abstractNumId w:val="7"/>
  </w:num>
  <w:num w:numId="19">
    <w:abstractNumId w:val="17"/>
  </w:num>
  <w:num w:numId="20">
    <w:abstractNumId w:val="4"/>
  </w:num>
  <w:num w:numId="21">
    <w:abstractNumId w:val="31"/>
  </w:num>
  <w:num w:numId="22">
    <w:abstractNumId w:val="18"/>
  </w:num>
  <w:num w:numId="23">
    <w:abstractNumId w:val="9"/>
  </w:num>
  <w:num w:numId="24">
    <w:abstractNumId w:val="5"/>
  </w:num>
  <w:num w:numId="25">
    <w:abstractNumId w:val="37"/>
  </w:num>
  <w:num w:numId="26">
    <w:abstractNumId w:val="13"/>
  </w:num>
  <w:num w:numId="27">
    <w:abstractNumId w:val="28"/>
  </w:num>
  <w:num w:numId="28">
    <w:abstractNumId w:val="19"/>
  </w:num>
  <w:num w:numId="29">
    <w:abstractNumId w:val="27"/>
  </w:num>
  <w:num w:numId="30">
    <w:abstractNumId w:val="34"/>
  </w:num>
  <w:num w:numId="31">
    <w:abstractNumId w:val="8"/>
  </w:num>
  <w:num w:numId="32">
    <w:abstractNumId w:val="22"/>
  </w:num>
  <w:num w:numId="33">
    <w:abstractNumId w:val="6"/>
  </w:num>
  <w:num w:numId="34">
    <w:abstractNumId w:val="33"/>
  </w:num>
  <w:num w:numId="35">
    <w:abstractNumId w:val="11"/>
  </w:num>
  <w:num w:numId="36">
    <w:abstractNumId w:val="24"/>
  </w:num>
  <w:num w:numId="37">
    <w:abstractNumId w:val="25"/>
  </w:num>
  <w:num w:numId="38">
    <w:abstractNumId w:val="21"/>
  </w:num>
  <w:num w:numId="39">
    <w:abstractNumId w:val="32"/>
  </w:num>
  <w:num w:numId="40">
    <w:abstractNumId w:val="35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02F4B"/>
    <w:rsid w:val="000033E4"/>
    <w:rsid w:val="000109CE"/>
    <w:rsid w:val="0007172B"/>
    <w:rsid w:val="000B7ECD"/>
    <w:rsid w:val="000C40C4"/>
    <w:rsid w:val="000D4393"/>
    <w:rsid w:val="000D6B09"/>
    <w:rsid w:val="00127DE8"/>
    <w:rsid w:val="00164B19"/>
    <w:rsid w:val="001A414F"/>
    <w:rsid w:val="001C6642"/>
    <w:rsid w:val="001E549D"/>
    <w:rsid w:val="001F5588"/>
    <w:rsid w:val="001F7EA4"/>
    <w:rsid w:val="00220F5D"/>
    <w:rsid w:val="0028343D"/>
    <w:rsid w:val="002A08B8"/>
    <w:rsid w:val="002A1046"/>
    <w:rsid w:val="002C7CC9"/>
    <w:rsid w:val="002E3508"/>
    <w:rsid w:val="003228CB"/>
    <w:rsid w:val="00350E83"/>
    <w:rsid w:val="003650E9"/>
    <w:rsid w:val="003A7026"/>
    <w:rsid w:val="003B4316"/>
    <w:rsid w:val="003C3332"/>
    <w:rsid w:val="003D5C9E"/>
    <w:rsid w:val="00406D60"/>
    <w:rsid w:val="004176CD"/>
    <w:rsid w:val="004D7903"/>
    <w:rsid w:val="00531CF8"/>
    <w:rsid w:val="00541D5D"/>
    <w:rsid w:val="00546863"/>
    <w:rsid w:val="0055516D"/>
    <w:rsid w:val="00562341"/>
    <w:rsid w:val="00563C18"/>
    <w:rsid w:val="00593DDF"/>
    <w:rsid w:val="005B30B9"/>
    <w:rsid w:val="005D7CB3"/>
    <w:rsid w:val="00607408"/>
    <w:rsid w:val="00635D38"/>
    <w:rsid w:val="00646586"/>
    <w:rsid w:val="006A00E1"/>
    <w:rsid w:val="006B6D06"/>
    <w:rsid w:val="00713F56"/>
    <w:rsid w:val="007149A2"/>
    <w:rsid w:val="00750347"/>
    <w:rsid w:val="007679C8"/>
    <w:rsid w:val="00773B65"/>
    <w:rsid w:val="007A1119"/>
    <w:rsid w:val="007D731A"/>
    <w:rsid w:val="007E3742"/>
    <w:rsid w:val="00845783"/>
    <w:rsid w:val="00875A3D"/>
    <w:rsid w:val="009033B7"/>
    <w:rsid w:val="00926D96"/>
    <w:rsid w:val="00970EDE"/>
    <w:rsid w:val="009747D7"/>
    <w:rsid w:val="009855EC"/>
    <w:rsid w:val="00996D1A"/>
    <w:rsid w:val="009E26C8"/>
    <w:rsid w:val="009F744F"/>
    <w:rsid w:val="00A03324"/>
    <w:rsid w:val="00A30E67"/>
    <w:rsid w:val="00A907DC"/>
    <w:rsid w:val="00AB1388"/>
    <w:rsid w:val="00AD0693"/>
    <w:rsid w:val="00B4763F"/>
    <w:rsid w:val="00B64735"/>
    <w:rsid w:val="00BB7F0E"/>
    <w:rsid w:val="00BE5113"/>
    <w:rsid w:val="00C12CAF"/>
    <w:rsid w:val="00CB3CB9"/>
    <w:rsid w:val="00CB570C"/>
    <w:rsid w:val="00CC797E"/>
    <w:rsid w:val="00CE2D92"/>
    <w:rsid w:val="00CE6EF2"/>
    <w:rsid w:val="00D07B69"/>
    <w:rsid w:val="00D15601"/>
    <w:rsid w:val="00D24F36"/>
    <w:rsid w:val="00D30FA3"/>
    <w:rsid w:val="00D3594F"/>
    <w:rsid w:val="00DC0B40"/>
    <w:rsid w:val="00DC37E6"/>
    <w:rsid w:val="00DE712D"/>
    <w:rsid w:val="00E15C23"/>
    <w:rsid w:val="00E847C7"/>
    <w:rsid w:val="00EA1A06"/>
    <w:rsid w:val="00EC49C7"/>
    <w:rsid w:val="00EE728A"/>
    <w:rsid w:val="00F457BB"/>
    <w:rsid w:val="00F519F3"/>
    <w:rsid w:val="00F74A22"/>
    <w:rsid w:val="00FB086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9C10-262C-46D9-9D16-6FF0B3F0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42</cp:revision>
  <cp:lastPrinted>2022-02-28T10:32:00Z</cp:lastPrinted>
  <dcterms:created xsi:type="dcterms:W3CDTF">2022-02-04T06:30:00Z</dcterms:created>
  <dcterms:modified xsi:type="dcterms:W3CDTF">2022-03-15T09:50:00Z</dcterms:modified>
</cp:coreProperties>
</file>