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CD" w:rsidRPr="00F13233" w:rsidRDefault="004176CD" w:rsidP="004176CD">
      <w:pPr>
        <w:widowControl w:val="0"/>
        <w:tabs>
          <w:tab w:val="left" w:pos="7371"/>
        </w:tabs>
        <w:autoSpaceDE w:val="0"/>
        <w:autoSpaceDN w:val="0"/>
        <w:adjustRightInd w:val="0"/>
        <w:spacing w:line="276" w:lineRule="auto"/>
        <w:jc w:val="center"/>
        <w:rPr>
          <w:szCs w:val="20"/>
        </w:rPr>
      </w:pPr>
      <w:r>
        <w:rPr>
          <w:noProof/>
          <w:szCs w:val="20"/>
        </w:rPr>
        <w:drawing>
          <wp:inline distT="0" distB="0" distL="0" distR="0" wp14:anchorId="35D4D064" wp14:editId="404B6ABD">
            <wp:extent cx="600075" cy="790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4176CD" w:rsidRPr="00F13233" w:rsidRDefault="004176CD" w:rsidP="004176CD">
      <w:pPr>
        <w:widowControl w:val="0"/>
        <w:tabs>
          <w:tab w:val="left" w:pos="7371"/>
        </w:tabs>
        <w:autoSpaceDE w:val="0"/>
        <w:autoSpaceDN w:val="0"/>
        <w:adjustRightInd w:val="0"/>
        <w:spacing w:line="276" w:lineRule="auto"/>
        <w:jc w:val="center"/>
        <w:rPr>
          <w:szCs w:val="20"/>
        </w:rPr>
      </w:pPr>
    </w:p>
    <w:p w:rsidR="004176CD" w:rsidRPr="00F13233" w:rsidRDefault="004176CD" w:rsidP="004176CD">
      <w:pPr>
        <w:widowControl w:val="0"/>
        <w:tabs>
          <w:tab w:val="left" w:pos="993"/>
          <w:tab w:val="left" w:pos="7371"/>
        </w:tabs>
        <w:autoSpaceDE w:val="0"/>
        <w:autoSpaceDN w:val="0"/>
        <w:adjustRightInd w:val="0"/>
        <w:spacing w:line="276" w:lineRule="auto"/>
        <w:ind w:right="-143"/>
        <w:jc w:val="center"/>
        <w:rPr>
          <w:b/>
          <w:sz w:val="28"/>
          <w:szCs w:val="28"/>
        </w:rPr>
      </w:pPr>
      <w:r w:rsidRPr="00F13233">
        <w:rPr>
          <w:b/>
          <w:sz w:val="28"/>
          <w:szCs w:val="28"/>
        </w:rPr>
        <w:t>АДМИНИСТРАЦИЯ</w:t>
      </w:r>
    </w:p>
    <w:p w:rsidR="004176CD" w:rsidRPr="00F13233" w:rsidRDefault="004176CD" w:rsidP="004176CD">
      <w:pPr>
        <w:widowControl w:val="0"/>
        <w:autoSpaceDE w:val="0"/>
        <w:autoSpaceDN w:val="0"/>
        <w:adjustRightInd w:val="0"/>
        <w:spacing w:line="276" w:lineRule="auto"/>
        <w:ind w:right="-143"/>
        <w:jc w:val="center"/>
        <w:rPr>
          <w:b/>
          <w:sz w:val="28"/>
          <w:szCs w:val="28"/>
        </w:rPr>
      </w:pPr>
      <w:r w:rsidRPr="00F13233">
        <w:rPr>
          <w:b/>
          <w:sz w:val="28"/>
          <w:szCs w:val="28"/>
        </w:rPr>
        <w:t xml:space="preserve">ГОРОДСКОГО ПОСЕЛЕНИЯ </w:t>
      </w:r>
      <w:proofErr w:type="gramStart"/>
      <w:r w:rsidRPr="00F13233">
        <w:rPr>
          <w:b/>
          <w:sz w:val="28"/>
          <w:szCs w:val="28"/>
        </w:rPr>
        <w:t>СОВЕТСКИЙ</w:t>
      </w:r>
      <w:proofErr w:type="gramEnd"/>
    </w:p>
    <w:p w:rsidR="004176CD" w:rsidRPr="00F13233" w:rsidRDefault="004176CD" w:rsidP="004176CD">
      <w:pPr>
        <w:widowControl w:val="0"/>
        <w:autoSpaceDE w:val="0"/>
        <w:autoSpaceDN w:val="0"/>
        <w:adjustRightInd w:val="0"/>
        <w:spacing w:line="276" w:lineRule="auto"/>
        <w:ind w:right="-143"/>
        <w:jc w:val="center"/>
        <w:rPr>
          <w:b/>
          <w:szCs w:val="20"/>
        </w:rPr>
      </w:pPr>
      <w:r w:rsidRPr="00F13233">
        <w:rPr>
          <w:b/>
          <w:szCs w:val="20"/>
        </w:rPr>
        <w:t>Советского района</w:t>
      </w:r>
    </w:p>
    <w:p w:rsidR="004176CD" w:rsidRPr="00F13233" w:rsidRDefault="004176CD" w:rsidP="004176CD">
      <w:pPr>
        <w:widowControl w:val="0"/>
        <w:autoSpaceDE w:val="0"/>
        <w:autoSpaceDN w:val="0"/>
        <w:adjustRightInd w:val="0"/>
        <w:spacing w:line="276" w:lineRule="auto"/>
        <w:ind w:right="-143"/>
        <w:jc w:val="center"/>
        <w:rPr>
          <w:b/>
          <w:szCs w:val="20"/>
        </w:rPr>
      </w:pPr>
      <w:r w:rsidRPr="00F13233">
        <w:rPr>
          <w:b/>
          <w:szCs w:val="20"/>
        </w:rPr>
        <w:t>Ханты-Мансийского автономного округа – Югры</w:t>
      </w:r>
    </w:p>
    <w:p w:rsidR="004176CD" w:rsidRPr="00F13233" w:rsidRDefault="004176CD" w:rsidP="004176CD">
      <w:pPr>
        <w:widowControl w:val="0"/>
        <w:autoSpaceDE w:val="0"/>
        <w:autoSpaceDN w:val="0"/>
        <w:adjustRightInd w:val="0"/>
        <w:spacing w:line="276" w:lineRule="auto"/>
        <w:jc w:val="center"/>
        <w:rPr>
          <w:b/>
          <w:szCs w:val="20"/>
        </w:rPr>
      </w:pPr>
    </w:p>
    <w:p w:rsidR="004176CD" w:rsidRPr="00F13233" w:rsidRDefault="004176CD" w:rsidP="004176CD">
      <w:pPr>
        <w:widowControl w:val="0"/>
        <w:autoSpaceDE w:val="0"/>
        <w:autoSpaceDN w:val="0"/>
        <w:adjustRightInd w:val="0"/>
        <w:spacing w:line="276" w:lineRule="auto"/>
        <w:ind w:right="-3"/>
        <w:jc w:val="center"/>
        <w:rPr>
          <w:b/>
          <w:sz w:val="28"/>
          <w:szCs w:val="28"/>
        </w:rPr>
      </w:pPr>
      <w:r>
        <w:rPr>
          <w:b/>
          <w:sz w:val="28"/>
          <w:szCs w:val="28"/>
        </w:rPr>
        <w:t>ПОСТАНОВЛЕНИЕ</w:t>
      </w:r>
    </w:p>
    <w:p w:rsidR="004176CD" w:rsidRPr="00F13233" w:rsidRDefault="004176CD" w:rsidP="004176CD">
      <w:pPr>
        <w:widowControl w:val="0"/>
        <w:autoSpaceDE w:val="0"/>
        <w:autoSpaceDN w:val="0"/>
        <w:adjustRightInd w:val="0"/>
        <w:spacing w:line="276" w:lineRule="auto"/>
        <w:ind w:firstLine="142"/>
        <w:rPr>
          <w:sz w:val="28"/>
          <w:szCs w:val="28"/>
        </w:rPr>
      </w:pPr>
    </w:p>
    <w:p w:rsidR="004176CD" w:rsidRDefault="004176CD" w:rsidP="004176CD">
      <w:pPr>
        <w:widowControl w:val="0"/>
        <w:autoSpaceDE w:val="0"/>
        <w:autoSpaceDN w:val="0"/>
        <w:adjustRightInd w:val="0"/>
        <w:spacing w:line="276" w:lineRule="auto"/>
      </w:pPr>
      <w:r w:rsidRPr="001153F5">
        <w:t>от «</w:t>
      </w:r>
      <w:r w:rsidR="00EC49C7">
        <w:t>28</w:t>
      </w:r>
      <w:r w:rsidRPr="001153F5">
        <w:t xml:space="preserve">» </w:t>
      </w:r>
      <w:r>
        <w:t>февраля 2022</w:t>
      </w:r>
      <w:r w:rsidRPr="001153F5">
        <w:t xml:space="preserve"> г.                                     </w:t>
      </w:r>
      <w:r>
        <w:t xml:space="preserve">  </w:t>
      </w:r>
      <w:r w:rsidRPr="001153F5">
        <w:t xml:space="preserve">         </w:t>
      </w:r>
      <w:r>
        <w:t xml:space="preserve">                                  </w:t>
      </w:r>
      <w:r w:rsidRPr="001153F5">
        <w:t xml:space="preserve"> </w:t>
      </w:r>
      <w:r>
        <w:t xml:space="preserve">                </w:t>
      </w:r>
      <w:r w:rsidRPr="001153F5">
        <w:t xml:space="preserve">          №</w:t>
      </w:r>
      <w:r>
        <w:t xml:space="preserve"> </w:t>
      </w:r>
      <w:r w:rsidR="00614D9F">
        <w:t>88</w:t>
      </w:r>
    </w:p>
    <w:p w:rsidR="004176CD" w:rsidRDefault="004176CD" w:rsidP="004176CD">
      <w:pPr>
        <w:widowControl w:val="0"/>
        <w:autoSpaceDE w:val="0"/>
        <w:autoSpaceDN w:val="0"/>
        <w:adjustRightInd w:val="0"/>
        <w:spacing w:line="276" w:lineRule="auto"/>
      </w:pPr>
      <w:r w:rsidRPr="001153F5">
        <w:t>г. Советский</w:t>
      </w:r>
    </w:p>
    <w:p w:rsidR="004176CD" w:rsidRDefault="004176CD" w:rsidP="004176CD">
      <w:pPr>
        <w:tabs>
          <w:tab w:val="left" w:pos="993"/>
        </w:tabs>
        <w:jc w:val="both"/>
        <w:rPr>
          <w:rFonts w:eastAsia="Times New Roman"/>
        </w:rPr>
      </w:pPr>
    </w:p>
    <w:tbl>
      <w:tblPr>
        <w:tblW w:w="4068" w:type="dxa"/>
        <w:tblLook w:val="00A0" w:firstRow="1" w:lastRow="0" w:firstColumn="1" w:lastColumn="0" w:noHBand="0" w:noVBand="0"/>
      </w:tblPr>
      <w:tblGrid>
        <w:gridCol w:w="4068"/>
      </w:tblGrid>
      <w:tr w:rsidR="00342E49" w:rsidRPr="00342E49" w:rsidTr="00FE3CD3">
        <w:trPr>
          <w:trHeight w:val="577"/>
        </w:trPr>
        <w:tc>
          <w:tcPr>
            <w:tcW w:w="4068" w:type="dxa"/>
          </w:tcPr>
          <w:p w:rsidR="00342E49" w:rsidRPr="00342E49" w:rsidRDefault="00342E49" w:rsidP="00342E49">
            <w:pPr>
              <w:rPr>
                <w:rFonts w:eastAsia="Times New Roman"/>
              </w:rPr>
            </w:pPr>
            <w:r w:rsidRPr="00342E49">
              <w:rPr>
                <w:rFonts w:eastAsia="Times New Roman"/>
                <w:szCs w:val="20"/>
              </w:rPr>
              <w:t xml:space="preserve">Об утверждении форм проверочных листов, применяемых при осуществлении муниципального контроля отделом по городскому хозяйству Администрации городского поселения  </w:t>
            </w:r>
            <w:proofErr w:type="gramStart"/>
            <w:r w:rsidRPr="00342E49">
              <w:rPr>
                <w:rFonts w:eastAsia="Times New Roman"/>
                <w:szCs w:val="20"/>
              </w:rPr>
              <w:t>Советский</w:t>
            </w:r>
            <w:proofErr w:type="gramEnd"/>
            <w:r w:rsidRPr="00342E49">
              <w:rPr>
                <w:rFonts w:eastAsia="Times New Roman"/>
                <w:szCs w:val="20"/>
              </w:rPr>
              <w:t xml:space="preserve">    </w:t>
            </w:r>
          </w:p>
        </w:tc>
      </w:tr>
    </w:tbl>
    <w:p w:rsidR="00342E49" w:rsidRPr="00342E49" w:rsidRDefault="00342E49" w:rsidP="00342E49">
      <w:pPr>
        <w:rPr>
          <w:rFonts w:eastAsia="Times New Roman"/>
        </w:rPr>
      </w:pPr>
    </w:p>
    <w:p w:rsidR="00342E49" w:rsidRPr="00342E49" w:rsidRDefault="00342E49" w:rsidP="00342E49">
      <w:pPr>
        <w:widowControl w:val="0"/>
        <w:tabs>
          <w:tab w:val="left" w:pos="1134"/>
        </w:tabs>
        <w:autoSpaceDE w:val="0"/>
        <w:autoSpaceDN w:val="0"/>
        <w:adjustRightInd w:val="0"/>
        <w:ind w:right="-6" w:firstLine="709"/>
        <w:jc w:val="both"/>
        <w:rPr>
          <w:rFonts w:eastAsia="Times New Roman"/>
          <w:lang w:eastAsia="en-US"/>
        </w:rPr>
      </w:pPr>
      <w:proofErr w:type="gramStart"/>
      <w:r w:rsidRPr="00342E49">
        <w:rPr>
          <w:rFonts w:eastAsia="Times New Roman"/>
          <w:lang w:eastAsia="en-US"/>
        </w:rPr>
        <w:t>В соответствии с Федеральным законом</w:t>
      </w:r>
      <w:r>
        <w:rPr>
          <w:rFonts w:eastAsia="Times New Roman"/>
          <w:lang w:eastAsia="en-US"/>
        </w:rPr>
        <w:t xml:space="preserve"> от 31.07.2020</w:t>
      </w:r>
      <w:r w:rsidRPr="00342E49">
        <w:rPr>
          <w:rFonts w:eastAsia="Times New Roman"/>
          <w:lang w:eastAsia="en-US"/>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Уставом городского поселения Советский, решением Совета депутатов городского поселения Советский</w:t>
      </w:r>
      <w:proofErr w:type="gramEnd"/>
      <w:r w:rsidRPr="00342E49">
        <w:rPr>
          <w:rFonts w:eastAsia="Times New Roman"/>
          <w:lang w:eastAsia="en-US"/>
        </w:rPr>
        <w:t xml:space="preserve"> от  03.09.2021 № 60-</w:t>
      </w:r>
      <w:r w:rsidRPr="00342E49">
        <w:rPr>
          <w:rFonts w:eastAsia="Times New Roman"/>
          <w:lang w:val="en-US" w:eastAsia="en-US"/>
        </w:rPr>
        <w:t>V</w:t>
      </w:r>
      <w:r w:rsidRPr="00342E49">
        <w:rPr>
          <w:rFonts w:eastAsia="Times New Roman"/>
          <w:lang w:eastAsia="en-US"/>
        </w:rPr>
        <w:t xml:space="preserve"> «О </w:t>
      </w:r>
      <w:proofErr w:type="gramStart"/>
      <w:r w:rsidRPr="00342E49">
        <w:rPr>
          <w:rFonts w:eastAsia="Times New Roman"/>
          <w:lang w:eastAsia="en-US"/>
        </w:rPr>
        <w:t>Положении</w:t>
      </w:r>
      <w:proofErr w:type="gramEnd"/>
      <w:r w:rsidRPr="00342E49">
        <w:rPr>
          <w:rFonts w:eastAsia="Times New Roman"/>
          <w:lang w:eastAsia="en-US"/>
        </w:rPr>
        <w:t xml:space="preserve"> об автодорожном контроле в городском поселении Советский», решением Совета депутатов городского поселения Советский от  03.09.2021 № 63-</w:t>
      </w:r>
      <w:r w:rsidRPr="00342E49">
        <w:rPr>
          <w:rFonts w:eastAsia="Times New Roman"/>
          <w:lang w:val="en-US" w:eastAsia="en-US"/>
        </w:rPr>
        <w:t>V</w:t>
      </w:r>
      <w:r w:rsidRPr="00342E49">
        <w:rPr>
          <w:rFonts w:eastAsia="Times New Roman"/>
          <w:lang w:eastAsia="en-US"/>
        </w:rPr>
        <w:t xml:space="preserve"> «Об утверждении Положения о муниципальном контроле в сфере благоустройства на территории городского поселения Советский», по результатам проведения общественных обсуждений:</w:t>
      </w:r>
    </w:p>
    <w:p w:rsidR="00342E49" w:rsidRPr="00342E49" w:rsidRDefault="00342E49" w:rsidP="00342E49">
      <w:pPr>
        <w:pStyle w:val="af0"/>
        <w:widowControl w:val="0"/>
        <w:numPr>
          <w:ilvl w:val="0"/>
          <w:numId w:val="45"/>
        </w:numPr>
        <w:tabs>
          <w:tab w:val="left" w:pos="1134"/>
        </w:tabs>
        <w:autoSpaceDE w:val="0"/>
        <w:autoSpaceDN w:val="0"/>
        <w:adjustRightInd w:val="0"/>
        <w:ind w:left="0" w:right="-6" w:firstLine="709"/>
        <w:jc w:val="both"/>
        <w:rPr>
          <w:lang w:eastAsia="en-US"/>
        </w:rPr>
      </w:pPr>
      <w:r w:rsidRPr="00342E49">
        <w:rPr>
          <w:lang w:eastAsia="en-US"/>
        </w:rPr>
        <w:t>Утвердить:</w:t>
      </w:r>
    </w:p>
    <w:p w:rsidR="00342E49" w:rsidRPr="00342E49" w:rsidRDefault="00342E49" w:rsidP="00342E49">
      <w:pPr>
        <w:pStyle w:val="af0"/>
        <w:widowControl w:val="0"/>
        <w:numPr>
          <w:ilvl w:val="1"/>
          <w:numId w:val="45"/>
        </w:numPr>
        <w:tabs>
          <w:tab w:val="left" w:pos="1134"/>
        </w:tabs>
        <w:autoSpaceDE w:val="0"/>
        <w:autoSpaceDN w:val="0"/>
        <w:adjustRightInd w:val="0"/>
        <w:ind w:left="0" w:right="-6" w:firstLine="709"/>
        <w:jc w:val="both"/>
        <w:rPr>
          <w:lang w:eastAsia="en-US"/>
        </w:rPr>
      </w:pPr>
      <w:r w:rsidRPr="00342E49">
        <w:rPr>
          <w:lang w:eastAsia="en-US"/>
        </w:rPr>
        <w:t xml:space="preserve">форму проверочного листа, применяемого при осуществлении автодорожного контроля в городском поселении </w:t>
      </w:r>
      <w:proofErr w:type="gramStart"/>
      <w:r w:rsidRPr="00342E49">
        <w:rPr>
          <w:lang w:eastAsia="en-US"/>
        </w:rPr>
        <w:t>Советский</w:t>
      </w:r>
      <w:proofErr w:type="gramEnd"/>
      <w:r w:rsidRPr="00342E49">
        <w:rPr>
          <w:lang w:eastAsia="en-US"/>
        </w:rPr>
        <w:t xml:space="preserve"> (приложение 1);</w:t>
      </w:r>
    </w:p>
    <w:p w:rsidR="00342E49" w:rsidRPr="00342E49" w:rsidRDefault="00342E49" w:rsidP="00342E49">
      <w:pPr>
        <w:pStyle w:val="af0"/>
        <w:widowControl w:val="0"/>
        <w:numPr>
          <w:ilvl w:val="1"/>
          <w:numId w:val="45"/>
        </w:numPr>
        <w:tabs>
          <w:tab w:val="left" w:pos="1134"/>
        </w:tabs>
        <w:autoSpaceDE w:val="0"/>
        <w:autoSpaceDN w:val="0"/>
        <w:adjustRightInd w:val="0"/>
        <w:ind w:left="0" w:right="-6" w:firstLine="709"/>
        <w:jc w:val="both"/>
        <w:rPr>
          <w:lang w:eastAsia="en-US"/>
        </w:rPr>
      </w:pPr>
      <w:r w:rsidRPr="00342E49">
        <w:rPr>
          <w:lang w:eastAsia="en-US"/>
        </w:rPr>
        <w:t>форму проверочного листа, применяемого при осуществлении  муниципального контроля в сфере благоустройства на территории городского поселения Советский  (приложение 2).</w:t>
      </w:r>
    </w:p>
    <w:p w:rsidR="00342E49" w:rsidRPr="00342E49" w:rsidRDefault="00342E49" w:rsidP="00342E49">
      <w:pPr>
        <w:pStyle w:val="af0"/>
        <w:widowControl w:val="0"/>
        <w:numPr>
          <w:ilvl w:val="0"/>
          <w:numId w:val="45"/>
        </w:numPr>
        <w:tabs>
          <w:tab w:val="left" w:pos="1134"/>
        </w:tabs>
        <w:autoSpaceDE w:val="0"/>
        <w:autoSpaceDN w:val="0"/>
        <w:adjustRightInd w:val="0"/>
        <w:ind w:left="0" w:right="-6" w:firstLine="709"/>
        <w:jc w:val="both"/>
      </w:pPr>
      <w:r w:rsidRPr="00342E49">
        <w:t>Опубликовать настоящее постановление в «Бюллетене НПА» и разместить на официальном сайте Администрации городского поселения Советский в сети Интернет.</w:t>
      </w:r>
    </w:p>
    <w:p w:rsidR="00342E49" w:rsidRPr="00342E49" w:rsidRDefault="00342E49" w:rsidP="00342E49">
      <w:pPr>
        <w:pStyle w:val="af0"/>
        <w:widowControl w:val="0"/>
        <w:numPr>
          <w:ilvl w:val="0"/>
          <w:numId w:val="45"/>
        </w:numPr>
        <w:tabs>
          <w:tab w:val="left" w:pos="1134"/>
        </w:tabs>
        <w:autoSpaceDE w:val="0"/>
        <w:autoSpaceDN w:val="0"/>
        <w:adjustRightInd w:val="0"/>
        <w:ind w:left="0" w:right="174" w:firstLine="709"/>
        <w:jc w:val="both"/>
      </w:pPr>
      <w:r w:rsidRPr="00342E49">
        <w:rPr>
          <w:rFonts w:cs="Arial"/>
        </w:rPr>
        <w:t xml:space="preserve">Настоящее постановление вступает в силу со дня  его опубликования, </w:t>
      </w:r>
      <w:r w:rsidRPr="00342E49">
        <w:t>но не ранее 01 марта 2022 года.</w:t>
      </w:r>
    </w:p>
    <w:p w:rsidR="00342E49" w:rsidRPr="00342E49" w:rsidRDefault="00342E49" w:rsidP="00342E49">
      <w:pPr>
        <w:pStyle w:val="af0"/>
        <w:numPr>
          <w:ilvl w:val="0"/>
          <w:numId w:val="45"/>
        </w:numPr>
        <w:tabs>
          <w:tab w:val="left" w:pos="993"/>
          <w:tab w:val="left" w:pos="1134"/>
        </w:tabs>
        <w:ind w:left="0" w:firstLine="709"/>
        <w:jc w:val="both"/>
      </w:pPr>
      <w:r w:rsidRPr="00342E49">
        <w:t>Контроль  за исполнением настоящего постановления возложить на  заместителя главы городского поселения Советский по городскому хозяйству.</w:t>
      </w:r>
    </w:p>
    <w:p w:rsidR="004176CD" w:rsidRDefault="004176CD" w:rsidP="00342E49">
      <w:pPr>
        <w:tabs>
          <w:tab w:val="left" w:pos="993"/>
          <w:tab w:val="left" w:pos="1134"/>
        </w:tabs>
        <w:ind w:firstLine="709"/>
        <w:jc w:val="both"/>
        <w:rPr>
          <w:rFonts w:eastAsia="Times New Roman"/>
        </w:rPr>
      </w:pPr>
    </w:p>
    <w:p w:rsidR="004176CD" w:rsidRDefault="004176CD" w:rsidP="004176CD">
      <w:pPr>
        <w:tabs>
          <w:tab w:val="left" w:pos="993"/>
        </w:tabs>
        <w:jc w:val="both"/>
        <w:rPr>
          <w:rFonts w:eastAsia="Times New Roman"/>
        </w:rPr>
      </w:pPr>
    </w:p>
    <w:p w:rsidR="004176CD" w:rsidRDefault="004176CD" w:rsidP="004176CD">
      <w:pPr>
        <w:tabs>
          <w:tab w:val="left" w:pos="993"/>
        </w:tabs>
        <w:jc w:val="both"/>
        <w:rPr>
          <w:rFonts w:eastAsia="Times New Roman"/>
        </w:rPr>
      </w:pPr>
    </w:p>
    <w:p w:rsidR="004176CD" w:rsidRDefault="004176CD" w:rsidP="004176CD">
      <w:pPr>
        <w:rPr>
          <w:rFonts w:eastAsia="Times New Roman"/>
        </w:rPr>
      </w:pPr>
      <w:r>
        <w:rPr>
          <w:rFonts w:eastAsia="Times New Roman"/>
        </w:rPr>
        <w:t>Глава</w:t>
      </w:r>
      <w:r w:rsidRPr="00015141">
        <w:rPr>
          <w:rFonts w:eastAsia="Times New Roman"/>
        </w:rPr>
        <w:t xml:space="preserve"> городского поселения Советский     </w:t>
      </w:r>
      <w:r>
        <w:rPr>
          <w:rFonts w:eastAsia="Times New Roman"/>
        </w:rPr>
        <w:t xml:space="preserve">     </w:t>
      </w:r>
      <w:r w:rsidRPr="00015141">
        <w:rPr>
          <w:rFonts w:eastAsia="Times New Roman"/>
        </w:rPr>
        <w:t xml:space="preserve">           </w:t>
      </w:r>
      <w:r>
        <w:rPr>
          <w:rFonts w:eastAsia="Times New Roman"/>
        </w:rPr>
        <w:t xml:space="preserve">                                 </w:t>
      </w:r>
      <w:r w:rsidRPr="00015141">
        <w:rPr>
          <w:rFonts w:eastAsia="Times New Roman"/>
        </w:rPr>
        <w:t xml:space="preserve">   </w:t>
      </w:r>
      <w:r>
        <w:rPr>
          <w:rFonts w:eastAsia="Times New Roman"/>
        </w:rPr>
        <w:t xml:space="preserve">           А.Т. Кулагин</w:t>
      </w:r>
    </w:p>
    <w:p w:rsidR="00342E49" w:rsidRPr="00342E49" w:rsidRDefault="00342E49" w:rsidP="00342E49">
      <w:pPr>
        <w:ind w:left="5954"/>
        <w:rPr>
          <w:rFonts w:eastAsia="Times New Roman"/>
          <w:lang w:eastAsia="en-US"/>
        </w:rPr>
      </w:pPr>
      <w:r w:rsidRPr="00342E49">
        <w:rPr>
          <w:rFonts w:eastAsia="Times New Roman"/>
          <w:lang w:eastAsia="en-US"/>
        </w:rPr>
        <w:lastRenderedPageBreak/>
        <w:t>Приложение 1</w:t>
      </w:r>
    </w:p>
    <w:p w:rsidR="00342E49" w:rsidRPr="00342E49" w:rsidRDefault="00342E49" w:rsidP="00342E49">
      <w:pPr>
        <w:ind w:left="5954"/>
        <w:rPr>
          <w:rFonts w:eastAsia="Times New Roman"/>
          <w:lang w:eastAsia="en-US"/>
        </w:rPr>
      </w:pPr>
      <w:r w:rsidRPr="00342E49">
        <w:rPr>
          <w:rFonts w:eastAsia="Times New Roman"/>
          <w:lang w:eastAsia="en-US"/>
        </w:rPr>
        <w:t xml:space="preserve">к постановлению Администрации </w:t>
      </w:r>
    </w:p>
    <w:p w:rsidR="00342E49" w:rsidRPr="00342E49" w:rsidRDefault="00342E49" w:rsidP="00342E49">
      <w:pPr>
        <w:ind w:left="5954"/>
        <w:rPr>
          <w:rFonts w:eastAsia="Times New Roman"/>
          <w:lang w:eastAsia="en-US"/>
        </w:rPr>
      </w:pPr>
      <w:r w:rsidRPr="00342E49">
        <w:rPr>
          <w:rFonts w:eastAsia="Times New Roman"/>
          <w:lang w:eastAsia="en-US"/>
        </w:rPr>
        <w:t>городского поселения Советский</w:t>
      </w:r>
    </w:p>
    <w:p w:rsidR="00342E49" w:rsidRPr="00342E49" w:rsidRDefault="00342E49" w:rsidP="00342E49">
      <w:pPr>
        <w:ind w:left="5954"/>
        <w:rPr>
          <w:rFonts w:eastAsia="Times New Roman"/>
          <w:lang w:eastAsia="en-US"/>
        </w:rPr>
      </w:pPr>
      <w:r>
        <w:rPr>
          <w:rFonts w:eastAsia="Times New Roman"/>
          <w:lang w:eastAsia="en-US"/>
        </w:rPr>
        <w:t>от 28.02.2022 № 88</w:t>
      </w:r>
    </w:p>
    <w:p w:rsidR="00342E49" w:rsidRPr="00342E49" w:rsidRDefault="00342E49" w:rsidP="00342E49">
      <w:pPr>
        <w:ind w:left="5245"/>
        <w:jc w:val="center"/>
        <w:rPr>
          <w:rFonts w:eastAsia="Times New Roman"/>
          <w:lang w:eastAsia="en-US"/>
        </w:rPr>
      </w:pPr>
    </w:p>
    <w:p w:rsidR="00342E49" w:rsidRPr="00342E49" w:rsidRDefault="00342E49" w:rsidP="00342E49">
      <w:pPr>
        <w:ind w:left="5245"/>
        <w:jc w:val="center"/>
        <w:rPr>
          <w:rFonts w:eastAsia="Times New Roman"/>
          <w:lang w:eastAsia="en-US"/>
        </w:rPr>
      </w:pPr>
    </w:p>
    <w:tbl>
      <w:tblPr>
        <w:tblStyle w:val="71"/>
        <w:tblW w:w="0" w:type="auto"/>
        <w:tblInd w:w="6948" w:type="dxa"/>
        <w:tblLook w:val="01E0" w:firstRow="1" w:lastRow="1" w:firstColumn="1" w:lastColumn="1" w:noHBand="0" w:noVBand="0"/>
      </w:tblPr>
      <w:tblGrid>
        <w:gridCol w:w="2766"/>
      </w:tblGrid>
      <w:tr w:rsidR="00342E49" w:rsidRPr="00342E49" w:rsidTr="00FE3CD3">
        <w:tc>
          <w:tcPr>
            <w:tcW w:w="2622" w:type="dxa"/>
          </w:tcPr>
          <w:p w:rsidR="00342E49" w:rsidRPr="00342E49" w:rsidRDefault="00342E49" w:rsidP="00342E49">
            <w:pPr>
              <w:jc w:val="center"/>
              <w:rPr>
                <w:rFonts w:eastAsia="Times New Roman"/>
                <w:lang w:eastAsia="en-US"/>
              </w:rPr>
            </w:pPr>
            <w:r w:rsidRPr="00342E49">
              <w:rPr>
                <w:rFonts w:eastAsia="Times New Roman"/>
                <w:color w:val="22272F"/>
                <w:shd w:val="clear" w:color="auto" w:fill="FFFFFF"/>
                <w:lang w:eastAsia="en-US"/>
              </w:rPr>
              <w:t xml:space="preserve">QR-код,   предусмотренный  </w:t>
            </w:r>
            <w:r w:rsidRPr="00342E49">
              <w:rPr>
                <w:rFonts w:eastAsia="Times New Roman"/>
                <w:shd w:val="clear" w:color="auto" w:fill="FFFFFF"/>
                <w:lang w:eastAsia="en-US"/>
              </w:rPr>
              <w:t>постановлением</w:t>
            </w:r>
            <w:r w:rsidRPr="00342E49">
              <w:rPr>
                <w:rFonts w:eastAsia="Times New Roman"/>
                <w:color w:val="22272F"/>
                <w:shd w:val="clear" w:color="auto" w:fill="FFFFFF"/>
                <w:lang w:eastAsia="en-US"/>
              </w:rPr>
              <w:t xml:space="preserve">  Правительства Российской Федерации от 16 апреля 2021 г. N 604  </w:t>
            </w:r>
          </w:p>
        </w:tc>
      </w:tr>
    </w:tbl>
    <w:p w:rsidR="00342E49" w:rsidRPr="00342E49" w:rsidRDefault="00342E49" w:rsidP="00342E49">
      <w:pPr>
        <w:ind w:left="5245"/>
        <w:jc w:val="center"/>
        <w:rPr>
          <w:rFonts w:eastAsia="Times New Roman"/>
          <w:lang w:eastAsia="en-US"/>
        </w:rPr>
      </w:pPr>
    </w:p>
    <w:p w:rsidR="00342E49" w:rsidRPr="00342E49" w:rsidRDefault="00342E49" w:rsidP="00342E49">
      <w:pPr>
        <w:widowControl w:val="0"/>
        <w:autoSpaceDE w:val="0"/>
        <w:autoSpaceDN w:val="0"/>
        <w:adjustRightInd w:val="0"/>
        <w:jc w:val="center"/>
        <w:outlineLvl w:val="0"/>
        <w:rPr>
          <w:rFonts w:ascii="Times New Roman CYR" w:eastAsia="Times New Roman" w:hAnsi="Times New Roman CYR" w:cs="Times New Roman CYR"/>
          <w:b/>
          <w:bCs/>
          <w:color w:val="26282F"/>
        </w:rPr>
      </w:pPr>
    </w:p>
    <w:p w:rsidR="00342E49" w:rsidRPr="00342E49" w:rsidRDefault="00342E49" w:rsidP="00342E49">
      <w:pPr>
        <w:widowControl w:val="0"/>
        <w:autoSpaceDE w:val="0"/>
        <w:autoSpaceDN w:val="0"/>
        <w:adjustRightInd w:val="0"/>
        <w:jc w:val="center"/>
        <w:outlineLvl w:val="0"/>
        <w:rPr>
          <w:rFonts w:ascii="Times New Roman CYR" w:eastAsia="Times New Roman" w:hAnsi="Times New Roman CYR" w:cs="Times New Roman CYR"/>
          <w:b/>
          <w:bCs/>
          <w:color w:val="26282F"/>
        </w:rPr>
      </w:pPr>
      <w:r w:rsidRPr="00342E49">
        <w:rPr>
          <w:rFonts w:ascii="Times New Roman CYR" w:eastAsia="Times New Roman" w:hAnsi="Times New Roman CYR" w:cs="Times New Roman CYR"/>
          <w:b/>
          <w:bCs/>
          <w:color w:val="26282F"/>
        </w:rPr>
        <w:t xml:space="preserve">Проверочный лист, </w:t>
      </w:r>
    </w:p>
    <w:p w:rsidR="00342E49" w:rsidRPr="00342E49" w:rsidRDefault="00342E49" w:rsidP="00342E49">
      <w:pPr>
        <w:widowControl w:val="0"/>
        <w:autoSpaceDE w:val="0"/>
        <w:autoSpaceDN w:val="0"/>
        <w:adjustRightInd w:val="0"/>
        <w:jc w:val="center"/>
        <w:outlineLvl w:val="0"/>
        <w:rPr>
          <w:rFonts w:eastAsia="Times New Roman" w:cs="Times New Roman CYR"/>
          <w:b/>
          <w:bCs/>
          <w:color w:val="26282F"/>
        </w:rPr>
      </w:pPr>
      <w:r w:rsidRPr="00342E49">
        <w:rPr>
          <w:rFonts w:ascii="Times New Roman CYR" w:eastAsia="Times New Roman" w:hAnsi="Times New Roman CYR" w:cs="Times New Roman CYR"/>
          <w:b/>
          <w:bCs/>
          <w:color w:val="26282F"/>
        </w:rPr>
        <w:t xml:space="preserve">применяемый  </w:t>
      </w:r>
      <w:r w:rsidRPr="00342E49">
        <w:rPr>
          <w:rFonts w:eastAsia="Times New Roman" w:cs="Times New Roman CYR"/>
          <w:b/>
          <w:bCs/>
          <w:color w:val="26282F"/>
        </w:rPr>
        <w:t>при осуществлении автодорожного контроля в городском поселении Советский</w:t>
      </w:r>
    </w:p>
    <w:p w:rsidR="00342E49" w:rsidRPr="00342E49" w:rsidRDefault="00342E49" w:rsidP="00342E49">
      <w:pPr>
        <w:widowControl w:val="0"/>
        <w:autoSpaceDE w:val="0"/>
        <w:autoSpaceDN w:val="0"/>
        <w:adjustRightInd w:val="0"/>
        <w:jc w:val="center"/>
        <w:outlineLvl w:val="0"/>
        <w:rPr>
          <w:rFonts w:ascii="Times New Roman CYR" w:eastAsia="Times New Roman" w:hAnsi="Times New Roman CYR" w:cs="Times New Roman CYR"/>
          <w:bCs/>
        </w:rPr>
      </w:pPr>
      <w:r w:rsidRPr="00342E49">
        <w:rPr>
          <w:rFonts w:eastAsia="Times New Roman" w:cs="Times New Roman CYR"/>
          <w:bCs/>
        </w:rPr>
        <w:t>(</w:t>
      </w:r>
      <w:proofErr w:type="gramStart"/>
      <w:r w:rsidRPr="00342E49">
        <w:rPr>
          <w:rFonts w:eastAsia="Times New Roman" w:cs="Times New Roman CYR"/>
          <w:bCs/>
        </w:rPr>
        <w:t>утвержден</w:t>
      </w:r>
      <w:proofErr w:type="gramEnd"/>
      <w:r w:rsidRPr="00342E49">
        <w:rPr>
          <w:rFonts w:eastAsia="Times New Roman" w:cs="Times New Roman CYR"/>
          <w:bCs/>
        </w:rPr>
        <w:t xml:space="preserve"> постановлением Администрации городского поселения Советский                            от  «___» ______________ 2022 года № ____ «</w:t>
      </w:r>
      <w:r w:rsidRPr="00342E49">
        <w:rPr>
          <w:rFonts w:eastAsia="Times New Roman" w:cs="Times New Roman CYR"/>
          <w:bCs/>
          <w:color w:val="26282F"/>
          <w:szCs w:val="20"/>
        </w:rPr>
        <w:t>Об утверждении форм проверочных листов, применяемых при осуществлении муниципального контроля отделом по городскому хозяйству Администрации городского поселения Советский</w:t>
      </w:r>
      <w:r w:rsidRPr="00342E49">
        <w:rPr>
          <w:rFonts w:eastAsia="Times New Roman" w:cs="Times New Roman CYR"/>
          <w:bCs/>
        </w:rPr>
        <w:t xml:space="preserve">»)   </w:t>
      </w:r>
      <w:r w:rsidRPr="00342E49">
        <w:rPr>
          <w:rFonts w:ascii="Times New Roman CYR" w:eastAsia="Times New Roman" w:hAnsi="Times New Roman CYR" w:cs="Times New Roman CYR"/>
          <w:bCs/>
        </w:rPr>
        <w:br/>
        <w:t xml:space="preserve"> </w:t>
      </w:r>
    </w:p>
    <w:p w:rsidR="00342E49" w:rsidRPr="00342E49" w:rsidRDefault="00342E49" w:rsidP="00342E49">
      <w:pPr>
        <w:spacing w:after="200" w:line="276" w:lineRule="auto"/>
        <w:rPr>
          <w:rFonts w:eastAsia="Times New Roman"/>
        </w:rPr>
      </w:pPr>
      <w:r w:rsidRPr="00342E49">
        <w:rPr>
          <w:rFonts w:eastAsia="Times New Roman"/>
        </w:rPr>
        <w:t>г. Советский</w:t>
      </w:r>
      <w:r w:rsidRPr="00342E49">
        <w:rPr>
          <w:rFonts w:eastAsia="Times New Roman"/>
        </w:rPr>
        <w:tab/>
      </w:r>
      <w:r w:rsidRPr="00342E49">
        <w:rPr>
          <w:rFonts w:eastAsia="Times New Roman"/>
        </w:rPr>
        <w:tab/>
      </w:r>
      <w:r w:rsidRPr="00342E49">
        <w:rPr>
          <w:rFonts w:eastAsia="Times New Roman"/>
        </w:rPr>
        <w:tab/>
      </w:r>
      <w:r w:rsidRPr="00342E49">
        <w:rPr>
          <w:rFonts w:eastAsia="Times New Roman"/>
        </w:rPr>
        <w:tab/>
      </w:r>
      <w:r w:rsidRPr="00342E49">
        <w:rPr>
          <w:rFonts w:eastAsia="Times New Roman"/>
        </w:rPr>
        <w:tab/>
      </w:r>
      <w:r w:rsidRPr="00342E49">
        <w:rPr>
          <w:rFonts w:eastAsia="Times New Roman"/>
        </w:rPr>
        <w:tab/>
      </w:r>
      <w:r w:rsidRPr="00342E49">
        <w:rPr>
          <w:rFonts w:eastAsia="Times New Roman"/>
        </w:rPr>
        <w:tab/>
        <w:t xml:space="preserve">        «_____»_____________20___г.</w:t>
      </w:r>
    </w:p>
    <w:p w:rsidR="00342E49" w:rsidRPr="00342E49" w:rsidRDefault="00342E49" w:rsidP="00342E49">
      <w:pPr>
        <w:ind w:firstLine="709"/>
        <w:jc w:val="both"/>
        <w:rPr>
          <w:rFonts w:eastAsia="Times New Roman"/>
          <w:lang w:eastAsia="en-US"/>
        </w:rPr>
      </w:pPr>
      <w:r w:rsidRPr="00342E49">
        <w:rPr>
          <w:rFonts w:eastAsia="Times New Roman"/>
          <w:lang w:eastAsia="en-US"/>
        </w:rPr>
        <w:t xml:space="preserve">Администрация городского поселения </w:t>
      </w:r>
      <w:proofErr w:type="gramStart"/>
      <w:r w:rsidRPr="00342E49">
        <w:rPr>
          <w:rFonts w:eastAsia="Times New Roman"/>
          <w:lang w:eastAsia="en-US"/>
        </w:rPr>
        <w:t>Советский</w:t>
      </w:r>
      <w:proofErr w:type="gramEnd"/>
      <w:r w:rsidRPr="00342E49">
        <w:rPr>
          <w:rFonts w:eastAsia="Times New Roman"/>
          <w:lang w:eastAsia="en-US"/>
        </w:rPr>
        <w:t xml:space="preserve">  в лице отдела по городскому хозяйству  в соответствии с  постановлением Администрации городского поселения Советский от «____»</w:t>
      </w:r>
      <w:r w:rsidRPr="00342E49">
        <w:rPr>
          <w:rFonts w:eastAsia="Times New Roman"/>
          <w:b/>
          <w:lang w:eastAsia="en-US"/>
        </w:rPr>
        <w:t xml:space="preserve">______________ </w:t>
      </w:r>
      <w:r w:rsidRPr="00342E49">
        <w:rPr>
          <w:rFonts w:eastAsia="Times New Roman"/>
          <w:lang w:eastAsia="en-US"/>
        </w:rPr>
        <w:t>2022 года № ____</w:t>
      </w:r>
    </w:p>
    <w:p w:rsidR="00342E49" w:rsidRPr="00342E49" w:rsidRDefault="00342E49" w:rsidP="00342E49">
      <w:pPr>
        <w:jc w:val="both"/>
        <w:rPr>
          <w:rFonts w:eastAsia="Times New Roman"/>
          <w:b/>
        </w:rPr>
      </w:pPr>
      <w:r w:rsidRPr="00342E49">
        <w:rPr>
          <w:rFonts w:eastAsia="Times New Roman"/>
          <w:b/>
          <w:lang w:eastAsia="en-US"/>
        </w:rPr>
        <w:t xml:space="preserve"> «</w:t>
      </w:r>
      <w:r w:rsidRPr="00342E49">
        <w:rPr>
          <w:rFonts w:eastAsia="Times New Roman"/>
          <w:b/>
        </w:rPr>
        <w:t>__________________________________________________________________________</w:t>
      </w:r>
      <w:r w:rsidRPr="00342E49">
        <w:rPr>
          <w:rFonts w:eastAsia="Times New Roman"/>
          <w:b/>
          <w:lang w:eastAsia="en-US"/>
        </w:rPr>
        <w:t>»</w:t>
      </w:r>
      <w:r w:rsidRPr="00342E49">
        <w:rPr>
          <w:rFonts w:eastAsia="Times New Roman"/>
          <w:b/>
        </w:rPr>
        <w:t xml:space="preserve"> </w:t>
      </w:r>
    </w:p>
    <w:p w:rsidR="00342E49" w:rsidRPr="00342E49" w:rsidRDefault="00342E49" w:rsidP="00342E49">
      <w:pPr>
        <w:jc w:val="both"/>
        <w:rPr>
          <w:rFonts w:eastAsia="Times New Roman"/>
          <w:sz w:val="20"/>
          <w:szCs w:val="20"/>
        </w:rPr>
      </w:pPr>
      <w:r w:rsidRPr="00342E49">
        <w:rPr>
          <w:rFonts w:eastAsia="Times New Roman"/>
          <w:b/>
        </w:rPr>
        <w:t xml:space="preserve">  </w:t>
      </w:r>
      <w:r w:rsidRPr="00342E49">
        <w:rPr>
          <w:rFonts w:eastAsia="Times New Roman"/>
          <w:b/>
          <w:sz w:val="16"/>
          <w:szCs w:val="16"/>
        </w:rPr>
        <w:tab/>
      </w:r>
      <w:r w:rsidRPr="00342E49">
        <w:rPr>
          <w:rFonts w:eastAsia="Times New Roman"/>
          <w:b/>
          <w:sz w:val="16"/>
          <w:szCs w:val="16"/>
        </w:rPr>
        <w:tab/>
      </w:r>
      <w:r w:rsidRPr="00342E49">
        <w:rPr>
          <w:rFonts w:eastAsia="Times New Roman"/>
          <w:b/>
          <w:sz w:val="16"/>
          <w:szCs w:val="16"/>
        </w:rPr>
        <w:tab/>
      </w:r>
      <w:r w:rsidRPr="00342E49">
        <w:rPr>
          <w:rFonts w:eastAsia="Times New Roman"/>
          <w:b/>
          <w:sz w:val="20"/>
          <w:szCs w:val="20"/>
        </w:rPr>
        <w:t xml:space="preserve">       (</w:t>
      </w:r>
      <w:r w:rsidRPr="00342E49">
        <w:rPr>
          <w:rFonts w:eastAsia="Times New Roman"/>
          <w:sz w:val="20"/>
          <w:szCs w:val="20"/>
        </w:rPr>
        <w:t>наименование правового акта о проведении проверки)</w:t>
      </w:r>
    </w:p>
    <w:p w:rsidR="00342E49" w:rsidRPr="00342E49" w:rsidRDefault="00342E49" w:rsidP="00342E49">
      <w:pPr>
        <w:rPr>
          <w:rFonts w:eastAsia="Times New Roman"/>
          <w:lang w:eastAsia="en-US"/>
        </w:rPr>
      </w:pPr>
      <w:r w:rsidRPr="00342E49">
        <w:rPr>
          <w:rFonts w:eastAsia="Times New Roman"/>
          <w:lang w:eastAsia="en-US"/>
        </w:rPr>
        <w:t xml:space="preserve"> проводит ___________________________________________________________________</w:t>
      </w:r>
    </w:p>
    <w:p w:rsidR="00342E49" w:rsidRPr="00342E49" w:rsidRDefault="00342E49" w:rsidP="00342E49">
      <w:pPr>
        <w:rPr>
          <w:rFonts w:eastAsia="Times New Roman"/>
          <w:sz w:val="20"/>
          <w:szCs w:val="20"/>
          <w:lang w:eastAsia="en-US"/>
        </w:rPr>
      </w:pPr>
      <w:r w:rsidRPr="00342E49">
        <w:rPr>
          <w:rFonts w:eastAsia="Times New Roman"/>
          <w:lang w:eastAsia="en-US"/>
        </w:rPr>
        <w:tab/>
      </w:r>
      <w:r w:rsidRPr="00342E49">
        <w:rPr>
          <w:rFonts w:eastAsia="Times New Roman"/>
          <w:lang w:eastAsia="en-US"/>
        </w:rPr>
        <w:tab/>
      </w:r>
      <w:r w:rsidRPr="00342E49">
        <w:rPr>
          <w:rFonts w:eastAsia="Times New Roman"/>
          <w:sz w:val="20"/>
          <w:szCs w:val="20"/>
          <w:lang w:eastAsia="en-US"/>
        </w:rPr>
        <w:t>(наименование контрольного мероприятия и учетный номер контрольного мероприятия).</w:t>
      </w:r>
    </w:p>
    <w:p w:rsidR="00342E49" w:rsidRPr="00342E49" w:rsidRDefault="00342E49" w:rsidP="00342E49">
      <w:pPr>
        <w:rPr>
          <w:rFonts w:eastAsia="Times New Roman"/>
          <w:lang w:eastAsia="en-US"/>
        </w:rPr>
      </w:pPr>
    </w:p>
    <w:p w:rsidR="00342E49" w:rsidRPr="00342E49" w:rsidRDefault="00342E49" w:rsidP="00342E49">
      <w:pPr>
        <w:rPr>
          <w:rFonts w:eastAsia="Times New Roman"/>
          <w:lang w:eastAsia="en-US"/>
        </w:rPr>
      </w:pPr>
      <w:r w:rsidRPr="00342E49">
        <w:rPr>
          <w:rFonts w:eastAsia="Times New Roman"/>
          <w:lang w:eastAsia="en-US"/>
        </w:rPr>
        <w:tab/>
        <w:t>Контрольное мероприятие проводится инспектором __________________________</w:t>
      </w:r>
    </w:p>
    <w:p w:rsidR="00342E49" w:rsidRPr="00342E49" w:rsidRDefault="00342E49" w:rsidP="00342E49">
      <w:pPr>
        <w:rPr>
          <w:rFonts w:eastAsia="Times New Roman"/>
          <w:lang w:eastAsia="en-US"/>
        </w:rPr>
      </w:pPr>
      <w:r w:rsidRPr="00342E49">
        <w:rPr>
          <w:rFonts w:eastAsia="Times New Roman"/>
          <w:lang w:eastAsia="en-US"/>
        </w:rPr>
        <w:t>_____________________________________________________________________________</w:t>
      </w:r>
    </w:p>
    <w:p w:rsidR="00342E49" w:rsidRPr="00342E49" w:rsidRDefault="00342E49" w:rsidP="00342E49">
      <w:pPr>
        <w:rPr>
          <w:rFonts w:eastAsia="Times New Roman"/>
          <w:lang w:eastAsia="en-US"/>
        </w:rPr>
      </w:pPr>
      <w:r w:rsidRPr="00342E49">
        <w:rPr>
          <w:rFonts w:eastAsia="Times New Roman"/>
          <w:lang w:eastAsia="en-US"/>
        </w:rPr>
        <w:t xml:space="preserve">__________________________________________________________________________________________________________________________________________________________ </w:t>
      </w:r>
    </w:p>
    <w:p w:rsidR="00342E49" w:rsidRPr="00342E49" w:rsidRDefault="00342E49" w:rsidP="00342E49">
      <w:pPr>
        <w:spacing w:after="200" w:line="276" w:lineRule="auto"/>
        <w:jc w:val="both"/>
        <w:rPr>
          <w:rFonts w:eastAsia="Times New Roman"/>
          <w:sz w:val="20"/>
          <w:szCs w:val="20"/>
          <w:lang w:eastAsia="en-US"/>
        </w:rPr>
      </w:pPr>
      <w:r w:rsidRPr="00342E49">
        <w:rPr>
          <w:rFonts w:eastAsia="Times New Roman"/>
          <w:sz w:val="20"/>
          <w:szCs w:val="20"/>
          <w:lang w:eastAsia="en-US"/>
        </w:rPr>
        <w:t xml:space="preserve"> (Ф.И.О., должность лица, </w:t>
      </w:r>
      <w:r w:rsidRPr="00342E49">
        <w:rPr>
          <w:rFonts w:eastAsia="Times New Roman"/>
          <w:color w:val="22272F"/>
          <w:sz w:val="20"/>
          <w:szCs w:val="20"/>
          <w:shd w:val="clear" w:color="auto" w:fill="FFFFFF"/>
          <w:lang w:eastAsia="en-US"/>
        </w:rPr>
        <w:t>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p w:rsidR="00342E49" w:rsidRPr="00342E49" w:rsidRDefault="00342E49" w:rsidP="00342E49">
      <w:pPr>
        <w:rPr>
          <w:rFonts w:ascii="Calibri" w:eastAsia="Times New Roman" w:hAnsi="Calibri"/>
          <w:sz w:val="22"/>
          <w:szCs w:val="22"/>
          <w:lang w:eastAsia="en-US"/>
        </w:rPr>
      </w:pPr>
      <w:r w:rsidRPr="00342E49">
        <w:rPr>
          <w:rFonts w:ascii="Calibri" w:eastAsia="Times New Roman" w:hAnsi="Calibri"/>
          <w:sz w:val="22"/>
          <w:szCs w:val="22"/>
          <w:lang w:eastAsia="en-US"/>
        </w:rPr>
        <w:t xml:space="preserve"> </w:t>
      </w:r>
      <w:r w:rsidRPr="00342E49">
        <w:rPr>
          <w:rFonts w:ascii="Calibri" w:eastAsia="Times New Roman" w:hAnsi="Calibri"/>
          <w:sz w:val="22"/>
          <w:szCs w:val="22"/>
          <w:lang w:eastAsia="en-US"/>
        </w:rPr>
        <w:tab/>
      </w:r>
      <w:r w:rsidRPr="00342E49">
        <w:rPr>
          <w:rFonts w:eastAsia="Times New Roman"/>
          <w:lang w:eastAsia="en-US"/>
        </w:rPr>
        <w:t>Контрольное мероприятие проводится</w:t>
      </w:r>
      <w:r w:rsidRPr="00342E49">
        <w:rPr>
          <w:rFonts w:ascii="Calibri" w:eastAsia="Times New Roman" w:hAnsi="Calibri"/>
          <w:sz w:val="22"/>
          <w:szCs w:val="22"/>
          <w:lang w:eastAsia="en-US"/>
        </w:rPr>
        <w:t xml:space="preserve"> __________________________________________</w:t>
      </w:r>
    </w:p>
    <w:p w:rsidR="00342E49" w:rsidRPr="00342E49" w:rsidRDefault="00342E49" w:rsidP="00342E49">
      <w:pPr>
        <w:rPr>
          <w:rFonts w:ascii="Calibri" w:eastAsia="Times New Roman" w:hAnsi="Calibri"/>
          <w:sz w:val="22"/>
          <w:szCs w:val="22"/>
          <w:lang w:eastAsia="en-US"/>
        </w:rPr>
      </w:pPr>
      <w:r w:rsidRPr="00342E49">
        <w:rPr>
          <w:rFonts w:ascii="Calibri" w:eastAsia="Times New Roman" w:hAnsi="Calibri"/>
          <w:sz w:val="22"/>
          <w:szCs w:val="22"/>
          <w:lang w:eastAsia="en-US"/>
        </w:rPr>
        <w:t xml:space="preserve">_________________________________________________________________________________________________________________________________________________________________________ </w:t>
      </w:r>
    </w:p>
    <w:p w:rsidR="00342E49" w:rsidRPr="00342E49" w:rsidRDefault="00342E49" w:rsidP="00342E49">
      <w:pPr>
        <w:spacing w:after="200" w:line="276" w:lineRule="auto"/>
        <w:rPr>
          <w:rFonts w:eastAsia="Times New Roman"/>
          <w:sz w:val="20"/>
          <w:szCs w:val="20"/>
          <w:lang w:eastAsia="en-US"/>
        </w:rPr>
      </w:pPr>
      <w:r w:rsidRPr="00342E49">
        <w:rPr>
          <w:rFonts w:eastAsia="Times New Roman"/>
          <w:sz w:val="20"/>
          <w:szCs w:val="20"/>
          <w:lang w:eastAsia="en-US"/>
        </w:rPr>
        <w:t xml:space="preserve">             (место (места) проведения контрольного мероприятия с заполнением проверочного листа)</w:t>
      </w:r>
    </w:p>
    <w:p w:rsidR="00342E49" w:rsidRPr="00342E49" w:rsidRDefault="00342E49" w:rsidP="00342E49">
      <w:pPr>
        <w:rPr>
          <w:rFonts w:eastAsia="Times New Roman"/>
          <w:lang w:eastAsia="en-US"/>
        </w:rPr>
      </w:pPr>
      <w:r w:rsidRPr="00342E49">
        <w:rPr>
          <w:rFonts w:eastAsia="Times New Roman"/>
          <w:lang w:eastAsia="en-US"/>
        </w:rPr>
        <w:t xml:space="preserve"> </w:t>
      </w:r>
      <w:r w:rsidRPr="00342E49">
        <w:rPr>
          <w:rFonts w:eastAsia="Times New Roman"/>
          <w:lang w:eastAsia="en-US"/>
        </w:rPr>
        <w:tab/>
        <w:t>Объект  муниципального контроля, в отношении которого проводится  контрольное  мероприятие  _____________________________________________________</w:t>
      </w:r>
    </w:p>
    <w:p w:rsidR="00342E49" w:rsidRPr="00342E49" w:rsidRDefault="00342E49" w:rsidP="00342E49">
      <w:pPr>
        <w:rPr>
          <w:rFonts w:ascii="Calibri" w:eastAsia="Times New Roman" w:hAnsi="Calibri"/>
          <w:sz w:val="22"/>
          <w:szCs w:val="22"/>
          <w:lang w:eastAsia="en-US"/>
        </w:rPr>
      </w:pPr>
      <w:r w:rsidRPr="00342E49">
        <w:rPr>
          <w:rFonts w:ascii="Calibri" w:eastAsia="Times New Roman" w:hAnsi="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42E49" w:rsidRPr="00342E49" w:rsidRDefault="00342E49" w:rsidP="00342E49">
      <w:pPr>
        <w:rPr>
          <w:rFonts w:eastAsia="Times New Roman"/>
          <w:lang w:eastAsia="en-US"/>
        </w:rPr>
      </w:pPr>
    </w:p>
    <w:p w:rsidR="00342E49" w:rsidRPr="00342E49" w:rsidRDefault="00342E49" w:rsidP="00342E49">
      <w:pPr>
        <w:rPr>
          <w:rFonts w:eastAsia="Times New Roman"/>
          <w:lang w:eastAsia="en-US"/>
        </w:rPr>
      </w:pPr>
      <w:r w:rsidRPr="00342E49">
        <w:rPr>
          <w:rFonts w:eastAsia="Times New Roman"/>
          <w:lang w:eastAsia="en-US"/>
        </w:rPr>
        <w:t>Данные контролируемого лица __________________________________________________</w:t>
      </w:r>
    </w:p>
    <w:p w:rsidR="00342E49" w:rsidRPr="00342E49" w:rsidRDefault="00342E49" w:rsidP="00342E49">
      <w:pPr>
        <w:rPr>
          <w:rFonts w:eastAsia="Times New Roman"/>
          <w:lang w:eastAsia="en-US"/>
        </w:rPr>
      </w:pPr>
      <w:r w:rsidRPr="00342E49">
        <w:rPr>
          <w:rFonts w:eastAsia="Times New Roman"/>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2E49" w:rsidRPr="00342E49" w:rsidRDefault="00342E49" w:rsidP="00342E49">
      <w:pPr>
        <w:jc w:val="both"/>
        <w:rPr>
          <w:rFonts w:eastAsia="Times New Roman"/>
          <w:color w:val="22272F"/>
          <w:sz w:val="20"/>
          <w:szCs w:val="20"/>
          <w:shd w:val="clear" w:color="auto" w:fill="FFFFFF"/>
          <w:lang w:eastAsia="en-US"/>
        </w:rPr>
      </w:pPr>
      <w:proofErr w:type="gramStart"/>
      <w:r w:rsidRPr="00342E49">
        <w:rPr>
          <w:rFonts w:eastAsia="Times New Roman"/>
          <w:sz w:val="20"/>
          <w:szCs w:val="20"/>
          <w:lang w:eastAsia="en-US"/>
        </w:rPr>
        <w:t>(</w:t>
      </w:r>
      <w:r w:rsidRPr="00342E49">
        <w:rPr>
          <w:rFonts w:eastAsia="Times New Roman"/>
          <w:color w:val="22272F"/>
          <w:sz w:val="20"/>
          <w:szCs w:val="20"/>
          <w:shd w:val="clear" w:color="auto" w:fill="FFFFFF"/>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ОГРН индивидуального предпринимателя, адрес регистрации гражданина или индивидуального предпринимателя, наименование юридического лица, его ИНН и (или) ОГРН, адрес юридического лица (его филиалов, представительств, обособленных структурных подразделений), являющихся контролируемыми лицами)</w:t>
      </w:r>
      <w:proofErr w:type="gramEnd"/>
    </w:p>
    <w:p w:rsidR="00342E49" w:rsidRPr="00342E49" w:rsidRDefault="00342E49" w:rsidP="00342E49">
      <w:pPr>
        <w:jc w:val="center"/>
        <w:rPr>
          <w:rFonts w:eastAsia="Times New Roman"/>
          <w:sz w:val="20"/>
          <w:szCs w:val="20"/>
          <w:lang w:eastAsia="en-US"/>
        </w:rPr>
      </w:pPr>
    </w:p>
    <w:tbl>
      <w:tblPr>
        <w:tblW w:w="9962" w:type="dxa"/>
        <w:tblInd w:w="-6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700"/>
        <w:gridCol w:w="2160"/>
        <w:gridCol w:w="709"/>
        <w:gridCol w:w="709"/>
        <w:gridCol w:w="1102"/>
        <w:gridCol w:w="1986"/>
      </w:tblGrid>
      <w:tr w:rsidR="00342E49" w:rsidRPr="00342E49" w:rsidTr="00FE3CD3">
        <w:tc>
          <w:tcPr>
            <w:tcW w:w="596" w:type="dxa"/>
            <w:vMerge w:val="restart"/>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N</w:t>
            </w:r>
            <w:r w:rsidRPr="00342E49">
              <w:rPr>
                <w:rFonts w:ascii="Times New Roman CYR" w:eastAsia="Times New Roman" w:hAnsi="Times New Roman CYR" w:cs="Times New Roman CYR"/>
                <w:sz w:val="20"/>
                <w:szCs w:val="20"/>
              </w:rPr>
              <w:br/>
            </w:r>
            <w:proofErr w:type="gramStart"/>
            <w:r w:rsidRPr="00342E49">
              <w:rPr>
                <w:rFonts w:ascii="Times New Roman CYR" w:eastAsia="Times New Roman" w:hAnsi="Times New Roman CYR" w:cs="Times New Roman CYR"/>
                <w:sz w:val="20"/>
                <w:szCs w:val="20"/>
              </w:rPr>
              <w:t>п</w:t>
            </w:r>
            <w:proofErr w:type="gramEnd"/>
            <w:r w:rsidRPr="00342E49">
              <w:rPr>
                <w:rFonts w:ascii="Times New Roman CYR" w:eastAsia="Times New Roman" w:hAnsi="Times New Roman CYR" w:cs="Times New Roman CYR"/>
                <w:sz w:val="20"/>
                <w:szCs w:val="20"/>
              </w:rPr>
              <w:t>/п</w:t>
            </w:r>
          </w:p>
        </w:tc>
        <w:tc>
          <w:tcPr>
            <w:tcW w:w="2700" w:type="dxa"/>
            <w:vMerge w:val="restart"/>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Вопросы</w:t>
            </w:r>
          </w:p>
        </w:tc>
        <w:tc>
          <w:tcPr>
            <w:tcW w:w="2160" w:type="dxa"/>
            <w:vMerge w:val="restart"/>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Реквизиты нормативно-правового акта, с указанием их структурных единиц, которыми установлены обязательные требования</w:t>
            </w:r>
          </w:p>
        </w:tc>
        <w:tc>
          <w:tcPr>
            <w:tcW w:w="2520" w:type="dxa"/>
            <w:gridSpan w:val="3"/>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Варианты ответа</w:t>
            </w:r>
          </w:p>
        </w:tc>
        <w:tc>
          <w:tcPr>
            <w:tcW w:w="1986"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Примечание</w:t>
            </w:r>
            <w:r w:rsidRPr="00342E49">
              <w:rPr>
                <w:rFonts w:ascii="Times New Roman CYR" w:eastAsia="Times New Roman" w:hAnsi="Times New Roman CYR" w:cs="Times New Roman CYR"/>
                <w:sz w:val="20"/>
                <w:szCs w:val="20"/>
                <w:vertAlign w:val="superscript"/>
              </w:rPr>
              <w:footnoteReference w:customMarkFollows="1" w:id="1"/>
              <w:t>*</w:t>
            </w:r>
          </w:p>
          <w:p w:rsidR="00342E49" w:rsidRPr="00342E49" w:rsidRDefault="00342E49" w:rsidP="00342E49">
            <w:pPr>
              <w:spacing w:after="200" w:line="276" w:lineRule="auto"/>
              <w:rPr>
                <w:rFonts w:ascii="Calibri" w:eastAsia="Times New Roman" w:hAnsi="Calibri"/>
                <w:sz w:val="22"/>
                <w:szCs w:val="22"/>
              </w:rPr>
            </w:pPr>
          </w:p>
        </w:tc>
      </w:tr>
      <w:tr w:rsidR="00342E49" w:rsidRPr="00342E49" w:rsidTr="00FE3CD3">
        <w:trPr>
          <w:trHeight w:val="397"/>
        </w:trPr>
        <w:tc>
          <w:tcPr>
            <w:tcW w:w="596" w:type="dxa"/>
            <w:vMerge/>
            <w:tcBorders>
              <w:top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rPr>
            </w:pPr>
          </w:p>
        </w:tc>
        <w:tc>
          <w:tcPr>
            <w:tcW w:w="2700" w:type="dxa"/>
            <w:vMerge/>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rPr>
            </w:pPr>
          </w:p>
        </w:tc>
        <w:tc>
          <w:tcPr>
            <w:tcW w:w="2160" w:type="dxa"/>
            <w:vMerge/>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rPr>
            </w:pP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18"/>
                <w:szCs w:val="18"/>
              </w:rPr>
            </w:pPr>
            <w:r w:rsidRPr="00342E49">
              <w:rPr>
                <w:rFonts w:ascii="Times New Roman CYR" w:eastAsia="Times New Roman" w:hAnsi="Times New Roman CYR" w:cs="Times New Roman CYR"/>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18"/>
                <w:szCs w:val="18"/>
              </w:rPr>
            </w:pPr>
            <w:r w:rsidRPr="00342E49">
              <w:rPr>
                <w:rFonts w:ascii="Times New Roman CYR" w:eastAsia="Times New Roman" w:hAnsi="Times New Roman CYR" w:cs="Times New Roman CYR"/>
                <w:sz w:val="18"/>
                <w:szCs w:val="18"/>
              </w:rPr>
              <w:t>НЕТ</w:t>
            </w:r>
          </w:p>
        </w:tc>
        <w:tc>
          <w:tcPr>
            <w:tcW w:w="1102"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18"/>
                <w:szCs w:val="18"/>
              </w:rPr>
            </w:pPr>
            <w:r w:rsidRPr="00342E49">
              <w:rPr>
                <w:rFonts w:ascii="Times New Roman CYR" w:eastAsia="Times New Roman" w:hAnsi="Times New Roman CYR" w:cs="Times New Roman CYR"/>
                <w:sz w:val="18"/>
                <w:szCs w:val="18"/>
              </w:rPr>
              <w:t>НЕПРИМЕНИМО</w:t>
            </w:r>
          </w:p>
        </w:tc>
        <w:tc>
          <w:tcPr>
            <w:tcW w:w="1986"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r>
      <w:tr w:rsidR="00342E49" w:rsidRPr="00342E49" w:rsidTr="00FE3CD3">
        <w:trPr>
          <w:trHeight w:val="2572"/>
        </w:trPr>
        <w:tc>
          <w:tcPr>
            <w:tcW w:w="596" w:type="dxa"/>
            <w:tcBorders>
              <w:top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 xml:space="preserve">1  </w:t>
            </w:r>
          </w:p>
        </w:tc>
        <w:tc>
          <w:tcPr>
            <w:tcW w:w="2700"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rPr>
                <w:rFonts w:ascii="Times New Roman CYR" w:eastAsia="Times New Roman" w:hAnsi="Times New Roman CYR" w:cs="Times New Roman CYR"/>
                <w:sz w:val="22"/>
                <w:szCs w:val="22"/>
              </w:rPr>
            </w:pPr>
            <w:r w:rsidRPr="00342E49">
              <w:rPr>
                <w:rFonts w:ascii="Times New Roman CYR" w:eastAsia="Times New Roman" w:hAnsi="Times New Roman CYR" w:cs="Times New Roman CYR"/>
                <w:color w:val="22272F"/>
                <w:sz w:val="22"/>
                <w:szCs w:val="22"/>
                <w:shd w:val="clear" w:color="auto" w:fill="FFFFFF"/>
              </w:rPr>
              <w:t>Выполняется ли пользователем автодорог обязанность содержать транспортные средства в исправном состоянии в  целях обеспечения сохранности </w:t>
            </w:r>
            <w:proofErr w:type="gramStart"/>
            <w:r w:rsidRPr="00342E49">
              <w:rPr>
                <w:rFonts w:ascii="Times New Roman CYR" w:eastAsia="Times New Roman" w:hAnsi="Times New Roman CYR" w:cs="Times New Roman CYR"/>
                <w:color w:val="22272F"/>
                <w:sz w:val="22"/>
                <w:szCs w:val="22"/>
                <w:shd w:val="clear" w:color="auto" w:fill="FFFFFF"/>
              </w:rPr>
              <w:t xml:space="preserve">автомобиль - </w:t>
            </w:r>
            <w:proofErr w:type="spellStart"/>
            <w:r w:rsidRPr="00342E49">
              <w:rPr>
                <w:rFonts w:ascii="Times New Roman CYR" w:eastAsia="Times New Roman" w:hAnsi="Times New Roman CYR" w:cs="Times New Roman CYR"/>
                <w:color w:val="22272F"/>
                <w:sz w:val="22"/>
                <w:szCs w:val="22"/>
                <w:shd w:val="clear" w:color="auto" w:fill="FFFFFF"/>
              </w:rPr>
              <w:t>ных</w:t>
            </w:r>
            <w:proofErr w:type="spellEnd"/>
            <w:proofErr w:type="gramEnd"/>
            <w:r w:rsidRPr="00342E49">
              <w:rPr>
                <w:rFonts w:ascii="Times New Roman CYR" w:eastAsia="Times New Roman" w:hAnsi="Times New Roman CYR" w:cs="Times New Roman CYR"/>
                <w:color w:val="22272F"/>
                <w:sz w:val="22"/>
                <w:szCs w:val="22"/>
                <w:shd w:val="clear" w:color="auto" w:fill="FFFFFF"/>
              </w:rPr>
              <w:t xml:space="preserve">  дорог?</w:t>
            </w:r>
          </w:p>
        </w:tc>
        <w:tc>
          <w:tcPr>
            <w:tcW w:w="2160"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rPr>
                <w:rFonts w:ascii="Times New Roman CYR" w:eastAsia="Times New Roman" w:hAnsi="Times New Roman CYR" w:cs="Times New Roman CYR"/>
                <w:color w:val="22272F"/>
                <w:sz w:val="22"/>
                <w:szCs w:val="22"/>
                <w:shd w:val="clear" w:color="auto" w:fill="FFFFFF"/>
              </w:rPr>
            </w:pPr>
            <w:r w:rsidRPr="00342E49">
              <w:rPr>
                <w:rFonts w:ascii="Times New Roman CYR" w:eastAsia="Times New Roman" w:hAnsi="Times New Roman CYR" w:cs="Times New Roman CYR"/>
                <w:color w:val="22272F"/>
                <w:sz w:val="22"/>
                <w:szCs w:val="22"/>
                <w:shd w:val="clear" w:color="auto" w:fill="FFFFFF"/>
              </w:rPr>
              <w:t>Часть 4 статьи 27 Федеральный закон от 8 ноября 2007 г. N 257-ФЗ</w:t>
            </w:r>
            <w:r w:rsidRPr="00342E49">
              <w:rPr>
                <w:rFonts w:ascii="Times New Roman CYR" w:eastAsia="Times New Roman" w:hAnsi="Times New Roman CYR" w:cs="Times New Roman CYR"/>
                <w:color w:val="22272F"/>
                <w:sz w:val="22"/>
                <w:szCs w:val="22"/>
                <w:shd w:val="clear" w:color="auto" w:fill="FFFFFF"/>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w:t>
            </w:r>
            <w:proofErr w:type="gramStart"/>
            <w:r w:rsidRPr="00342E49">
              <w:rPr>
                <w:rFonts w:ascii="Times New Roman CYR" w:eastAsia="Times New Roman" w:hAnsi="Times New Roman CYR" w:cs="Times New Roman CYR"/>
                <w:color w:val="22272F"/>
                <w:sz w:val="22"/>
                <w:szCs w:val="22"/>
                <w:shd w:val="clear" w:color="auto" w:fill="FFFFFF"/>
              </w:rPr>
              <w:t>е-</w:t>
            </w:r>
            <w:proofErr w:type="gramEnd"/>
            <w:r w:rsidRPr="00342E49">
              <w:rPr>
                <w:rFonts w:ascii="Times New Roman CYR" w:eastAsia="Times New Roman" w:hAnsi="Times New Roman CYR" w:cs="Times New Roman CYR"/>
                <w:color w:val="22272F"/>
                <w:sz w:val="22"/>
                <w:szCs w:val="22"/>
                <w:shd w:val="clear" w:color="auto" w:fill="FFFFFF"/>
              </w:rPr>
              <w:t xml:space="preserve"> Федеральный закон № 257-ФЗ)</w:t>
            </w: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c>
          <w:tcPr>
            <w:tcW w:w="1102"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c>
          <w:tcPr>
            <w:tcW w:w="1986"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r>
      <w:tr w:rsidR="00342E49" w:rsidRPr="00342E49" w:rsidTr="00FE3CD3">
        <w:tc>
          <w:tcPr>
            <w:tcW w:w="596" w:type="dxa"/>
            <w:tcBorders>
              <w:top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sz w:val="22"/>
                <w:szCs w:val="22"/>
              </w:rPr>
            </w:pPr>
            <w:r w:rsidRPr="00342E49">
              <w:rPr>
                <w:rFonts w:ascii="Times New Roman CYR" w:eastAsia="Times New Roman" w:hAnsi="Times New Roman CYR" w:cs="Times New Roman CYR"/>
                <w:sz w:val="22"/>
                <w:szCs w:val="22"/>
              </w:rPr>
              <w:t xml:space="preserve">2  </w:t>
            </w:r>
          </w:p>
        </w:tc>
        <w:tc>
          <w:tcPr>
            <w:tcW w:w="2700"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rPr>
                <w:rFonts w:ascii="Times New Roman CYR" w:eastAsia="Times New Roman" w:hAnsi="Times New Roman CYR" w:cs="Times New Roman CYR"/>
                <w:color w:val="22272F"/>
                <w:sz w:val="22"/>
                <w:szCs w:val="22"/>
                <w:shd w:val="clear" w:color="auto" w:fill="FFFFFF"/>
              </w:rPr>
            </w:pPr>
            <w:r w:rsidRPr="00342E49">
              <w:rPr>
                <w:rFonts w:ascii="Times New Roman CYR" w:eastAsia="Times New Roman" w:hAnsi="Times New Roman CYR" w:cs="Times New Roman CYR"/>
                <w:sz w:val="22"/>
                <w:szCs w:val="22"/>
              </w:rPr>
              <w:t xml:space="preserve">Соблюдаются ли пользователем автодорог следующие запреты:  </w:t>
            </w:r>
          </w:p>
          <w:p w:rsidR="00342E49" w:rsidRPr="00342E49" w:rsidRDefault="00342E49" w:rsidP="00342E49">
            <w:pPr>
              <w:spacing w:after="200" w:line="276" w:lineRule="auto"/>
              <w:rPr>
                <w:rFonts w:eastAsia="Times New Roman"/>
                <w:color w:val="22272F"/>
                <w:sz w:val="22"/>
                <w:szCs w:val="22"/>
              </w:rPr>
            </w:pPr>
            <w:r w:rsidRPr="00342E49">
              <w:rPr>
                <w:rFonts w:eastAsia="Times New Roman"/>
                <w:sz w:val="22"/>
                <w:szCs w:val="22"/>
              </w:rPr>
              <w:t xml:space="preserve"> -</w:t>
            </w:r>
            <w:r w:rsidRPr="00342E49">
              <w:rPr>
                <w:rFonts w:eastAsia="Times New Roman"/>
                <w:color w:val="22272F"/>
                <w:sz w:val="22"/>
                <w:szCs w:val="22"/>
              </w:rPr>
              <w:t xml:space="preserve"> запрет  движения  по автодорогам на транспортных средствах, имеющих элементы конструкций, которые могут нанести повреждение автодорогам;</w:t>
            </w:r>
          </w:p>
          <w:p w:rsidR="00342E49" w:rsidRPr="00342E49" w:rsidRDefault="00342E49" w:rsidP="00342E49">
            <w:pPr>
              <w:spacing w:after="200" w:line="276" w:lineRule="auto"/>
              <w:rPr>
                <w:rFonts w:eastAsia="Times New Roman"/>
                <w:color w:val="22272F"/>
                <w:sz w:val="22"/>
                <w:szCs w:val="22"/>
              </w:rPr>
            </w:pPr>
            <w:r w:rsidRPr="00342E49">
              <w:rPr>
                <w:rFonts w:eastAsia="Times New Roman"/>
                <w:color w:val="22272F"/>
                <w:sz w:val="22"/>
                <w:szCs w:val="22"/>
              </w:rPr>
              <w:t xml:space="preserve">- запрет движения по автодорогам на тяжеловесных транспортных средствах, </w:t>
            </w:r>
            <w:r w:rsidRPr="00342E49">
              <w:rPr>
                <w:rFonts w:eastAsia="Times New Roman"/>
                <w:color w:val="22272F"/>
                <w:sz w:val="22"/>
                <w:szCs w:val="22"/>
              </w:rPr>
              <w:lastRenderedPageBreak/>
              <w:t>осуществляющих перевозки грузов, не являющихся  неделимыми;</w:t>
            </w:r>
          </w:p>
          <w:p w:rsidR="00342E49" w:rsidRPr="00342E49" w:rsidRDefault="00342E49" w:rsidP="00342E49">
            <w:pPr>
              <w:spacing w:after="200" w:line="276" w:lineRule="auto"/>
              <w:rPr>
                <w:rFonts w:eastAsia="Times New Roman"/>
                <w:color w:val="22272F"/>
                <w:sz w:val="22"/>
                <w:szCs w:val="22"/>
              </w:rPr>
            </w:pPr>
            <w:r w:rsidRPr="00342E49">
              <w:rPr>
                <w:rFonts w:eastAsia="Times New Roman"/>
                <w:color w:val="22272F"/>
                <w:sz w:val="22"/>
                <w:szCs w:val="22"/>
              </w:rPr>
              <w:t>- запрет  движения по автодорогам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342E49" w:rsidRPr="00342E49" w:rsidRDefault="00342E49" w:rsidP="00342E49">
            <w:pPr>
              <w:spacing w:after="200" w:line="276" w:lineRule="auto"/>
              <w:rPr>
                <w:rFonts w:eastAsia="Times New Roman"/>
                <w:sz w:val="22"/>
                <w:szCs w:val="22"/>
              </w:rPr>
            </w:pPr>
            <w:r w:rsidRPr="00342E49">
              <w:rPr>
                <w:rFonts w:eastAsia="Times New Roman"/>
                <w:color w:val="22272F"/>
                <w:sz w:val="22"/>
                <w:szCs w:val="22"/>
              </w:rPr>
              <w:t>- запрет  движения по платным автодорогам или платным участкам автодорог на транспортных средствах без внесения платы за проезд, за исключением случаев, установленных  Федеральным законом № 257-ФЗ</w:t>
            </w:r>
          </w:p>
        </w:tc>
        <w:tc>
          <w:tcPr>
            <w:tcW w:w="2160"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sz w:val="22"/>
                <w:szCs w:val="22"/>
              </w:rPr>
            </w:pPr>
            <w:r w:rsidRPr="00342E49">
              <w:rPr>
                <w:rFonts w:ascii="Times New Roman CYR" w:eastAsia="Times New Roman" w:hAnsi="Times New Roman CYR" w:cs="Times New Roman CYR"/>
                <w:sz w:val="22"/>
                <w:szCs w:val="22"/>
              </w:rPr>
              <w:lastRenderedPageBreak/>
              <w:t xml:space="preserve">Часть 1 статьи 29 </w:t>
            </w:r>
            <w:r w:rsidRPr="00342E49">
              <w:rPr>
                <w:rFonts w:ascii="Times New Roman CYR" w:eastAsia="Times New Roman" w:hAnsi="Times New Roman CYR" w:cs="Times New Roman CYR"/>
                <w:color w:val="22272F"/>
                <w:sz w:val="22"/>
                <w:szCs w:val="22"/>
                <w:shd w:val="clear" w:color="auto" w:fill="FFFFFF"/>
              </w:rPr>
              <w:t>Федерального закона № 257-ФЗ</w:t>
            </w: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2"/>
                <w:szCs w:val="22"/>
              </w:rPr>
            </w:pP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2"/>
                <w:szCs w:val="22"/>
              </w:rPr>
            </w:pPr>
          </w:p>
        </w:tc>
        <w:tc>
          <w:tcPr>
            <w:tcW w:w="1102"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2"/>
                <w:szCs w:val="22"/>
              </w:rPr>
            </w:pPr>
          </w:p>
        </w:tc>
        <w:tc>
          <w:tcPr>
            <w:tcW w:w="1986"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2"/>
                <w:szCs w:val="22"/>
              </w:rPr>
            </w:pPr>
          </w:p>
        </w:tc>
      </w:tr>
      <w:tr w:rsidR="00342E49" w:rsidRPr="00342E49" w:rsidTr="00FE3CD3">
        <w:tc>
          <w:tcPr>
            <w:tcW w:w="596" w:type="dxa"/>
            <w:tcBorders>
              <w:top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rPr>
            </w:pPr>
            <w:r w:rsidRPr="00342E49">
              <w:rPr>
                <w:rFonts w:ascii="Times New Roman CYR" w:eastAsia="Times New Roman" w:hAnsi="Times New Roman CYR" w:cs="Times New Roman CYR"/>
              </w:rPr>
              <w:lastRenderedPageBreak/>
              <w:t>3</w:t>
            </w:r>
          </w:p>
        </w:tc>
        <w:tc>
          <w:tcPr>
            <w:tcW w:w="2700"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rPr>
                <w:rFonts w:ascii="Times New Roman CYR" w:eastAsia="Times New Roman" w:hAnsi="Times New Roman CYR" w:cs="Times New Roman CYR"/>
                <w:color w:val="22272F"/>
                <w:sz w:val="22"/>
                <w:szCs w:val="22"/>
                <w:shd w:val="clear" w:color="auto" w:fill="FFFFFF"/>
              </w:rPr>
            </w:pPr>
            <w:r w:rsidRPr="00342E49">
              <w:rPr>
                <w:rFonts w:ascii="Times New Roman CYR" w:eastAsia="Times New Roman" w:hAnsi="Times New Roman CYR" w:cs="Times New Roman CYR"/>
                <w:sz w:val="22"/>
                <w:szCs w:val="22"/>
              </w:rPr>
              <w:t xml:space="preserve">Соблюдаются ли пользователем автодорог следующие запреты:  </w:t>
            </w:r>
          </w:p>
          <w:p w:rsidR="00342E49" w:rsidRPr="00342E49" w:rsidRDefault="00342E49" w:rsidP="00342E49">
            <w:pPr>
              <w:widowControl w:val="0"/>
              <w:autoSpaceDE w:val="0"/>
              <w:autoSpaceDN w:val="0"/>
              <w:adjustRightInd w:val="0"/>
              <w:jc w:val="both"/>
              <w:rPr>
                <w:rFonts w:eastAsia="Times New Roman"/>
                <w:color w:val="22272F"/>
                <w:sz w:val="22"/>
                <w:szCs w:val="22"/>
              </w:rPr>
            </w:pPr>
            <w:r w:rsidRPr="00342E49">
              <w:rPr>
                <w:rFonts w:eastAsia="Times New Roman" w:cs="Times New Roman CYR"/>
                <w:color w:val="22272F"/>
                <w:sz w:val="22"/>
                <w:szCs w:val="22"/>
              </w:rPr>
              <w:t xml:space="preserve"> </w:t>
            </w:r>
            <w:r w:rsidRPr="00342E49">
              <w:rPr>
                <w:rFonts w:eastAsia="Times New Roman"/>
                <w:color w:val="22272F"/>
                <w:sz w:val="22"/>
                <w:szCs w:val="22"/>
              </w:rPr>
              <w:t>- запрет загрязнять дорожное покрытие, полосы отвода и придорожные полосы автодорог;</w:t>
            </w:r>
          </w:p>
          <w:p w:rsidR="00342E49" w:rsidRPr="00342E49" w:rsidRDefault="00342E49" w:rsidP="00342E49">
            <w:pPr>
              <w:spacing w:after="200" w:line="276" w:lineRule="auto"/>
              <w:rPr>
                <w:rFonts w:eastAsia="Times New Roman"/>
                <w:sz w:val="22"/>
                <w:szCs w:val="22"/>
              </w:rPr>
            </w:pPr>
          </w:p>
          <w:p w:rsidR="00342E49" w:rsidRPr="00342E49" w:rsidRDefault="00342E49" w:rsidP="00342E49">
            <w:pPr>
              <w:spacing w:after="200" w:line="276" w:lineRule="auto"/>
              <w:rPr>
                <w:rFonts w:eastAsia="Times New Roman"/>
                <w:color w:val="22272F"/>
                <w:sz w:val="22"/>
                <w:szCs w:val="22"/>
              </w:rPr>
            </w:pPr>
            <w:r w:rsidRPr="00342E49">
              <w:rPr>
                <w:rFonts w:eastAsia="Times New Roman"/>
                <w:sz w:val="22"/>
                <w:szCs w:val="22"/>
              </w:rPr>
              <w:t xml:space="preserve">- запрет </w:t>
            </w:r>
            <w:r w:rsidRPr="00342E49">
              <w:rPr>
                <w:rFonts w:eastAsia="Times New Roman"/>
                <w:color w:val="22272F"/>
                <w:sz w:val="22"/>
                <w:szCs w:val="22"/>
              </w:rPr>
              <w:t>использовать водоотводные сооружения автодорог для стока или сброса вод;</w:t>
            </w:r>
          </w:p>
          <w:p w:rsidR="00342E49" w:rsidRPr="00342E49" w:rsidRDefault="00342E49" w:rsidP="00342E49">
            <w:pPr>
              <w:shd w:val="clear" w:color="auto" w:fill="FFFFFF"/>
              <w:jc w:val="both"/>
              <w:rPr>
                <w:rFonts w:eastAsia="Times New Roman"/>
                <w:color w:val="22272F"/>
                <w:sz w:val="22"/>
                <w:szCs w:val="22"/>
              </w:rPr>
            </w:pPr>
            <w:r w:rsidRPr="00342E49">
              <w:rPr>
                <w:rFonts w:eastAsia="Times New Roman"/>
                <w:color w:val="22272F"/>
                <w:sz w:val="22"/>
                <w:szCs w:val="22"/>
              </w:rPr>
              <w:t xml:space="preserve">- запрет выполнения в границах полос отвода автодорог, в том числе на проезжей части </w:t>
            </w:r>
            <w:r w:rsidRPr="00342E49">
              <w:rPr>
                <w:rFonts w:eastAsia="Times New Roman"/>
                <w:color w:val="22272F"/>
                <w:sz w:val="22"/>
                <w:szCs w:val="22"/>
              </w:rPr>
              <w:lastRenderedPageBreak/>
              <w:t>автодорог,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342E49">
              <w:rPr>
                <w:rFonts w:eastAsia="Times New Roman"/>
                <w:color w:val="22272F"/>
                <w:sz w:val="22"/>
                <w:szCs w:val="22"/>
              </w:rPr>
              <w:t>дств с д</w:t>
            </w:r>
            <w:proofErr w:type="gramEnd"/>
            <w:r w:rsidRPr="00342E49">
              <w:rPr>
                <w:rFonts w:eastAsia="Times New Roman"/>
                <w:color w:val="22272F"/>
                <w:sz w:val="22"/>
                <w:szCs w:val="22"/>
              </w:rPr>
              <w:t xml:space="preserve">орожным покрытием; </w:t>
            </w:r>
          </w:p>
          <w:p w:rsidR="00342E49" w:rsidRPr="00342E49" w:rsidRDefault="00342E49" w:rsidP="00342E49">
            <w:pPr>
              <w:shd w:val="clear" w:color="auto" w:fill="FFFFFF"/>
              <w:jc w:val="both"/>
              <w:rPr>
                <w:rFonts w:eastAsia="Times New Roman"/>
                <w:color w:val="22272F"/>
                <w:sz w:val="22"/>
                <w:szCs w:val="22"/>
              </w:rPr>
            </w:pPr>
          </w:p>
          <w:p w:rsidR="00342E49" w:rsidRPr="00342E49" w:rsidRDefault="00342E49" w:rsidP="00342E49">
            <w:pPr>
              <w:shd w:val="clear" w:color="auto" w:fill="FFFFFF"/>
              <w:jc w:val="both"/>
              <w:rPr>
                <w:rFonts w:eastAsia="Times New Roman"/>
                <w:color w:val="22272F"/>
                <w:sz w:val="22"/>
                <w:szCs w:val="22"/>
              </w:rPr>
            </w:pPr>
            <w:r w:rsidRPr="00342E49">
              <w:rPr>
                <w:rFonts w:eastAsia="Times New Roman"/>
                <w:color w:val="22272F"/>
                <w:sz w:val="22"/>
                <w:szCs w:val="22"/>
              </w:rPr>
              <w:t>- запрет создания  условий, препятствующих обеспечению безопасности дорожного движения;</w:t>
            </w:r>
          </w:p>
          <w:p w:rsidR="00342E49" w:rsidRPr="00342E49" w:rsidRDefault="00342E49" w:rsidP="00342E49">
            <w:pPr>
              <w:shd w:val="clear" w:color="auto" w:fill="FFFFFF"/>
              <w:jc w:val="both"/>
              <w:rPr>
                <w:rFonts w:eastAsia="Times New Roman"/>
                <w:color w:val="22272F"/>
                <w:sz w:val="22"/>
                <w:szCs w:val="22"/>
              </w:rPr>
            </w:pPr>
          </w:p>
          <w:p w:rsidR="00342E49" w:rsidRPr="00342E49" w:rsidRDefault="00342E49" w:rsidP="00342E49">
            <w:pPr>
              <w:shd w:val="clear" w:color="auto" w:fill="FFFFFF"/>
              <w:jc w:val="both"/>
              <w:rPr>
                <w:rFonts w:eastAsia="Times New Roman"/>
                <w:color w:val="22272F"/>
                <w:sz w:val="22"/>
                <w:szCs w:val="22"/>
              </w:rPr>
            </w:pPr>
            <w:r w:rsidRPr="00342E49">
              <w:rPr>
                <w:rFonts w:eastAsia="Times New Roman"/>
                <w:color w:val="22272F"/>
                <w:sz w:val="22"/>
                <w:szCs w:val="22"/>
              </w:rPr>
              <w:t>- запрет осуществлять прогон животных через автодороги вне специально установленных мест, согласованных с владельцами автодорог;</w:t>
            </w:r>
          </w:p>
          <w:p w:rsidR="00342E49" w:rsidRPr="00342E49" w:rsidRDefault="00342E49" w:rsidP="00342E49">
            <w:pPr>
              <w:shd w:val="clear" w:color="auto" w:fill="FFFFFF"/>
              <w:jc w:val="both"/>
              <w:rPr>
                <w:rFonts w:eastAsia="Times New Roman"/>
                <w:color w:val="22272F"/>
                <w:sz w:val="22"/>
                <w:szCs w:val="22"/>
              </w:rPr>
            </w:pPr>
          </w:p>
          <w:p w:rsidR="00342E49" w:rsidRPr="00342E49" w:rsidRDefault="00342E49" w:rsidP="00342E49">
            <w:pPr>
              <w:shd w:val="clear" w:color="auto" w:fill="FFFFFF"/>
              <w:jc w:val="both"/>
              <w:rPr>
                <w:rFonts w:eastAsia="Times New Roman"/>
                <w:color w:val="22272F"/>
                <w:sz w:val="22"/>
                <w:szCs w:val="22"/>
              </w:rPr>
            </w:pPr>
            <w:r w:rsidRPr="00342E49">
              <w:rPr>
                <w:rFonts w:eastAsia="Times New Roman"/>
                <w:color w:val="22272F"/>
                <w:sz w:val="22"/>
                <w:szCs w:val="22"/>
              </w:rPr>
              <w:t>- запрет повреждать автодороги или осуществлять иные действия, наносящие ущерб автодорогам либо создающие препятствия движению транспортных средств и (или) пешеходов;</w:t>
            </w:r>
          </w:p>
          <w:p w:rsidR="00342E49" w:rsidRPr="00342E49" w:rsidRDefault="00F62F75" w:rsidP="00342E49">
            <w:pPr>
              <w:shd w:val="clear" w:color="auto" w:fill="FFFFFF"/>
              <w:jc w:val="both"/>
              <w:rPr>
                <w:rFonts w:eastAsia="Times New Roman"/>
                <w:color w:val="22272F"/>
                <w:sz w:val="22"/>
                <w:szCs w:val="22"/>
              </w:rPr>
            </w:pPr>
            <w:hyperlink r:id="rId10" w:anchor="/document-relations/12157004/1/0/290206" w:history="1"/>
          </w:p>
          <w:p w:rsidR="00342E49" w:rsidRPr="00342E49" w:rsidRDefault="00342E49" w:rsidP="00342E49">
            <w:pPr>
              <w:shd w:val="clear" w:color="auto" w:fill="FFFFFF"/>
              <w:jc w:val="both"/>
              <w:rPr>
                <w:rFonts w:eastAsia="Times New Roman"/>
                <w:color w:val="22272F"/>
                <w:sz w:val="22"/>
                <w:szCs w:val="22"/>
              </w:rPr>
            </w:pPr>
            <w:r w:rsidRPr="00342E49">
              <w:rPr>
                <w:rFonts w:eastAsia="Times New Roman"/>
                <w:color w:val="22272F"/>
                <w:sz w:val="22"/>
                <w:szCs w:val="22"/>
              </w:rPr>
              <w:t xml:space="preserve"> - запрет</w:t>
            </w:r>
            <w:hyperlink r:id="rId11" w:anchor="/document-relations/12157004/1/0/290207" w:history="1"/>
            <w:r w:rsidRPr="00342E49">
              <w:rPr>
                <w:rFonts w:eastAsia="Times New Roman"/>
                <w:color w:val="22272F"/>
                <w:sz w:val="22"/>
                <w:szCs w:val="22"/>
              </w:rPr>
              <w:t xml:space="preserve"> нарушать другие установленные   Федеральным законом, № 257-ФЗ, другими федеральными законами и иными нормативными правовыми актами Российской Федерации, законами и иными нормативными правовыми актами ХМАО-Югры, муниципальными правовыми актами городского поселения Советский требования к ограничению использования автодорог, их полос отвода и придорожных полос.</w:t>
            </w:r>
          </w:p>
          <w:p w:rsidR="00342E49" w:rsidRPr="00342E49" w:rsidRDefault="00342E49" w:rsidP="00342E49">
            <w:pPr>
              <w:spacing w:after="200" w:line="276" w:lineRule="auto"/>
              <w:rPr>
                <w:rFonts w:ascii="Calibri" w:eastAsia="Times New Roman" w:hAnsi="Calibri"/>
                <w:sz w:val="22"/>
                <w:szCs w:val="22"/>
              </w:rPr>
            </w:pPr>
          </w:p>
        </w:tc>
        <w:tc>
          <w:tcPr>
            <w:tcW w:w="2160"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rPr>
            </w:pPr>
            <w:r w:rsidRPr="00342E49">
              <w:rPr>
                <w:rFonts w:ascii="Times New Roman CYR" w:eastAsia="Times New Roman" w:hAnsi="Times New Roman CYR" w:cs="Times New Roman CYR"/>
                <w:sz w:val="22"/>
                <w:szCs w:val="22"/>
              </w:rPr>
              <w:lastRenderedPageBreak/>
              <w:t xml:space="preserve">Часть 2 статьи 29 </w:t>
            </w:r>
            <w:r w:rsidRPr="00342E49">
              <w:rPr>
                <w:rFonts w:ascii="Times New Roman CYR" w:eastAsia="Times New Roman" w:hAnsi="Times New Roman CYR" w:cs="Times New Roman CYR"/>
                <w:color w:val="22272F"/>
                <w:sz w:val="22"/>
                <w:szCs w:val="22"/>
                <w:shd w:val="clear" w:color="auto" w:fill="FFFFFF"/>
              </w:rPr>
              <w:t>Федерального закона № 257-ФЗ</w:t>
            </w: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18"/>
                <w:szCs w:val="18"/>
              </w:rPr>
            </w:pP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18"/>
                <w:szCs w:val="18"/>
              </w:rPr>
            </w:pPr>
          </w:p>
        </w:tc>
        <w:tc>
          <w:tcPr>
            <w:tcW w:w="1102"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18"/>
                <w:szCs w:val="18"/>
              </w:rPr>
            </w:pPr>
          </w:p>
        </w:tc>
        <w:tc>
          <w:tcPr>
            <w:tcW w:w="1986"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r>
    </w:tbl>
    <w:p w:rsidR="00342E49" w:rsidRPr="00342E49" w:rsidRDefault="00342E49" w:rsidP="00342E49">
      <w:pPr>
        <w:shd w:val="clear" w:color="auto" w:fill="FFFFFF"/>
        <w:jc w:val="both"/>
        <w:rPr>
          <w:rFonts w:eastAsia="Times New Roman"/>
          <w:color w:val="22272F"/>
          <w:sz w:val="25"/>
          <w:szCs w:val="25"/>
        </w:rPr>
      </w:pPr>
    </w:p>
    <w:p w:rsidR="00342E49" w:rsidRPr="00342E49" w:rsidRDefault="00342E49" w:rsidP="00342E49">
      <w:pPr>
        <w:shd w:val="clear" w:color="auto" w:fill="FFFFFF"/>
        <w:spacing w:before="100" w:beforeAutospacing="1" w:after="100" w:afterAutospacing="1"/>
        <w:jc w:val="center"/>
        <w:rPr>
          <w:rFonts w:eastAsia="Times New Roman"/>
        </w:rPr>
      </w:pPr>
      <w:r w:rsidRPr="00342E49">
        <w:rPr>
          <w:rFonts w:eastAsia="Times New Roman"/>
        </w:rPr>
        <w:t xml:space="preserve"> </w:t>
      </w:r>
      <w:hyperlink r:id="rId12" w:anchor="/document-relations/12157004/1/0/290104" w:history="1"/>
    </w:p>
    <w:p w:rsidR="00342E49" w:rsidRPr="00342E49" w:rsidRDefault="00342E49" w:rsidP="00342E49">
      <w:pPr>
        <w:rPr>
          <w:rFonts w:eastAsia="Times New Roman"/>
          <w:sz w:val="22"/>
          <w:szCs w:val="22"/>
          <w:lang w:eastAsia="en-US"/>
        </w:rPr>
      </w:pPr>
      <w:r w:rsidRPr="00342E49">
        <w:rPr>
          <w:rFonts w:eastAsia="Times New Roman"/>
          <w:sz w:val="22"/>
          <w:szCs w:val="22"/>
          <w:lang w:eastAsia="en-US"/>
        </w:rPr>
        <w:t>___________________________        ______________________              ______________________</w:t>
      </w:r>
    </w:p>
    <w:p w:rsidR="00342E49" w:rsidRPr="00342E49" w:rsidRDefault="00342E49" w:rsidP="00342E49">
      <w:pPr>
        <w:rPr>
          <w:rFonts w:eastAsia="Times New Roman"/>
          <w:sz w:val="18"/>
          <w:szCs w:val="18"/>
          <w:lang w:eastAsia="en-US"/>
        </w:rPr>
      </w:pPr>
      <w:r w:rsidRPr="00342E49">
        <w:rPr>
          <w:rFonts w:eastAsia="Times New Roman"/>
          <w:sz w:val="18"/>
          <w:szCs w:val="18"/>
          <w:lang w:eastAsia="en-US"/>
        </w:rPr>
        <w:t>(наименование должности инспектора)</w:t>
      </w:r>
      <w:r w:rsidRPr="00342E49">
        <w:rPr>
          <w:rFonts w:eastAsia="Times New Roman"/>
          <w:sz w:val="18"/>
          <w:szCs w:val="18"/>
          <w:lang w:eastAsia="en-US"/>
        </w:rPr>
        <w:tab/>
      </w:r>
      <w:r w:rsidRPr="00342E49">
        <w:rPr>
          <w:rFonts w:eastAsia="Times New Roman"/>
          <w:sz w:val="18"/>
          <w:szCs w:val="18"/>
          <w:lang w:eastAsia="en-US"/>
        </w:rPr>
        <w:tab/>
        <w:t>(подпись)</w:t>
      </w:r>
      <w:r w:rsidRPr="00342E49">
        <w:rPr>
          <w:rFonts w:eastAsia="Times New Roman"/>
          <w:sz w:val="18"/>
          <w:szCs w:val="18"/>
          <w:lang w:eastAsia="en-US"/>
        </w:rPr>
        <w:tab/>
      </w:r>
      <w:r w:rsidRPr="00342E49">
        <w:rPr>
          <w:rFonts w:eastAsia="Times New Roman"/>
          <w:sz w:val="18"/>
          <w:szCs w:val="18"/>
          <w:lang w:eastAsia="en-US"/>
        </w:rPr>
        <w:tab/>
      </w:r>
      <w:r w:rsidRPr="00342E49">
        <w:rPr>
          <w:rFonts w:eastAsia="Times New Roman"/>
          <w:sz w:val="18"/>
          <w:szCs w:val="18"/>
          <w:lang w:eastAsia="en-US"/>
        </w:rPr>
        <w:tab/>
        <w:t>(расшифровка подписи)</w:t>
      </w:r>
      <w:r w:rsidRPr="00342E49">
        <w:rPr>
          <w:rFonts w:eastAsia="Times New Roman"/>
          <w:sz w:val="22"/>
          <w:szCs w:val="22"/>
          <w:vertAlign w:val="superscript"/>
          <w:lang w:eastAsia="en-US"/>
        </w:rPr>
        <w:t xml:space="preserve"> </w:t>
      </w:r>
      <w:r w:rsidRPr="00342E49">
        <w:rPr>
          <w:rFonts w:eastAsia="Times New Roman"/>
          <w:sz w:val="22"/>
          <w:szCs w:val="22"/>
          <w:vertAlign w:val="superscript"/>
          <w:lang w:eastAsia="en-US"/>
        </w:rPr>
        <w:footnoteReference w:customMarkFollows="1" w:id="2"/>
        <w:t>**</w:t>
      </w:r>
    </w:p>
    <w:p w:rsidR="00342E49" w:rsidRPr="00342E49" w:rsidRDefault="00342E49" w:rsidP="00342E49">
      <w:pPr>
        <w:spacing w:after="200" w:line="276" w:lineRule="auto"/>
        <w:rPr>
          <w:rFonts w:eastAsia="Times New Roman"/>
          <w:sz w:val="22"/>
          <w:szCs w:val="22"/>
          <w:lang w:eastAsia="en-US"/>
        </w:rPr>
      </w:pPr>
    </w:p>
    <w:p w:rsidR="00342E49" w:rsidRPr="00342E49" w:rsidRDefault="00342E49" w:rsidP="00342E49">
      <w:pPr>
        <w:spacing w:after="200" w:line="276" w:lineRule="auto"/>
        <w:rPr>
          <w:rFonts w:eastAsia="Times New Roman"/>
          <w:sz w:val="22"/>
          <w:szCs w:val="22"/>
          <w:lang w:eastAsia="en-US"/>
        </w:rPr>
      </w:pPr>
      <w:r w:rsidRPr="00342E49">
        <w:rPr>
          <w:rFonts w:eastAsia="Times New Roman"/>
          <w:sz w:val="22"/>
          <w:szCs w:val="22"/>
          <w:lang w:eastAsia="en-US"/>
        </w:rPr>
        <w:t>Копию  проверочного листа получил</w:t>
      </w:r>
      <w:r w:rsidRPr="00342E49">
        <w:rPr>
          <w:rFonts w:eastAsia="Times New Roman"/>
          <w:sz w:val="22"/>
          <w:szCs w:val="22"/>
          <w:vertAlign w:val="superscript"/>
          <w:lang w:eastAsia="en-US"/>
        </w:rPr>
        <w:footnoteReference w:customMarkFollows="1" w:id="3"/>
        <w:t>***</w:t>
      </w:r>
      <w:r w:rsidRPr="00342E49">
        <w:rPr>
          <w:rFonts w:eastAsia="Times New Roman"/>
          <w:sz w:val="22"/>
          <w:szCs w:val="22"/>
          <w:lang w:eastAsia="en-US"/>
        </w:rPr>
        <w:t>:</w:t>
      </w:r>
    </w:p>
    <w:p w:rsidR="00342E49" w:rsidRPr="00342E49" w:rsidRDefault="00342E49" w:rsidP="00342E49">
      <w:pPr>
        <w:spacing w:after="200" w:line="276" w:lineRule="auto"/>
        <w:rPr>
          <w:rFonts w:eastAsia="Times New Roman"/>
          <w:sz w:val="22"/>
          <w:szCs w:val="22"/>
          <w:lang w:eastAsia="en-US"/>
        </w:rPr>
      </w:pPr>
      <w:r w:rsidRPr="00342E49">
        <w:rPr>
          <w:rFonts w:eastAsia="Times New Roman"/>
          <w:sz w:val="22"/>
          <w:szCs w:val="22"/>
          <w:lang w:eastAsia="en-US"/>
        </w:rPr>
        <w:t>«____»____________ 20___г.</w:t>
      </w:r>
    </w:p>
    <w:p w:rsidR="00342E49" w:rsidRPr="00342E49" w:rsidRDefault="00342E49" w:rsidP="00342E49">
      <w:pPr>
        <w:rPr>
          <w:rFonts w:eastAsia="Times New Roman"/>
          <w:sz w:val="22"/>
          <w:szCs w:val="22"/>
          <w:lang w:eastAsia="en-US"/>
        </w:rPr>
      </w:pPr>
      <w:r w:rsidRPr="00342E49">
        <w:rPr>
          <w:rFonts w:eastAsia="Times New Roman"/>
          <w:sz w:val="22"/>
          <w:szCs w:val="22"/>
          <w:lang w:eastAsia="en-US"/>
        </w:rPr>
        <w:t>___________________________        ______________________              ______________________</w:t>
      </w:r>
    </w:p>
    <w:p w:rsidR="00342E49" w:rsidRPr="00342E49" w:rsidRDefault="00342E49" w:rsidP="00342E49">
      <w:pPr>
        <w:rPr>
          <w:rFonts w:eastAsia="Times New Roman"/>
          <w:sz w:val="22"/>
          <w:szCs w:val="22"/>
          <w:lang w:eastAsia="en-US"/>
        </w:rPr>
      </w:pPr>
      <w:r w:rsidRPr="00342E49">
        <w:rPr>
          <w:rFonts w:eastAsia="Times New Roman"/>
          <w:sz w:val="18"/>
          <w:szCs w:val="18"/>
          <w:lang w:eastAsia="en-US"/>
        </w:rPr>
        <w:t>(контролируемое лицо, его представитель)</w:t>
      </w:r>
      <w:r w:rsidRPr="00342E49">
        <w:rPr>
          <w:rFonts w:eastAsia="Times New Roman"/>
          <w:sz w:val="18"/>
          <w:szCs w:val="18"/>
          <w:lang w:eastAsia="en-US"/>
        </w:rPr>
        <w:tab/>
      </w:r>
      <w:r w:rsidRPr="00342E49">
        <w:rPr>
          <w:rFonts w:eastAsia="Times New Roman"/>
          <w:sz w:val="18"/>
          <w:szCs w:val="18"/>
          <w:lang w:eastAsia="en-US"/>
        </w:rPr>
        <w:tab/>
        <w:t>(подпись)</w:t>
      </w:r>
      <w:r w:rsidRPr="00342E49">
        <w:rPr>
          <w:rFonts w:eastAsia="Times New Roman"/>
          <w:sz w:val="18"/>
          <w:szCs w:val="18"/>
          <w:lang w:eastAsia="en-US"/>
        </w:rPr>
        <w:tab/>
      </w:r>
      <w:r w:rsidRPr="00342E49">
        <w:rPr>
          <w:rFonts w:eastAsia="Times New Roman"/>
          <w:sz w:val="18"/>
          <w:szCs w:val="18"/>
          <w:lang w:eastAsia="en-US"/>
        </w:rPr>
        <w:tab/>
      </w:r>
      <w:r w:rsidRPr="00342E49">
        <w:rPr>
          <w:rFonts w:eastAsia="Times New Roman"/>
          <w:sz w:val="18"/>
          <w:szCs w:val="18"/>
          <w:lang w:eastAsia="en-US"/>
        </w:rPr>
        <w:tab/>
        <w:t>(расшифровка подписи)</w:t>
      </w:r>
      <w:r w:rsidRPr="00342E49">
        <w:rPr>
          <w:rFonts w:eastAsia="Times New Roman"/>
          <w:sz w:val="22"/>
          <w:szCs w:val="22"/>
          <w:vertAlign w:val="superscript"/>
          <w:lang w:eastAsia="en-US"/>
        </w:rPr>
        <w:t xml:space="preserve"> </w:t>
      </w:r>
    </w:p>
    <w:p w:rsidR="00342E49" w:rsidRPr="00342E49" w:rsidRDefault="00342E49" w:rsidP="00342E49">
      <w:pPr>
        <w:rPr>
          <w:rFonts w:eastAsia="Times New Roman"/>
          <w:sz w:val="18"/>
          <w:szCs w:val="18"/>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rPr>
          <w:rFonts w:eastAsia="Times New Roman"/>
          <w:sz w:val="18"/>
          <w:szCs w:val="18"/>
          <w:lang w:eastAsia="en-US"/>
        </w:rPr>
      </w:pPr>
      <w:r w:rsidRPr="00342E49">
        <w:rPr>
          <w:rFonts w:eastAsia="Times New Roman"/>
          <w:sz w:val="22"/>
          <w:szCs w:val="22"/>
          <w:lang w:eastAsia="en-US"/>
        </w:rPr>
        <w:t xml:space="preserve"> </w:t>
      </w: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245"/>
        <w:jc w:val="right"/>
        <w:rPr>
          <w:rFonts w:eastAsia="Times New Roman"/>
          <w:lang w:eastAsia="en-US"/>
        </w:rPr>
      </w:pPr>
    </w:p>
    <w:p w:rsidR="00342E49" w:rsidRPr="00342E49" w:rsidRDefault="00342E49" w:rsidP="00342E49">
      <w:pPr>
        <w:ind w:left="5954"/>
        <w:rPr>
          <w:rFonts w:eastAsia="Times New Roman"/>
          <w:lang w:eastAsia="en-US"/>
        </w:rPr>
      </w:pPr>
      <w:r>
        <w:rPr>
          <w:rFonts w:eastAsia="Times New Roman"/>
          <w:lang w:eastAsia="en-US"/>
        </w:rPr>
        <w:lastRenderedPageBreak/>
        <w:t>Приложение 2</w:t>
      </w:r>
    </w:p>
    <w:p w:rsidR="00342E49" w:rsidRPr="00342E49" w:rsidRDefault="00342E49" w:rsidP="00342E49">
      <w:pPr>
        <w:ind w:left="5954"/>
        <w:rPr>
          <w:rFonts w:eastAsia="Times New Roman"/>
          <w:lang w:eastAsia="en-US"/>
        </w:rPr>
      </w:pPr>
      <w:r w:rsidRPr="00342E49">
        <w:rPr>
          <w:rFonts w:eastAsia="Times New Roman"/>
          <w:lang w:eastAsia="en-US"/>
        </w:rPr>
        <w:t xml:space="preserve">к постановлению Администрации </w:t>
      </w:r>
    </w:p>
    <w:p w:rsidR="00342E49" w:rsidRPr="00342E49" w:rsidRDefault="00342E49" w:rsidP="00342E49">
      <w:pPr>
        <w:ind w:left="5954"/>
        <w:rPr>
          <w:rFonts w:eastAsia="Times New Roman"/>
          <w:lang w:eastAsia="en-US"/>
        </w:rPr>
      </w:pPr>
      <w:r w:rsidRPr="00342E49">
        <w:rPr>
          <w:rFonts w:eastAsia="Times New Roman"/>
          <w:lang w:eastAsia="en-US"/>
        </w:rPr>
        <w:t xml:space="preserve">городского поселения </w:t>
      </w:r>
      <w:proofErr w:type="gramStart"/>
      <w:r w:rsidRPr="00342E49">
        <w:rPr>
          <w:rFonts w:eastAsia="Times New Roman"/>
          <w:lang w:eastAsia="en-US"/>
        </w:rPr>
        <w:t>Советский</w:t>
      </w:r>
      <w:proofErr w:type="gramEnd"/>
    </w:p>
    <w:p w:rsidR="00342E49" w:rsidRPr="00342E49" w:rsidRDefault="00342E49" w:rsidP="00342E49">
      <w:pPr>
        <w:ind w:left="5954"/>
        <w:rPr>
          <w:rFonts w:eastAsia="Times New Roman"/>
          <w:lang w:eastAsia="en-US"/>
        </w:rPr>
      </w:pPr>
      <w:r>
        <w:rPr>
          <w:rFonts w:eastAsia="Times New Roman"/>
          <w:lang w:eastAsia="en-US"/>
        </w:rPr>
        <w:t>от 28.02.2022 № 88</w:t>
      </w:r>
    </w:p>
    <w:p w:rsidR="00342E49" w:rsidRPr="00342E49" w:rsidRDefault="00342E49" w:rsidP="00342E49">
      <w:pPr>
        <w:ind w:left="5245"/>
        <w:jc w:val="center"/>
        <w:rPr>
          <w:rFonts w:eastAsia="Times New Roman"/>
          <w:lang w:eastAsia="en-US"/>
        </w:rPr>
      </w:pPr>
    </w:p>
    <w:p w:rsidR="00342E49" w:rsidRPr="00342E49" w:rsidRDefault="00342E49" w:rsidP="00342E49">
      <w:pPr>
        <w:ind w:left="5245"/>
        <w:jc w:val="center"/>
        <w:rPr>
          <w:rFonts w:eastAsia="Times New Roman"/>
          <w:lang w:eastAsia="en-US"/>
        </w:rPr>
      </w:pPr>
    </w:p>
    <w:tbl>
      <w:tblPr>
        <w:tblStyle w:val="71"/>
        <w:tblW w:w="0" w:type="auto"/>
        <w:tblInd w:w="6948" w:type="dxa"/>
        <w:tblLook w:val="01E0" w:firstRow="1" w:lastRow="1" w:firstColumn="1" w:lastColumn="1" w:noHBand="0" w:noVBand="0"/>
      </w:tblPr>
      <w:tblGrid>
        <w:gridCol w:w="2766"/>
      </w:tblGrid>
      <w:tr w:rsidR="00342E49" w:rsidRPr="00342E49" w:rsidTr="00FE3CD3">
        <w:tc>
          <w:tcPr>
            <w:tcW w:w="2622" w:type="dxa"/>
          </w:tcPr>
          <w:p w:rsidR="00342E49" w:rsidRPr="00342E49" w:rsidRDefault="00342E49" w:rsidP="00342E49">
            <w:pPr>
              <w:jc w:val="center"/>
              <w:rPr>
                <w:rFonts w:eastAsia="Times New Roman"/>
                <w:lang w:eastAsia="en-US"/>
              </w:rPr>
            </w:pPr>
            <w:r w:rsidRPr="00342E49">
              <w:rPr>
                <w:rFonts w:eastAsia="Times New Roman"/>
                <w:color w:val="22272F"/>
                <w:shd w:val="clear" w:color="auto" w:fill="FFFFFF"/>
                <w:lang w:eastAsia="en-US"/>
              </w:rPr>
              <w:t xml:space="preserve">QR-код,   предусмотренный  </w:t>
            </w:r>
            <w:r w:rsidRPr="00342E49">
              <w:rPr>
                <w:rFonts w:eastAsia="Times New Roman"/>
                <w:shd w:val="clear" w:color="auto" w:fill="FFFFFF"/>
                <w:lang w:eastAsia="en-US"/>
              </w:rPr>
              <w:t>постановлением</w:t>
            </w:r>
            <w:r w:rsidRPr="00342E49">
              <w:rPr>
                <w:rFonts w:eastAsia="Times New Roman"/>
                <w:color w:val="22272F"/>
                <w:shd w:val="clear" w:color="auto" w:fill="FFFFFF"/>
                <w:lang w:eastAsia="en-US"/>
              </w:rPr>
              <w:t xml:space="preserve">  Правительства Российской Федерации от 16 апреля 2021 г. N 604  </w:t>
            </w:r>
          </w:p>
        </w:tc>
      </w:tr>
    </w:tbl>
    <w:p w:rsidR="00342E49" w:rsidRPr="00342E49" w:rsidRDefault="00342E49" w:rsidP="00342E49">
      <w:pPr>
        <w:ind w:left="5245"/>
        <w:jc w:val="center"/>
        <w:rPr>
          <w:rFonts w:eastAsia="Times New Roman"/>
          <w:lang w:eastAsia="en-US"/>
        </w:rPr>
      </w:pPr>
    </w:p>
    <w:p w:rsidR="00342E49" w:rsidRPr="00342E49" w:rsidRDefault="00342E49" w:rsidP="00342E49">
      <w:pPr>
        <w:widowControl w:val="0"/>
        <w:autoSpaceDE w:val="0"/>
        <w:autoSpaceDN w:val="0"/>
        <w:adjustRightInd w:val="0"/>
        <w:jc w:val="center"/>
        <w:outlineLvl w:val="0"/>
        <w:rPr>
          <w:rFonts w:ascii="Times New Roman CYR" w:eastAsia="Times New Roman" w:hAnsi="Times New Roman CYR" w:cs="Times New Roman CYR"/>
          <w:b/>
          <w:bCs/>
          <w:color w:val="26282F"/>
        </w:rPr>
      </w:pPr>
    </w:p>
    <w:p w:rsidR="00342E49" w:rsidRPr="00342E49" w:rsidRDefault="00342E49" w:rsidP="00342E49">
      <w:pPr>
        <w:widowControl w:val="0"/>
        <w:autoSpaceDE w:val="0"/>
        <w:autoSpaceDN w:val="0"/>
        <w:adjustRightInd w:val="0"/>
        <w:jc w:val="center"/>
        <w:outlineLvl w:val="0"/>
        <w:rPr>
          <w:rFonts w:ascii="Times New Roman CYR" w:eastAsia="Times New Roman" w:hAnsi="Times New Roman CYR" w:cs="Times New Roman CYR"/>
          <w:b/>
          <w:bCs/>
          <w:color w:val="26282F"/>
        </w:rPr>
      </w:pPr>
      <w:r w:rsidRPr="00342E49">
        <w:rPr>
          <w:rFonts w:ascii="Times New Roman CYR" w:eastAsia="Times New Roman" w:hAnsi="Times New Roman CYR" w:cs="Times New Roman CYR"/>
          <w:b/>
          <w:bCs/>
          <w:color w:val="26282F"/>
        </w:rPr>
        <w:t xml:space="preserve">Проверочный лист, </w:t>
      </w:r>
    </w:p>
    <w:p w:rsidR="00342E49" w:rsidRPr="00342E49" w:rsidRDefault="00342E49" w:rsidP="00342E49">
      <w:pPr>
        <w:widowControl w:val="0"/>
        <w:autoSpaceDE w:val="0"/>
        <w:autoSpaceDN w:val="0"/>
        <w:adjustRightInd w:val="0"/>
        <w:jc w:val="center"/>
        <w:outlineLvl w:val="0"/>
        <w:rPr>
          <w:rFonts w:eastAsia="Times New Roman" w:cs="Times New Roman CYR"/>
          <w:b/>
          <w:bCs/>
          <w:color w:val="26282F"/>
        </w:rPr>
      </w:pPr>
      <w:proofErr w:type="gramStart"/>
      <w:r w:rsidRPr="00342E49">
        <w:rPr>
          <w:rFonts w:ascii="Times New Roman CYR" w:eastAsia="Times New Roman" w:hAnsi="Times New Roman CYR" w:cs="Times New Roman CYR"/>
          <w:b/>
          <w:bCs/>
          <w:color w:val="26282F"/>
        </w:rPr>
        <w:t>применяемый</w:t>
      </w:r>
      <w:proofErr w:type="gramEnd"/>
      <w:r w:rsidRPr="00342E49">
        <w:rPr>
          <w:rFonts w:ascii="Times New Roman CYR" w:eastAsia="Times New Roman" w:hAnsi="Times New Roman CYR" w:cs="Times New Roman CYR"/>
          <w:b/>
          <w:bCs/>
          <w:color w:val="26282F"/>
        </w:rPr>
        <w:t xml:space="preserve">  </w:t>
      </w:r>
      <w:r w:rsidRPr="00342E49">
        <w:rPr>
          <w:rFonts w:eastAsia="Times New Roman" w:cs="Times New Roman CYR"/>
          <w:b/>
          <w:bCs/>
          <w:color w:val="26282F"/>
        </w:rPr>
        <w:t>при осуществлении муниципального контроля в сфере благоустройства на территории  городского поселения  Советский</w:t>
      </w:r>
    </w:p>
    <w:p w:rsidR="00342E49" w:rsidRPr="00342E49" w:rsidRDefault="00342E49" w:rsidP="00342E49">
      <w:pPr>
        <w:widowControl w:val="0"/>
        <w:autoSpaceDE w:val="0"/>
        <w:autoSpaceDN w:val="0"/>
        <w:adjustRightInd w:val="0"/>
        <w:jc w:val="center"/>
        <w:outlineLvl w:val="0"/>
        <w:rPr>
          <w:rFonts w:ascii="Times New Roman CYR" w:eastAsia="Times New Roman" w:hAnsi="Times New Roman CYR" w:cs="Times New Roman CYR"/>
          <w:bCs/>
        </w:rPr>
      </w:pPr>
      <w:r w:rsidRPr="00342E49">
        <w:rPr>
          <w:rFonts w:eastAsia="Times New Roman" w:cs="Times New Roman CYR"/>
          <w:bCs/>
        </w:rPr>
        <w:t>(</w:t>
      </w:r>
      <w:proofErr w:type="gramStart"/>
      <w:r w:rsidRPr="00342E49">
        <w:rPr>
          <w:rFonts w:eastAsia="Times New Roman" w:cs="Times New Roman CYR"/>
          <w:bCs/>
        </w:rPr>
        <w:t>утвержден</w:t>
      </w:r>
      <w:proofErr w:type="gramEnd"/>
      <w:r w:rsidRPr="00342E49">
        <w:rPr>
          <w:rFonts w:eastAsia="Times New Roman" w:cs="Times New Roman CYR"/>
          <w:bCs/>
        </w:rPr>
        <w:t xml:space="preserve"> постановлением Администрации городского поселения Советский                            от  «___» ______________ 2022 года № ____ «</w:t>
      </w:r>
      <w:r w:rsidRPr="00342E49">
        <w:rPr>
          <w:rFonts w:eastAsia="Times New Roman" w:cs="Times New Roman CYR"/>
          <w:bCs/>
          <w:color w:val="26282F"/>
          <w:szCs w:val="20"/>
        </w:rPr>
        <w:t>Об утверждении форм проверочных листов, применяемых при осуществлении муниципального контроля отделом по городскому хозяйству Администрации городского поселения Советский</w:t>
      </w:r>
      <w:r w:rsidRPr="00342E49">
        <w:rPr>
          <w:rFonts w:eastAsia="Times New Roman" w:cs="Times New Roman CYR"/>
          <w:bCs/>
        </w:rPr>
        <w:t xml:space="preserve">»)   </w:t>
      </w:r>
      <w:r w:rsidRPr="00342E49">
        <w:rPr>
          <w:rFonts w:ascii="Times New Roman CYR" w:eastAsia="Times New Roman" w:hAnsi="Times New Roman CYR" w:cs="Times New Roman CYR"/>
          <w:bCs/>
        </w:rPr>
        <w:br/>
        <w:t xml:space="preserve"> </w:t>
      </w:r>
    </w:p>
    <w:p w:rsidR="00342E49" w:rsidRPr="00342E49" w:rsidRDefault="00342E49" w:rsidP="00342E49">
      <w:pPr>
        <w:spacing w:after="200" w:line="276" w:lineRule="auto"/>
        <w:rPr>
          <w:rFonts w:eastAsia="Times New Roman"/>
        </w:rPr>
      </w:pPr>
      <w:r w:rsidRPr="00342E49">
        <w:rPr>
          <w:rFonts w:eastAsia="Times New Roman"/>
        </w:rPr>
        <w:t>г. Советский</w:t>
      </w:r>
      <w:r w:rsidRPr="00342E49">
        <w:rPr>
          <w:rFonts w:eastAsia="Times New Roman"/>
        </w:rPr>
        <w:tab/>
      </w:r>
      <w:r w:rsidRPr="00342E49">
        <w:rPr>
          <w:rFonts w:eastAsia="Times New Roman"/>
        </w:rPr>
        <w:tab/>
      </w:r>
      <w:r w:rsidRPr="00342E49">
        <w:rPr>
          <w:rFonts w:eastAsia="Times New Roman"/>
        </w:rPr>
        <w:tab/>
      </w:r>
      <w:r w:rsidRPr="00342E49">
        <w:rPr>
          <w:rFonts w:eastAsia="Times New Roman"/>
        </w:rPr>
        <w:tab/>
      </w:r>
      <w:r w:rsidRPr="00342E49">
        <w:rPr>
          <w:rFonts w:eastAsia="Times New Roman"/>
        </w:rPr>
        <w:tab/>
      </w:r>
      <w:r w:rsidRPr="00342E49">
        <w:rPr>
          <w:rFonts w:eastAsia="Times New Roman"/>
        </w:rPr>
        <w:tab/>
      </w:r>
      <w:r w:rsidRPr="00342E49">
        <w:rPr>
          <w:rFonts w:eastAsia="Times New Roman"/>
        </w:rPr>
        <w:tab/>
        <w:t xml:space="preserve">        «_____»_____________20___г.</w:t>
      </w:r>
    </w:p>
    <w:p w:rsidR="00342E49" w:rsidRPr="00342E49" w:rsidRDefault="00342E49" w:rsidP="00342E49">
      <w:pPr>
        <w:ind w:firstLine="709"/>
        <w:jc w:val="both"/>
        <w:rPr>
          <w:rFonts w:eastAsia="Times New Roman"/>
          <w:lang w:eastAsia="en-US"/>
        </w:rPr>
      </w:pPr>
      <w:r w:rsidRPr="00342E49">
        <w:rPr>
          <w:rFonts w:eastAsia="Times New Roman"/>
          <w:lang w:eastAsia="en-US"/>
        </w:rPr>
        <w:t xml:space="preserve">Администрация городского поселения </w:t>
      </w:r>
      <w:proofErr w:type="gramStart"/>
      <w:r w:rsidRPr="00342E49">
        <w:rPr>
          <w:rFonts w:eastAsia="Times New Roman"/>
          <w:lang w:eastAsia="en-US"/>
        </w:rPr>
        <w:t>Советский</w:t>
      </w:r>
      <w:proofErr w:type="gramEnd"/>
      <w:r w:rsidRPr="00342E49">
        <w:rPr>
          <w:rFonts w:eastAsia="Times New Roman"/>
          <w:lang w:eastAsia="en-US"/>
        </w:rPr>
        <w:t xml:space="preserve">  в лице отдела по городскому хозяйству   в соответствии с  постановлением Администрации городского поселения Советский от «____»</w:t>
      </w:r>
      <w:r w:rsidRPr="00342E49">
        <w:rPr>
          <w:rFonts w:eastAsia="Times New Roman"/>
          <w:b/>
          <w:lang w:eastAsia="en-US"/>
        </w:rPr>
        <w:t xml:space="preserve">______________ </w:t>
      </w:r>
      <w:r w:rsidRPr="00342E49">
        <w:rPr>
          <w:rFonts w:eastAsia="Times New Roman"/>
          <w:lang w:eastAsia="en-US"/>
        </w:rPr>
        <w:t>2022 года № ____</w:t>
      </w:r>
    </w:p>
    <w:p w:rsidR="00342E49" w:rsidRPr="00342E49" w:rsidRDefault="00342E49" w:rsidP="00342E49">
      <w:pPr>
        <w:jc w:val="both"/>
        <w:rPr>
          <w:rFonts w:eastAsia="Times New Roman"/>
          <w:b/>
        </w:rPr>
      </w:pPr>
      <w:r w:rsidRPr="00342E49">
        <w:rPr>
          <w:rFonts w:eastAsia="Times New Roman"/>
          <w:b/>
          <w:lang w:eastAsia="en-US"/>
        </w:rPr>
        <w:t xml:space="preserve"> «</w:t>
      </w:r>
      <w:r w:rsidRPr="00342E49">
        <w:rPr>
          <w:rFonts w:eastAsia="Times New Roman"/>
          <w:b/>
        </w:rPr>
        <w:t>__________________________________________________________________________</w:t>
      </w:r>
      <w:r w:rsidRPr="00342E49">
        <w:rPr>
          <w:rFonts w:eastAsia="Times New Roman"/>
          <w:b/>
          <w:lang w:eastAsia="en-US"/>
        </w:rPr>
        <w:t>»</w:t>
      </w:r>
      <w:r w:rsidRPr="00342E49">
        <w:rPr>
          <w:rFonts w:eastAsia="Times New Roman"/>
          <w:b/>
        </w:rPr>
        <w:t xml:space="preserve"> </w:t>
      </w:r>
    </w:p>
    <w:p w:rsidR="00342E49" w:rsidRPr="00342E49" w:rsidRDefault="00342E49" w:rsidP="00342E49">
      <w:pPr>
        <w:jc w:val="both"/>
        <w:rPr>
          <w:rFonts w:eastAsia="Times New Roman"/>
          <w:sz w:val="20"/>
          <w:szCs w:val="20"/>
        </w:rPr>
      </w:pPr>
      <w:r w:rsidRPr="00342E49">
        <w:rPr>
          <w:rFonts w:eastAsia="Times New Roman"/>
          <w:b/>
        </w:rPr>
        <w:t xml:space="preserve">  </w:t>
      </w:r>
      <w:r w:rsidRPr="00342E49">
        <w:rPr>
          <w:rFonts w:eastAsia="Times New Roman"/>
          <w:b/>
          <w:sz w:val="16"/>
          <w:szCs w:val="16"/>
        </w:rPr>
        <w:tab/>
      </w:r>
      <w:r w:rsidRPr="00342E49">
        <w:rPr>
          <w:rFonts w:eastAsia="Times New Roman"/>
          <w:b/>
          <w:sz w:val="16"/>
          <w:szCs w:val="16"/>
        </w:rPr>
        <w:tab/>
      </w:r>
      <w:r w:rsidRPr="00342E49">
        <w:rPr>
          <w:rFonts w:eastAsia="Times New Roman"/>
          <w:b/>
          <w:sz w:val="16"/>
          <w:szCs w:val="16"/>
        </w:rPr>
        <w:tab/>
      </w:r>
      <w:r w:rsidRPr="00342E49">
        <w:rPr>
          <w:rFonts w:eastAsia="Times New Roman"/>
          <w:b/>
          <w:sz w:val="20"/>
          <w:szCs w:val="20"/>
        </w:rPr>
        <w:t xml:space="preserve">       (</w:t>
      </w:r>
      <w:r w:rsidRPr="00342E49">
        <w:rPr>
          <w:rFonts w:eastAsia="Times New Roman"/>
          <w:sz w:val="20"/>
          <w:szCs w:val="20"/>
        </w:rPr>
        <w:t>наименование правового акта о проведении проверки)</w:t>
      </w:r>
    </w:p>
    <w:p w:rsidR="00342E49" w:rsidRPr="00342E49" w:rsidRDefault="00342E49" w:rsidP="00342E49">
      <w:pPr>
        <w:rPr>
          <w:rFonts w:eastAsia="Times New Roman"/>
          <w:lang w:eastAsia="en-US"/>
        </w:rPr>
      </w:pPr>
      <w:r w:rsidRPr="00342E49">
        <w:rPr>
          <w:rFonts w:eastAsia="Times New Roman"/>
          <w:lang w:eastAsia="en-US"/>
        </w:rPr>
        <w:t xml:space="preserve"> проводит ___________________________________________________________________</w:t>
      </w:r>
    </w:p>
    <w:p w:rsidR="00342E49" w:rsidRPr="00342E49" w:rsidRDefault="00342E49" w:rsidP="00342E49">
      <w:pPr>
        <w:rPr>
          <w:rFonts w:eastAsia="Times New Roman"/>
          <w:sz w:val="20"/>
          <w:szCs w:val="20"/>
          <w:lang w:eastAsia="en-US"/>
        </w:rPr>
      </w:pPr>
      <w:r w:rsidRPr="00342E49">
        <w:rPr>
          <w:rFonts w:eastAsia="Times New Roman"/>
          <w:lang w:eastAsia="en-US"/>
        </w:rPr>
        <w:tab/>
      </w:r>
      <w:r w:rsidRPr="00342E49">
        <w:rPr>
          <w:rFonts w:eastAsia="Times New Roman"/>
          <w:lang w:eastAsia="en-US"/>
        </w:rPr>
        <w:tab/>
      </w:r>
      <w:r w:rsidRPr="00342E49">
        <w:rPr>
          <w:rFonts w:eastAsia="Times New Roman"/>
          <w:sz w:val="20"/>
          <w:szCs w:val="20"/>
          <w:lang w:eastAsia="en-US"/>
        </w:rPr>
        <w:t>(наименование контрольного мероприятия и учетный номер контрольного мероприятия).</w:t>
      </w:r>
    </w:p>
    <w:p w:rsidR="00342E49" w:rsidRPr="00342E49" w:rsidRDefault="00342E49" w:rsidP="00342E49">
      <w:pPr>
        <w:rPr>
          <w:rFonts w:eastAsia="Times New Roman"/>
          <w:lang w:eastAsia="en-US"/>
        </w:rPr>
      </w:pPr>
    </w:p>
    <w:p w:rsidR="00342E49" w:rsidRPr="00342E49" w:rsidRDefault="00342E49" w:rsidP="00342E49">
      <w:pPr>
        <w:rPr>
          <w:rFonts w:eastAsia="Times New Roman"/>
          <w:lang w:eastAsia="en-US"/>
        </w:rPr>
      </w:pPr>
      <w:r w:rsidRPr="00342E49">
        <w:rPr>
          <w:rFonts w:eastAsia="Times New Roman"/>
          <w:lang w:eastAsia="en-US"/>
        </w:rPr>
        <w:tab/>
        <w:t>Контрольное мероприятие проводится инспектором __________________________</w:t>
      </w:r>
    </w:p>
    <w:p w:rsidR="00342E49" w:rsidRPr="00342E49" w:rsidRDefault="00342E49" w:rsidP="00342E49">
      <w:pPr>
        <w:rPr>
          <w:rFonts w:eastAsia="Times New Roman"/>
          <w:lang w:eastAsia="en-US"/>
        </w:rPr>
      </w:pPr>
      <w:r w:rsidRPr="00342E49">
        <w:rPr>
          <w:rFonts w:eastAsia="Times New Roman"/>
          <w:lang w:eastAsia="en-US"/>
        </w:rPr>
        <w:t>_____________________________________________________________________________</w:t>
      </w:r>
    </w:p>
    <w:p w:rsidR="00342E49" w:rsidRPr="00342E49" w:rsidRDefault="00342E49" w:rsidP="00342E49">
      <w:pPr>
        <w:rPr>
          <w:rFonts w:eastAsia="Times New Roman"/>
          <w:lang w:eastAsia="en-US"/>
        </w:rPr>
      </w:pPr>
      <w:r w:rsidRPr="00342E49">
        <w:rPr>
          <w:rFonts w:eastAsia="Times New Roman"/>
          <w:lang w:eastAsia="en-US"/>
        </w:rPr>
        <w:t xml:space="preserve">__________________________________________________________________________________________________________________________________________________________ </w:t>
      </w:r>
    </w:p>
    <w:p w:rsidR="00342E49" w:rsidRPr="00342E49" w:rsidRDefault="00342E49" w:rsidP="00342E49">
      <w:pPr>
        <w:spacing w:after="200" w:line="276" w:lineRule="auto"/>
        <w:jc w:val="both"/>
        <w:rPr>
          <w:rFonts w:eastAsia="Times New Roman"/>
          <w:sz w:val="20"/>
          <w:szCs w:val="20"/>
          <w:lang w:eastAsia="en-US"/>
        </w:rPr>
      </w:pPr>
      <w:r w:rsidRPr="00342E49">
        <w:rPr>
          <w:rFonts w:eastAsia="Times New Roman"/>
          <w:sz w:val="20"/>
          <w:szCs w:val="20"/>
          <w:lang w:eastAsia="en-US"/>
        </w:rPr>
        <w:t xml:space="preserve"> (Ф.И.О., должность лица, </w:t>
      </w:r>
      <w:r w:rsidRPr="00342E49">
        <w:rPr>
          <w:rFonts w:eastAsia="Times New Roman"/>
          <w:color w:val="22272F"/>
          <w:sz w:val="20"/>
          <w:szCs w:val="20"/>
          <w:shd w:val="clear" w:color="auto" w:fill="FFFFFF"/>
          <w:lang w:eastAsia="en-US"/>
        </w:rPr>
        <w:t>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p w:rsidR="00342E49" w:rsidRPr="00342E49" w:rsidRDefault="00342E49" w:rsidP="00342E49">
      <w:pPr>
        <w:rPr>
          <w:rFonts w:ascii="Calibri" w:eastAsia="Times New Roman" w:hAnsi="Calibri"/>
          <w:sz w:val="22"/>
          <w:szCs w:val="22"/>
          <w:lang w:eastAsia="en-US"/>
        </w:rPr>
      </w:pPr>
      <w:r w:rsidRPr="00342E49">
        <w:rPr>
          <w:rFonts w:ascii="Calibri" w:eastAsia="Times New Roman" w:hAnsi="Calibri"/>
          <w:sz w:val="22"/>
          <w:szCs w:val="22"/>
          <w:lang w:eastAsia="en-US"/>
        </w:rPr>
        <w:t xml:space="preserve"> </w:t>
      </w:r>
      <w:r w:rsidRPr="00342E49">
        <w:rPr>
          <w:rFonts w:ascii="Calibri" w:eastAsia="Times New Roman" w:hAnsi="Calibri"/>
          <w:sz w:val="22"/>
          <w:szCs w:val="22"/>
          <w:lang w:eastAsia="en-US"/>
        </w:rPr>
        <w:tab/>
      </w:r>
      <w:r w:rsidRPr="00342E49">
        <w:rPr>
          <w:rFonts w:eastAsia="Times New Roman"/>
          <w:lang w:eastAsia="en-US"/>
        </w:rPr>
        <w:t>Контрольное мероприятие проводится</w:t>
      </w:r>
      <w:r w:rsidRPr="00342E49">
        <w:rPr>
          <w:rFonts w:ascii="Calibri" w:eastAsia="Times New Roman" w:hAnsi="Calibri"/>
          <w:sz w:val="22"/>
          <w:szCs w:val="22"/>
          <w:lang w:eastAsia="en-US"/>
        </w:rPr>
        <w:t xml:space="preserve"> __________________________________________</w:t>
      </w:r>
    </w:p>
    <w:p w:rsidR="00342E49" w:rsidRPr="00342E49" w:rsidRDefault="00342E49" w:rsidP="00342E49">
      <w:pPr>
        <w:rPr>
          <w:rFonts w:ascii="Calibri" w:eastAsia="Times New Roman" w:hAnsi="Calibri"/>
          <w:sz w:val="22"/>
          <w:szCs w:val="22"/>
          <w:lang w:eastAsia="en-US"/>
        </w:rPr>
      </w:pPr>
      <w:r w:rsidRPr="00342E49">
        <w:rPr>
          <w:rFonts w:ascii="Calibri" w:eastAsia="Times New Roman" w:hAnsi="Calibri"/>
          <w:sz w:val="22"/>
          <w:szCs w:val="22"/>
          <w:lang w:eastAsia="en-US"/>
        </w:rPr>
        <w:t xml:space="preserve">_________________________________________________________________________________________________________________________________________________________________________ </w:t>
      </w:r>
    </w:p>
    <w:p w:rsidR="00342E49" w:rsidRPr="00342E49" w:rsidRDefault="00342E49" w:rsidP="00342E49">
      <w:pPr>
        <w:spacing w:after="200" w:line="276" w:lineRule="auto"/>
        <w:rPr>
          <w:rFonts w:eastAsia="Times New Roman"/>
          <w:sz w:val="20"/>
          <w:szCs w:val="20"/>
          <w:lang w:eastAsia="en-US"/>
        </w:rPr>
      </w:pPr>
      <w:r w:rsidRPr="00342E49">
        <w:rPr>
          <w:rFonts w:eastAsia="Times New Roman"/>
          <w:sz w:val="20"/>
          <w:szCs w:val="20"/>
          <w:lang w:eastAsia="en-US"/>
        </w:rPr>
        <w:t xml:space="preserve">             (место (места) проведения контрольного мероприятия с заполнением проверочного листа)</w:t>
      </w:r>
    </w:p>
    <w:p w:rsidR="00342E49" w:rsidRPr="00342E49" w:rsidRDefault="00342E49" w:rsidP="00342E49">
      <w:pPr>
        <w:rPr>
          <w:rFonts w:eastAsia="Times New Roman"/>
          <w:lang w:eastAsia="en-US"/>
        </w:rPr>
      </w:pPr>
      <w:r w:rsidRPr="00342E49">
        <w:rPr>
          <w:rFonts w:eastAsia="Times New Roman"/>
          <w:lang w:eastAsia="en-US"/>
        </w:rPr>
        <w:t xml:space="preserve"> </w:t>
      </w:r>
      <w:r w:rsidRPr="00342E49">
        <w:rPr>
          <w:rFonts w:eastAsia="Times New Roman"/>
          <w:lang w:eastAsia="en-US"/>
        </w:rPr>
        <w:tab/>
        <w:t>Объект  муниципального контроля, в отношении которого проводится  контрольное  мероприятие  _____________________________________________________</w:t>
      </w:r>
    </w:p>
    <w:p w:rsidR="00342E49" w:rsidRPr="00342E49" w:rsidRDefault="00342E49" w:rsidP="00342E49">
      <w:pPr>
        <w:rPr>
          <w:rFonts w:ascii="Calibri" w:eastAsia="Times New Roman" w:hAnsi="Calibri"/>
          <w:sz w:val="22"/>
          <w:szCs w:val="22"/>
          <w:lang w:eastAsia="en-US"/>
        </w:rPr>
      </w:pPr>
      <w:r w:rsidRPr="00342E49">
        <w:rPr>
          <w:rFonts w:ascii="Calibri" w:eastAsia="Times New Roman" w:hAnsi="Calibri"/>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42E49" w:rsidRPr="00342E49" w:rsidRDefault="00342E49" w:rsidP="00342E49">
      <w:pPr>
        <w:rPr>
          <w:rFonts w:eastAsia="Times New Roman"/>
          <w:lang w:eastAsia="en-US"/>
        </w:rPr>
      </w:pPr>
    </w:p>
    <w:p w:rsidR="00342E49" w:rsidRPr="00342E49" w:rsidRDefault="00342E49" w:rsidP="00342E49">
      <w:pPr>
        <w:rPr>
          <w:rFonts w:eastAsia="Times New Roman"/>
          <w:lang w:eastAsia="en-US"/>
        </w:rPr>
      </w:pPr>
      <w:r w:rsidRPr="00342E49">
        <w:rPr>
          <w:rFonts w:eastAsia="Times New Roman"/>
          <w:lang w:eastAsia="en-US"/>
        </w:rPr>
        <w:t>Данные контролируемого лица __________________________________________________</w:t>
      </w:r>
    </w:p>
    <w:p w:rsidR="00342E49" w:rsidRPr="00342E49" w:rsidRDefault="00342E49" w:rsidP="00342E49">
      <w:pPr>
        <w:rPr>
          <w:rFonts w:eastAsia="Times New Roman"/>
          <w:lang w:eastAsia="en-US"/>
        </w:rPr>
      </w:pPr>
      <w:r w:rsidRPr="00342E49">
        <w:rPr>
          <w:rFonts w:eastAsia="Times New Roman"/>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2E49" w:rsidRPr="00342E49" w:rsidRDefault="00342E49" w:rsidP="00342E49">
      <w:pPr>
        <w:jc w:val="both"/>
        <w:rPr>
          <w:rFonts w:eastAsia="Times New Roman"/>
          <w:color w:val="22272F"/>
          <w:sz w:val="20"/>
          <w:szCs w:val="20"/>
          <w:shd w:val="clear" w:color="auto" w:fill="FFFFFF"/>
          <w:lang w:eastAsia="en-US"/>
        </w:rPr>
      </w:pPr>
      <w:proofErr w:type="gramStart"/>
      <w:r w:rsidRPr="00342E49">
        <w:rPr>
          <w:rFonts w:eastAsia="Times New Roman"/>
          <w:sz w:val="20"/>
          <w:szCs w:val="20"/>
          <w:lang w:eastAsia="en-US"/>
        </w:rPr>
        <w:t>(</w:t>
      </w:r>
      <w:r w:rsidRPr="00342E49">
        <w:rPr>
          <w:rFonts w:eastAsia="Times New Roman"/>
          <w:color w:val="22272F"/>
          <w:sz w:val="20"/>
          <w:szCs w:val="20"/>
          <w:shd w:val="clear" w:color="auto" w:fill="FFFFFF"/>
          <w:lang w:eastAsia="en-US"/>
        </w:rPr>
        <w:t>фамилия, имя и отчество (при наличии) гражданина или индивидуального предпринимателя, его идентификационный номер налогоплательщика и (или) ОГРН индивидуального предпринимателя, адрес регистрации гражданина или индивидуального предпринимателя, наименование юридического лица, его ИНН и (или) ОГРН, адрес юридического лица (его филиалов, представительств, обособленных структурных подразделений), являющихся контролируемыми лицами)</w:t>
      </w:r>
      <w:proofErr w:type="gramEnd"/>
    </w:p>
    <w:p w:rsidR="00342E49" w:rsidRPr="00342E49" w:rsidRDefault="00342E49" w:rsidP="00342E49">
      <w:pPr>
        <w:jc w:val="center"/>
        <w:rPr>
          <w:rFonts w:eastAsia="Times New Roman"/>
          <w:sz w:val="20"/>
          <w:szCs w:val="20"/>
          <w:lang w:eastAsia="en-US"/>
        </w:rPr>
      </w:pPr>
    </w:p>
    <w:tbl>
      <w:tblPr>
        <w:tblW w:w="10142" w:type="dxa"/>
        <w:tblInd w:w="-6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880"/>
        <w:gridCol w:w="2160"/>
        <w:gridCol w:w="709"/>
        <w:gridCol w:w="709"/>
        <w:gridCol w:w="1102"/>
        <w:gridCol w:w="1986"/>
      </w:tblGrid>
      <w:tr w:rsidR="00342E49" w:rsidRPr="00342E49" w:rsidTr="00FE3CD3">
        <w:tc>
          <w:tcPr>
            <w:tcW w:w="596" w:type="dxa"/>
            <w:vMerge w:val="restart"/>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N</w:t>
            </w:r>
            <w:r w:rsidRPr="00342E49">
              <w:rPr>
                <w:rFonts w:ascii="Times New Roman CYR" w:eastAsia="Times New Roman" w:hAnsi="Times New Roman CYR" w:cs="Times New Roman CYR"/>
                <w:sz w:val="20"/>
                <w:szCs w:val="20"/>
              </w:rPr>
              <w:br/>
            </w:r>
            <w:proofErr w:type="gramStart"/>
            <w:r w:rsidRPr="00342E49">
              <w:rPr>
                <w:rFonts w:ascii="Times New Roman CYR" w:eastAsia="Times New Roman" w:hAnsi="Times New Roman CYR" w:cs="Times New Roman CYR"/>
                <w:sz w:val="20"/>
                <w:szCs w:val="20"/>
              </w:rPr>
              <w:t>п</w:t>
            </w:r>
            <w:proofErr w:type="gramEnd"/>
            <w:r w:rsidRPr="00342E49">
              <w:rPr>
                <w:rFonts w:ascii="Times New Roman CYR" w:eastAsia="Times New Roman" w:hAnsi="Times New Roman CYR" w:cs="Times New Roman CYR"/>
                <w:sz w:val="20"/>
                <w:szCs w:val="20"/>
              </w:rPr>
              <w:t>/п</w:t>
            </w:r>
          </w:p>
        </w:tc>
        <w:tc>
          <w:tcPr>
            <w:tcW w:w="2880" w:type="dxa"/>
            <w:vMerge w:val="restart"/>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Вопросы</w:t>
            </w:r>
          </w:p>
        </w:tc>
        <w:tc>
          <w:tcPr>
            <w:tcW w:w="2160" w:type="dxa"/>
            <w:vMerge w:val="restart"/>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Реквизиты нормативно-правового акта, с указанием их структурных единиц, которыми установлены обязательные требования</w:t>
            </w:r>
          </w:p>
        </w:tc>
        <w:tc>
          <w:tcPr>
            <w:tcW w:w="2520" w:type="dxa"/>
            <w:gridSpan w:val="3"/>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Варианты ответа</w:t>
            </w:r>
          </w:p>
        </w:tc>
        <w:tc>
          <w:tcPr>
            <w:tcW w:w="1986"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Примечание</w:t>
            </w:r>
            <w:r w:rsidRPr="00342E49">
              <w:rPr>
                <w:rFonts w:ascii="Times New Roman CYR" w:eastAsia="Times New Roman" w:hAnsi="Times New Roman CYR" w:cs="Times New Roman CYR"/>
                <w:sz w:val="20"/>
                <w:szCs w:val="20"/>
                <w:vertAlign w:val="superscript"/>
              </w:rPr>
              <w:footnoteReference w:customMarkFollows="1" w:id="4"/>
              <w:t>*</w:t>
            </w:r>
          </w:p>
          <w:p w:rsidR="00342E49" w:rsidRPr="00342E49" w:rsidRDefault="00342E49" w:rsidP="00342E49">
            <w:pPr>
              <w:spacing w:after="200" w:line="276" w:lineRule="auto"/>
              <w:rPr>
                <w:rFonts w:ascii="Calibri" w:eastAsia="Times New Roman" w:hAnsi="Calibri"/>
                <w:sz w:val="22"/>
                <w:szCs w:val="22"/>
              </w:rPr>
            </w:pPr>
          </w:p>
        </w:tc>
      </w:tr>
      <w:tr w:rsidR="00342E49" w:rsidRPr="00342E49" w:rsidTr="00FE3CD3">
        <w:trPr>
          <w:trHeight w:val="397"/>
        </w:trPr>
        <w:tc>
          <w:tcPr>
            <w:tcW w:w="596" w:type="dxa"/>
            <w:vMerge/>
            <w:tcBorders>
              <w:top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rPr>
            </w:pPr>
          </w:p>
        </w:tc>
        <w:tc>
          <w:tcPr>
            <w:tcW w:w="2880" w:type="dxa"/>
            <w:vMerge/>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rPr>
            </w:pPr>
          </w:p>
        </w:tc>
        <w:tc>
          <w:tcPr>
            <w:tcW w:w="2160" w:type="dxa"/>
            <w:vMerge/>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rPr>
            </w:pP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18"/>
                <w:szCs w:val="18"/>
              </w:rPr>
            </w:pPr>
            <w:r w:rsidRPr="00342E49">
              <w:rPr>
                <w:rFonts w:ascii="Times New Roman CYR" w:eastAsia="Times New Roman" w:hAnsi="Times New Roman CYR" w:cs="Times New Roman CYR"/>
                <w:sz w:val="18"/>
                <w:szCs w:val="18"/>
              </w:rPr>
              <w:t>ДА</w:t>
            </w: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18"/>
                <w:szCs w:val="18"/>
              </w:rPr>
            </w:pPr>
            <w:r w:rsidRPr="00342E49">
              <w:rPr>
                <w:rFonts w:ascii="Times New Roman CYR" w:eastAsia="Times New Roman" w:hAnsi="Times New Roman CYR" w:cs="Times New Roman CYR"/>
                <w:sz w:val="18"/>
                <w:szCs w:val="18"/>
              </w:rPr>
              <w:t>НЕТ</w:t>
            </w:r>
          </w:p>
        </w:tc>
        <w:tc>
          <w:tcPr>
            <w:tcW w:w="1102"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18"/>
                <w:szCs w:val="18"/>
              </w:rPr>
            </w:pPr>
            <w:r w:rsidRPr="00342E49">
              <w:rPr>
                <w:rFonts w:ascii="Times New Roman CYR" w:eastAsia="Times New Roman" w:hAnsi="Times New Roman CYR" w:cs="Times New Roman CYR"/>
                <w:sz w:val="18"/>
                <w:szCs w:val="18"/>
              </w:rPr>
              <w:t>НЕПРИМЕНИМО</w:t>
            </w:r>
          </w:p>
        </w:tc>
        <w:tc>
          <w:tcPr>
            <w:tcW w:w="1986"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r>
      <w:tr w:rsidR="00342E49" w:rsidRPr="00342E49" w:rsidTr="00FE3CD3">
        <w:trPr>
          <w:trHeight w:val="2572"/>
        </w:trPr>
        <w:tc>
          <w:tcPr>
            <w:tcW w:w="596" w:type="dxa"/>
            <w:tcBorders>
              <w:top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both"/>
              <w:rPr>
                <w:rFonts w:ascii="Times New Roman CYR" w:eastAsia="Times New Roman" w:hAnsi="Times New Roman CYR" w:cs="Times New Roman CYR"/>
                <w:sz w:val="20"/>
                <w:szCs w:val="20"/>
              </w:rPr>
            </w:pPr>
            <w:r w:rsidRPr="00342E49">
              <w:rPr>
                <w:rFonts w:ascii="Times New Roman CYR" w:eastAsia="Times New Roman" w:hAnsi="Times New Roman CYR" w:cs="Times New Roman CYR"/>
                <w:sz w:val="20"/>
                <w:szCs w:val="20"/>
              </w:rPr>
              <w:t xml:space="preserve">1  </w:t>
            </w:r>
          </w:p>
        </w:tc>
        <w:tc>
          <w:tcPr>
            <w:tcW w:w="2880"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rPr>
                <w:rFonts w:ascii="Times New Roman CYR" w:eastAsia="Times New Roman" w:hAnsi="Times New Roman CYR" w:cs="Times New Roman CYR"/>
                <w:sz w:val="22"/>
                <w:szCs w:val="22"/>
              </w:rPr>
            </w:pPr>
            <w:r w:rsidRPr="00342E49">
              <w:rPr>
                <w:rFonts w:ascii="Times New Roman CYR" w:eastAsia="Times New Roman" w:hAnsi="Times New Roman CYR" w:cs="Times New Roman CYR"/>
                <w:color w:val="22272F"/>
                <w:sz w:val="22"/>
                <w:szCs w:val="22"/>
                <w:shd w:val="clear" w:color="auto" w:fill="FFFFFF"/>
              </w:rPr>
              <w:t xml:space="preserve">Имеются ли нарушения, предусмотренные  разделом 16 Правил благоустройства территории городского поселения </w:t>
            </w:r>
            <w:proofErr w:type="gramStart"/>
            <w:r w:rsidRPr="00342E49">
              <w:rPr>
                <w:rFonts w:ascii="Times New Roman CYR" w:eastAsia="Times New Roman" w:hAnsi="Times New Roman CYR" w:cs="Times New Roman CYR"/>
                <w:color w:val="22272F"/>
                <w:sz w:val="22"/>
                <w:szCs w:val="22"/>
                <w:shd w:val="clear" w:color="auto" w:fill="FFFFFF"/>
              </w:rPr>
              <w:t>Советский</w:t>
            </w:r>
            <w:proofErr w:type="gramEnd"/>
            <w:r w:rsidRPr="00342E49">
              <w:rPr>
                <w:rFonts w:ascii="Times New Roman CYR" w:eastAsia="Times New Roman" w:hAnsi="Times New Roman CYR" w:cs="Times New Roman CYR"/>
                <w:color w:val="22272F"/>
                <w:sz w:val="22"/>
                <w:szCs w:val="22"/>
                <w:shd w:val="clear" w:color="auto" w:fill="FFFFFF"/>
              </w:rPr>
              <w:t>, утвержденных решением Совета депутатов городского поселения Советский от   03.09.2021 №  59-</w:t>
            </w:r>
            <w:r w:rsidRPr="00342E49">
              <w:rPr>
                <w:rFonts w:ascii="Times New Roman CYR" w:eastAsia="Times New Roman" w:hAnsi="Times New Roman CYR" w:cs="Times New Roman CYR"/>
                <w:color w:val="22272F"/>
                <w:sz w:val="22"/>
                <w:szCs w:val="22"/>
                <w:shd w:val="clear" w:color="auto" w:fill="FFFFFF"/>
                <w:lang w:val="en-US"/>
              </w:rPr>
              <w:t>V</w:t>
            </w:r>
            <w:r w:rsidRPr="00342E49">
              <w:rPr>
                <w:rFonts w:ascii="Times New Roman CYR" w:eastAsia="Times New Roman" w:hAnsi="Times New Roman CYR" w:cs="Times New Roman CYR"/>
                <w:color w:val="22272F"/>
                <w:sz w:val="22"/>
                <w:szCs w:val="22"/>
                <w:shd w:val="clear" w:color="auto" w:fill="FFFFFF"/>
              </w:rPr>
              <w:t>?</w:t>
            </w:r>
          </w:p>
        </w:tc>
        <w:tc>
          <w:tcPr>
            <w:tcW w:w="2160"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rPr>
                <w:rFonts w:ascii="Times New Roman CYR" w:eastAsia="Times New Roman" w:hAnsi="Times New Roman CYR" w:cs="Times New Roman CYR"/>
                <w:color w:val="22272F"/>
                <w:sz w:val="22"/>
                <w:szCs w:val="22"/>
                <w:shd w:val="clear" w:color="auto" w:fill="FFFFFF"/>
              </w:rPr>
            </w:pPr>
            <w:r w:rsidRPr="00342E49">
              <w:rPr>
                <w:rFonts w:ascii="Times New Roman CYR" w:eastAsia="Times New Roman" w:hAnsi="Times New Roman CYR" w:cs="Times New Roman CYR"/>
                <w:color w:val="22272F"/>
                <w:sz w:val="22"/>
                <w:szCs w:val="22"/>
                <w:shd w:val="clear" w:color="auto" w:fill="FFFFFF"/>
              </w:rPr>
              <w:t>Раздел  16 Правил благоустройства территории городского поселения Советский, утвержденных решением Совета депутатов городского поселения Советский от   03.09.2021 №  59-</w:t>
            </w:r>
            <w:r w:rsidRPr="00342E49">
              <w:rPr>
                <w:rFonts w:ascii="Times New Roman CYR" w:eastAsia="Times New Roman" w:hAnsi="Times New Roman CYR" w:cs="Times New Roman CYR"/>
                <w:color w:val="22272F"/>
                <w:sz w:val="22"/>
                <w:szCs w:val="22"/>
                <w:shd w:val="clear" w:color="auto" w:fill="FFFFFF"/>
                <w:lang w:val="en-US"/>
              </w:rPr>
              <w:t>V</w:t>
            </w:r>
            <w:r w:rsidRPr="00342E49">
              <w:rPr>
                <w:rFonts w:ascii="Times New Roman CYR" w:eastAsia="Times New Roman" w:hAnsi="Times New Roman CYR" w:cs="Times New Roman CYR"/>
                <w:color w:val="22272F"/>
                <w:sz w:val="22"/>
                <w:szCs w:val="22"/>
                <w:shd w:val="clear" w:color="auto" w:fill="FFFFFF"/>
              </w:rPr>
              <w:t>?</w:t>
            </w: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c>
          <w:tcPr>
            <w:tcW w:w="709" w:type="dxa"/>
            <w:tcBorders>
              <w:top w:val="single" w:sz="4" w:space="0" w:color="auto"/>
              <w:left w:val="single" w:sz="4" w:space="0" w:color="auto"/>
              <w:bottom w:val="single" w:sz="4" w:space="0" w:color="auto"/>
              <w:right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c>
          <w:tcPr>
            <w:tcW w:w="1102"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c>
          <w:tcPr>
            <w:tcW w:w="1986" w:type="dxa"/>
            <w:tcBorders>
              <w:top w:val="single" w:sz="4" w:space="0" w:color="auto"/>
              <w:left w:val="single" w:sz="4" w:space="0" w:color="auto"/>
              <w:bottom w:val="single" w:sz="4" w:space="0" w:color="auto"/>
            </w:tcBorders>
          </w:tcPr>
          <w:p w:rsidR="00342E49" w:rsidRPr="00342E49" w:rsidRDefault="00342E49" w:rsidP="00342E49">
            <w:pPr>
              <w:widowControl w:val="0"/>
              <w:autoSpaceDE w:val="0"/>
              <w:autoSpaceDN w:val="0"/>
              <w:adjustRightInd w:val="0"/>
              <w:jc w:val="center"/>
              <w:rPr>
                <w:rFonts w:ascii="Times New Roman CYR" w:eastAsia="Times New Roman" w:hAnsi="Times New Roman CYR" w:cs="Times New Roman CYR"/>
                <w:sz w:val="20"/>
                <w:szCs w:val="20"/>
              </w:rPr>
            </w:pPr>
          </w:p>
        </w:tc>
      </w:tr>
    </w:tbl>
    <w:p w:rsidR="00342E49" w:rsidRPr="00342E49" w:rsidRDefault="00F62F75" w:rsidP="00342E49">
      <w:pPr>
        <w:shd w:val="clear" w:color="auto" w:fill="FFFFFF"/>
        <w:jc w:val="both"/>
        <w:rPr>
          <w:rFonts w:eastAsia="Times New Roman"/>
          <w:color w:val="22272F"/>
          <w:sz w:val="25"/>
          <w:szCs w:val="25"/>
        </w:rPr>
      </w:pPr>
      <w:hyperlink r:id="rId13" w:anchor="/document-relations/12157004/1/0/290104" w:history="1"/>
    </w:p>
    <w:p w:rsidR="00342E49" w:rsidRPr="00342E49" w:rsidRDefault="00F62F75" w:rsidP="00342E49">
      <w:pPr>
        <w:shd w:val="clear" w:color="auto" w:fill="FFFFFF"/>
        <w:jc w:val="both"/>
        <w:rPr>
          <w:rFonts w:eastAsia="Times New Roman"/>
          <w:color w:val="22272F"/>
          <w:sz w:val="25"/>
          <w:szCs w:val="25"/>
        </w:rPr>
      </w:pPr>
      <w:hyperlink r:id="rId14" w:anchor="/document-relations/12157004/1/0/290105" w:history="1"/>
    </w:p>
    <w:p w:rsidR="00342E49" w:rsidRPr="00342E49" w:rsidRDefault="00342E49" w:rsidP="00342E49">
      <w:pPr>
        <w:rPr>
          <w:rFonts w:eastAsia="Times New Roman"/>
          <w:sz w:val="22"/>
          <w:szCs w:val="22"/>
          <w:lang w:eastAsia="en-US"/>
        </w:rPr>
      </w:pPr>
      <w:r w:rsidRPr="00342E49">
        <w:rPr>
          <w:rFonts w:eastAsia="Times New Roman"/>
          <w:sz w:val="22"/>
          <w:szCs w:val="22"/>
          <w:lang w:eastAsia="en-US"/>
        </w:rPr>
        <w:t>___________________________        ______________________              ______________________</w:t>
      </w:r>
    </w:p>
    <w:p w:rsidR="00342E49" w:rsidRPr="00342E49" w:rsidRDefault="00342E49" w:rsidP="00342E49">
      <w:pPr>
        <w:rPr>
          <w:rFonts w:eastAsia="Times New Roman"/>
          <w:sz w:val="18"/>
          <w:szCs w:val="18"/>
          <w:lang w:eastAsia="en-US"/>
        </w:rPr>
      </w:pPr>
      <w:r w:rsidRPr="00342E49">
        <w:rPr>
          <w:rFonts w:eastAsia="Times New Roman"/>
          <w:sz w:val="18"/>
          <w:szCs w:val="18"/>
          <w:lang w:eastAsia="en-US"/>
        </w:rPr>
        <w:t>(наименование должности инспектора)</w:t>
      </w:r>
      <w:r w:rsidRPr="00342E49">
        <w:rPr>
          <w:rFonts w:eastAsia="Times New Roman"/>
          <w:sz w:val="18"/>
          <w:szCs w:val="18"/>
          <w:lang w:eastAsia="en-US"/>
        </w:rPr>
        <w:tab/>
      </w:r>
      <w:r w:rsidRPr="00342E49">
        <w:rPr>
          <w:rFonts w:eastAsia="Times New Roman"/>
          <w:sz w:val="18"/>
          <w:szCs w:val="18"/>
          <w:lang w:eastAsia="en-US"/>
        </w:rPr>
        <w:tab/>
        <w:t>(подпись)</w:t>
      </w:r>
      <w:r w:rsidRPr="00342E49">
        <w:rPr>
          <w:rFonts w:eastAsia="Times New Roman"/>
          <w:sz w:val="18"/>
          <w:szCs w:val="18"/>
          <w:lang w:eastAsia="en-US"/>
        </w:rPr>
        <w:tab/>
      </w:r>
      <w:r w:rsidRPr="00342E49">
        <w:rPr>
          <w:rFonts w:eastAsia="Times New Roman"/>
          <w:sz w:val="18"/>
          <w:szCs w:val="18"/>
          <w:lang w:eastAsia="en-US"/>
        </w:rPr>
        <w:tab/>
      </w:r>
      <w:r w:rsidRPr="00342E49">
        <w:rPr>
          <w:rFonts w:eastAsia="Times New Roman"/>
          <w:sz w:val="18"/>
          <w:szCs w:val="18"/>
          <w:lang w:eastAsia="en-US"/>
        </w:rPr>
        <w:tab/>
        <w:t>(расшифровка подписи)</w:t>
      </w:r>
      <w:r w:rsidRPr="00342E49">
        <w:rPr>
          <w:rFonts w:eastAsia="Times New Roman"/>
          <w:sz w:val="22"/>
          <w:szCs w:val="22"/>
          <w:vertAlign w:val="superscript"/>
          <w:lang w:eastAsia="en-US"/>
        </w:rPr>
        <w:t xml:space="preserve">  </w:t>
      </w:r>
      <w:r w:rsidRPr="00342E49">
        <w:rPr>
          <w:rFonts w:eastAsia="Times New Roman"/>
          <w:sz w:val="22"/>
          <w:szCs w:val="22"/>
          <w:lang w:eastAsia="en-US"/>
        </w:rPr>
        <w:t xml:space="preserve"> </w:t>
      </w:r>
      <w:r w:rsidRPr="00342E49">
        <w:rPr>
          <w:rFonts w:eastAsia="Times New Roman"/>
          <w:sz w:val="22"/>
          <w:szCs w:val="22"/>
          <w:vertAlign w:val="superscript"/>
          <w:lang w:eastAsia="en-US"/>
        </w:rPr>
        <w:footnoteReference w:customMarkFollows="1" w:id="5"/>
        <w:t>**</w:t>
      </w:r>
    </w:p>
    <w:p w:rsidR="00342E49" w:rsidRPr="00342E49" w:rsidRDefault="00342E49" w:rsidP="00342E49">
      <w:pPr>
        <w:spacing w:after="200" w:line="276" w:lineRule="auto"/>
        <w:rPr>
          <w:rFonts w:eastAsia="Times New Roman"/>
          <w:sz w:val="22"/>
          <w:szCs w:val="22"/>
          <w:lang w:eastAsia="en-US"/>
        </w:rPr>
      </w:pPr>
    </w:p>
    <w:p w:rsidR="00342E49" w:rsidRPr="00342E49" w:rsidRDefault="00342E49" w:rsidP="00342E49">
      <w:pPr>
        <w:spacing w:after="200" w:line="276" w:lineRule="auto"/>
        <w:rPr>
          <w:rFonts w:eastAsia="Times New Roman"/>
          <w:sz w:val="22"/>
          <w:szCs w:val="22"/>
          <w:lang w:eastAsia="en-US"/>
        </w:rPr>
      </w:pPr>
      <w:r w:rsidRPr="00342E49">
        <w:rPr>
          <w:rFonts w:eastAsia="Times New Roman"/>
          <w:sz w:val="22"/>
          <w:szCs w:val="22"/>
          <w:lang w:eastAsia="en-US"/>
        </w:rPr>
        <w:t>Копию  проверочного листа получил</w:t>
      </w:r>
      <w:r w:rsidRPr="00342E49">
        <w:rPr>
          <w:rFonts w:eastAsia="Times New Roman"/>
          <w:sz w:val="22"/>
          <w:szCs w:val="22"/>
          <w:vertAlign w:val="superscript"/>
          <w:lang w:eastAsia="en-US"/>
        </w:rPr>
        <w:footnoteReference w:customMarkFollows="1" w:id="6"/>
        <w:t>***</w:t>
      </w:r>
      <w:r w:rsidRPr="00342E49">
        <w:rPr>
          <w:rFonts w:eastAsia="Times New Roman"/>
          <w:sz w:val="22"/>
          <w:szCs w:val="22"/>
          <w:lang w:eastAsia="en-US"/>
        </w:rPr>
        <w:t>:</w:t>
      </w:r>
    </w:p>
    <w:p w:rsidR="00342E49" w:rsidRPr="00342E49" w:rsidRDefault="00342E49" w:rsidP="00342E49">
      <w:pPr>
        <w:spacing w:after="200" w:line="276" w:lineRule="auto"/>
        <w:rPr>
          <w:rFonts w:eastAsia="Times New Roman"/>
          <w:sz w:val="22"/>
          <w:szCs w:val="22"/>
          <w:lang w:eastAsia="en-US"/>
        </w:rPr>
      </w:pPr>
      <w:r w:rsidRPr="00342E49">
        <w:rPr>
          <w:rFonts w:eastAsia="Times New Roman"/>
          <w:sz w:val="22"/>
          <w:szCs w:val="22"/>
          <w:lang w:eastAsia="en-US"/>
        </w:rPr>
        <w:t>«____»____________ 20___г.</w:t>
      </w:r>
    </w:p>
    <w:p w:rsidR="00342E49" w:rsidRPr="00342E49" w:rsidRDefault="00342E49" w:rsidP="00342E49">
      <w:pPr>
        <w:rPr>
          <w:rFonts w:eastAsia="Times New Roman"/>
          <w:sz w:val="22"/>
          <w:szCs w:val="22"/>
          <w:lang w:eastAsia="en-US"/>
        </w:rPr>
      </w:pPr>
      <w:r w:rsidRPr="00342E49">
        <w:rPr>
          <w:rFonts w:eastAsia="Times New Roman"/>
          <w:sz w:val="22"/>
          <w:szCs w:val="22"/>
          <w:lang w:eastAsia="en-US"/>
        </w:rPr>
        <w:t>___________________________        ______________________              ______________________</w:t>
      </w:r>
    </w:p>
    <w:p w:rsidR="00342E49" w:rsidRPr="00342E49" w:rsidRDefault="00342E49" w:rsidP="00342E49">
      <w:pPr>
        <w:rPr>
          <w:rFonts w:eastAsia="Times New Roman"/>
          <w:sz w:val="22"/>
          <w:szCs w:val="22"/>
          <w:lang w:eastAsia="en-US"/>
        </w:rPr>
      </w:pPr>
      <w:r w:rsidRPr="00342E49">
        <w:rPr>
          <w:rFonts w:eastAsia="Times New Roman"/>
          <w:sz w:val="18"/>
          <w:szCs w:val="18"/>
          <w:lang w:eastAsia="en-US"/>
        </w:rPr>
        <w:t>(контролируемое лицо, его представитель)</w:t>
      </w:r>
      <w:r w:rsidRPr="00342E49">
        <w:rPr>
          <w:rFonts w:eastAsia="Times New Roman"/>
          <w:sz w:val="18"/>
          <w:szCs w:val="18"/>
          <w:lang w:eastAsia="en-US"/>
        </w:rPr>
        <w:tab/>
      </w:r>
      <w:r w:rsidRPr="00342E49">
        <w:rPr>
          <w:rFonts w:eastAsia="Times New Roman"/>
          <w:sz w:val="18"/>
          <w:szCs w:val="18"/>
          <w:lang w:eastAsia="en-US"/>
        </w:rPr>
        <w:tab/>
        <w:t>(подпись)</w:t>
      </w:r>
      <w:r w:rsidRPr="00342E49">
        <w:rPr>
          <w:rFonts w:eastAsia="Times New Roman"/>
          <w:sz w:val="18"/>
          <w:szCs w:val="18"/>
          <w:lang w:eastAsia="en-US"/>
        </w:rPr>
        <w:tab/>
      </w:r>
      <w:r w:rsidRPr="00342E49">
        <w:rPr>
          <w:rFonts w:eastAsia="Times New Roman"/>
          <w:sz w:val="18"/>
          <w:szCs w:val="18"/>
          <w:lang w:eastAsia="en-US"/>
        </w:rPr>
        <w:tab/>
      </w:r>
      <w:r w:rsidRPr="00342E49">
        <w:rPr>
          <w:rFonts w:eastAsia="Times New Roman"/>
          <w:sz w:val="18"/>
          <w:szCs w:val="18"/>
          <w:lang w:eastAsia="en-US"/>
        </w:rPr>
        <w:tab/>
        <w:t>(расшифровка подписи)</w:t>
      </w:r>
      <w:r w:rsidRPr="00342E49">
        <w:rPr>
          <w:rFonts w:eastAsia="Times New Roman"/>
          <w:sz w:val="22"/>
          <w:szCs w:val="22"/>
          <w:vertAlign w:val="superscript"/>
          <w:lang w:eastAsia="en-US"/>
        </w:rPr>
        <w:t xml:space="preserve"> </w:t>
      </w:r>
    </w:p>
    <w:p w:rsidR="00342E49" w:rsidRPr="00342E49" w:rsidRDefault="00342E49" w:rsidP="00342E49">
      <w:pPr>
        <w:rPr>
          <w:rFonts w:eastAsia="Times New Roman"/>
          <w:sz w:val="18"/>
          <w:szCs w:val="18"/>
          <w:lang w:eastAsia="en-US"/>
        </w:rPr>
      </w:pPr>
    </w:p>
    <w:p w:rsidR="00342E49" w:rsidRPr="00342E49" w:rsidRDefault="00342E49" w:rsidP="00342E49">
      <w:pPr>
        <w:ind w:left="5245"/>
        <w:jc w:val="center"/>
        <w:rPr>
          <w:rFonts w:eastAsia="Times New Roman"/>
          <w:lang w:eastAsia="en-US"/>
        </w:rPr>
      </w:pPr>
      <w:r w:rsidRPr="00342E49">
        <w:rPr>
          <w:rFonts w:eastAsia="Times New Roman"/>
          <w:lang w:eastAsia="en-US"/>
        </w:rPr>
        <w:t xml:space="preserve"> </w:t>
      </w:r>
    </w:p>
    <w:p w:rsidR="00342E49" w:rsidRPr="00342E49" w:rsidRDefault="00342E49" w:rsidP="00342E49">
      <w:pPr>
        <w:ind w:left="5245"/>
        <w:jc w:val="center"/>
        <w:rPr>
          <w:rFonts w:eastAsia="Times New Roman"/>
          <w:lang w:eastAsia="en-US"/>
        </w:rPr>
      </w:pPr>
    </w:p>
    <w:p w:rsidR="00342E49" w:rsidRPr="00342E49" w:rsidRDefault="00342E49" w:rsidP="00342E49">
      <w:pPr>
        <w:ind w:left="5245"/>
        <w:jc w:val="center"/>
        <w:rPr>
          <w:rFonts w:eastAsia="Times New Roman"/>
          <w:lang w:eastAsia="en-US"/>
        </w:rPr>
      </w:pPr>
    </w:p>
    <w:p w:rsidR="00F74A22" w:rsidRPr="00F74A22" w:rsidRDefault="00F74A22" w:rsidP="00F74A22">
      <w:pPr>
        <w:autoSpaceDE w:val="0"/>
        <w:autoSpaceDN w:val="0"/>
        <w:adjustRightInd w:val="0"/>
        <w:rPr>
          <w:rFonts w:eastAsia="Times New Roman"/>
          <w:bCs/>
          <w:color w:val="000000"/>
          <w:sz w:val="20"/>
          <w:szCs w:val="20"/>
        </w:rPr>
      </w:pPr>
      <w:bookmarkStart w:id="0" w:name="_GoBack"/>
      <w:bookmarkEnd w:id="0"/>
    </w:p>
    <w:sectPr w:rsidR="00F74A22" w:rsidRPr="00F74A22" w:rsidSect="00342E49">
      <w:footerReference w:type="default" r:id="rId15"/>
      <w:pgSz w:w="11906" w:h="16838"/>
      <w:pgMar w:top="1134" w:right="707" w:bottom="993"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F75" w:rsidRDefault="00F62F75" w:rsidP="00B4763F">
      <w:r>
        <w:separator/>
      </w:r>
    </w:p>
  </w:endnote>
  <w:endnote w:type="continuationSeparator" w:id="0">
    <w:p w:rsidR="00F62F75" w:rsidRDefault="00F62F75" w:rsidP="00B4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314219"/>
      <w:docPartObj>
        <w:docPartGallery w:val="Page Numbers (Bottom of Page)"/>
        <w:docPartUnique/>
      </w:docPartObj>
    </w:sdtPr>
    <w:sdtEndPr/>
    <w:sdtContent>
      <w:p w:rsidR="00D3594F" w:rsidRDefault="00D3594F">
        <w:pPr>
          <w:pStyle w:val="aa"/>
          <w:jc w:val="center"/>
        </w:pPr>
        <w:r>
          <w:fldChar w:fldCharType="begin"/>
        </w:r>
        <w:r>
          <w:instrText>PAGE   \* MERGEFORMAT</w:instrText>
        </w:r>
        <w:r>
          <w:fldChar w:fldCharType="separate"/>
        </w:r>
        <w:r w:rsidR="00F87BFA" w:rsidRPr="00F87BFA">
          <w:rPr>
            <w:noProof/>
            <w:lang w:val="ru-RU"/>
          </w:rPr>
          <w:t>8</w:t>
        </w:r>
        <w:r>
          <w:fldChar w:fldCharType="end"/>
        </w:r>
      </w:p>
    </w:sdtContent>
  </w:sdt>
  <w:p w:rsidR="00D3594F" w:rsidRDefault="00D359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F75" w:rsidRDefault="00F62F75" w:rsidP="00B4763F">
      <w:r>
        <w:separator/>
      </w:r>
    </w:p>
  </w:footnote>
  <w:footnote w:type="continuationSeparator" w:id="0">
    <w:p w:rsidR="00F62F75" w:rsidRDefault="00F62F75" w:rsidP="00B4763F">
      <w:r>
        <w:continuationSeparator/>
      </w:r>
    </w:p>
  </w:footnote>
  <w:footnote w:id="1">
    <w:p w:rsidR="00342E49" w:rsidRPr="006E26EB" w:rsidRDefault="00342E49" w:rsidP="00342E49">
      <w:pPr>
        <w:pStyle w:val="af8"/>
        <w:spacing w:after="0" w:line="240" w:lineRule="auto"/>
        <w:jc w:val="both"/>
        <w:rPr>
          <w:rFonts w:ascii="Times New Roman" w:hAnsi="Times New Roman"/>
          <w:sz w:val="18"/>
          <w:szCs w:val="18"/>
        </w:rPr>
      </w:pPr>
      <w:r>
        <w:rPr>
          <w:rStyle w:val="afa"/>
        </w:rPr>
        <w:t>*</w:t>
      </w:r>
      <w:r>
        <w:t xml:space="preserve"> </w:t>
      </w:r>
      <w:r w:rsidRPr="006E26EB">
        <w:rPr>
          <w:rFonts w:ascii="Times New Roman" w:hAnsi="Times New Roman"/>
          <w:color w:val="22272F"/>
          <w:sz w:val="18"/>
          <w:szCs w:val="18"/>
          <w:shd w:val="clear" w:color="auto" w:fill="FFFFFF"/>
        </w:rPr>
        <w:t>Графа "примечание" подлежит обязательному заполнению в случае заполнения графы "неприменимо"</w:t>
      </w:r>
    </w:p>
    <w:p w:rsidR="00342E49" w:rsidRDefault="00342E49" w:rsidP="00342E49">
      <w:pPr>
        <w:pStyle w:val="af8"/>
      </w:pPr>
    </w:p>
  </w:footnote>
  <w:footnote w:id="2">
    <w:p w:rsidR="00342E49" w:rsidRPr="006E26EB" w:rsidRDefault="00342E49" w:rsidP="00342E49">
      <w:pPr>
        <w:pStyle w:val="af8"/>
        <w:spacing w:after="0" w:line="240" w:lineRule="auto"/>
        <w:jc w:val="both"/>
        <w:rPr>
          <w:rFonts w:ascii="Times New Roman" w:hAnsi="Times New Roman"/>
          <w:sz w:val="18"/>
          <w:szCs w:val="18"/>
        </w:rPr>
      </w:pPr>
      <w:r>
        <w:rPr>
          <w:rStyle w:val="afa"/>
        </w:rPr>
        <w:t>**</w:t>
      </w:r>
      <w:r>
        <w:t xml:space="preserve"> </w:t>
      </w:r>
      <w:r w:rsidRPr="006E26EB">
        <w:rPr>
          <w:rFonts w:ascii="Times New Roman" w:hAnsi="Times New Roman"/>
          <w:color w:val="22272F"/>
          <w:sz w:val="18"/>
          <w:szCs w:val="18"/>
          <w:shd w:val="clear" w:color="auto" w:fill="FFFFFF"/>
        </w:rPr>
        <w:t>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342E49" w:rsidRDefault="00342E49" w:rsidP="00342E49">
      <w:pPr>
        <w:pStyle w:val="af8"/>
        <w:spacing w:after="0" w:line="240" w:lineRule="auto"/>
      </w:pPr>
    </w:p>
  </w:footnote>
  <w:footnote w:id="3">
    <w:p w:rsidR="00342E49" w:rsidRPr="004C5FA5" w:rsidRDefault="00342E49" w:rsidP="00342E49">
      <w:pPr>
        <w:pStyle w:val="af8"/>
        <w:spacing w:after="0" w:line="240" w:lineRule="auto"/>
        <w:rPr>
          <w:rFonts w:ascii="Times New Roman" w:hAnsi="Times New Roman"/>
          <w:color w:val="22272F"/>
          <w:sz w:val="18"/>
          <w:szCs w:val="18"/>
          <w:shd w:val="clear" w:color="auto" w:fill="FFFFFF"/>
        </w:rPr>
      </w:pPr>
      <w:r w:rsidRPr="004C5FA5">
        <w:rPr>
          <w:rFonts w:ascii="Times New Roman" w:hAnsi="Times New Roman"/>
          <w:color w:val="22272F"/>
          <w:sz w:val="18"/>
          <w:szCs w:val="18"/>
          <w:shd w:val="clear" w:color="auto" w:fill="FFFFFF"/>
        </w:rPr>
        <w:t>*** Контролируемое лицо, его представитель вправе заявить о своем несогласии с данными проверочного листа в любой удобной для него форме, обеспечивающей фиксацию</w:t>
      </w:r>
      <w:r>
        <w:rPr>
          <w:rFonts w:ascii="Times New Roman" w:hAnsi="Times New Roman"/>
          <w:color w:val="22272F"/>
          <w:sz w:val="18"/>
          <w:szCs w:val="18"/>
          <w:shd w:val="clear" w:color="auto" w:fill="FFFFFF"/>
        </w:rPr>
        <w:t xml:space="preserve"> соответствующей  позиции. </w:t>
      </w:r>
      <w:r w:rsidRPr="004C5FA5">
        <w:rPr>
          <w:rFonts w:ascii="Times New Roman" w:hAnsi="Times New Roman"/>
          <w:color w:val="22272F"/>
          <w:sz w:val="18"/>
          <w:szCs w:val="18"/>
          <w:shd w:val="clear" w:color="auto" w:fill="FFFFFF"/>
        </w:rPr>
        <w:t xml:space="preserve">  </w:t>
      </w:r>
    </w:p>
  </w:footnote>
  <w:footnote w:id="4">
    <w:p w:rsidR="00342E49" w:rsidRPr="006E26EB" w:rsidRDefault="00342E49" w:rsidP="00342E49">
      <w:pPr>
        <w:pStyle w:val="af8"/>
        <w:spacing w:after="0" w:line="240" w:lineRule="auto"/>
        <w:jc w:val="both"/>
        <w:rPr>
          <w:rFonts w:ascii="Times New Roman" w:hAnsi="Times New Roman"/>
          <w:sz w:val="18"/>
          <w:szCs w:val="18"/>
        </w:rPr>
      </w:pPr>
      <w:r>
        <w:rPr>
          <w:rStyle w:val="afa"/>
        </w:rPr>
        <w:t>*</w:t>
      </w:r>
      <w:r>
        <w:t xml:space="preserve"> </w:t>
      </w:r>
      <w:r w:rsidRPr="006E26EB">
        <w:rPr>
          <w:rFonts w:ascii="Times New Roman" w:hAnsi="Times New Roman"/>
          <w:color w:val="22272F"/>
          <w:sz w:val="18"/>
          <w:szCs w:val="18"/>
          <w:shd w:val="clear" w:color="auto" w:fill="FFFFFF"/>
        </w:rPr>
        <w:t>Графа "примечание" подлежит обязательному заполнению в случае заполнения графы "неприменимо"</w:t>
      </w:r>
    </w:p>
    <w:p w:rsidR="00342E49" w:rsidRDefault="00342E49" w:rsidP="00342E49">
      <w:pPr>
        <w:pStyle w:val="af8"/>
        <w:spacing w:after="0" w:line="240" w:lineRule="auto"/>
      </w:pPr>
    </w:p>
  </w:footnote>
  <w:footnote w:id="5">
    <w:p w:rsidR="00342E49" w:rsidRPr="006E26EB" w:rsidRDefault="00342E49" w:rsidP="00342E49">
      <w:pPr>
        <w:pStyle w:val="af8"/>
        <w:spacing w:after="0" w:line="240" w:lineRule="auto"/>
        <w:jc w:val="both"/>
        <w:rPr>
          <w:rFonts w:ascii="Times New Roman" w:hAnsi="Times New Roman"/>
          <w:sz w:val="18"/>
          <w:szCs w:val="18"/>
        </w:rPr>
      </w:pPr>
      <w:r>
        <w:rPr>
          <w:rStyle w:val="afa"/>
        </w:rPr>
        <w:t>**</w:t>
      </w:r>
      <w:r>
        <w:t xml:space="preserve"> </w:t>
      </w:r>
      <w:r w:rsidRPr="006E26EB">
        <w:rPr>
          <w:rFonts w:ascii="Times New Roman" w:hAnsi="Times New Roman"/>
          <w:color w:val="22272F"/>
          <w:sz w:val="18"/>
          <w:szCs w:val="18"/>
          <w:shd w:val="clear" w:color="auto" w:fill="FFFFFF"/>
        </w:rPr>
        <w:t>В случае проведения контрольного (надзорного) мероприятия несколькими инспекторами в составе группы инспекторов проверочный лист заверяется подписями инспекторов, участвующих в проведении контрольного (надзорного) мероприятия, а также руководителем группы инспекторов.</w:t>
      </w:r>
    </w:p>
    <w:p w:rsidR="00342E49" w:rsidRDefault="00342E49" w:rsidP="00342E49">
      <w:pPr>
        <w:pStyle w:val="af8"/>
        <w:spacing w:after="0" w:line="240" w:lineRule="auto"/>
      </w:pPr>
    </w:p>
  </w:footnote>
  <w:footnote w:id="6">
    <w:p w:rsidR="00342E49" w:rsidRPr="004C5FA5" w:rsidRDefault="00342E49" w:rsidP="00342E49">
      <w:pPr>
        <w:pStyle w:val="af8"/>
        <w:spacing w:after="0" w:line="240" w:lineRule="auto"/>
        <w:rPr>
          <w:rFonts w:ascii="Times New Roman" w:hAnsi="Times New Roman"/>
          <w:color w:val="22272F"/>
          <w:sz w:val="18"/>
          <w:szCs w:val="18"/>
          <w:shd w:val="clear" w:color="auto" w:fill="FFFFFF"/>
        </w:rPr>
      </w:pPr>
      <w:r w:rsidRPr="004C5FA5">
        <w:rPr>
          <w:rFonts w:ascii="Times New Roman" w:hAnsi="Times New Roman"/>
          <w:color w:val="22272F"/>
          <w:sz w:val="18"/>
          <w:szCs w:val="18"/>
          <w:shd w:val="clear" w:color="auto" w:fill="FFFFFF"/>
        </w:rPr>
        <w:t>*** Контролируемое лицо, его представитель вправе заявить о своем несогласии с данными проверочного листа в любой удобной для него форме, обеспечивающей фиксацию</w:t>
      </w:r>
      <w:r>
        <w:rPr>
          <w:rFonts w:ascii="Times New Roman" w:hAnsi="Times New Roman"/>
          <w:color w:val="22272F"/>
          <w:sz w:val="18"/>
          <w:szCs w:val="18"/>
          <w:shd w:val="clear" w:color="auto" w:fill="FFFFFF"/>
        </w:rPr>
        <w:t xml:space="preserve"> соответствующей  позиции. </w:t>
      </w:r>
      <w:r w:rsidRPr="004C5FA5">
        <w:rPr>
          <w:rFonts w:ascii="Times New Roman" w:hAnsi="Times New Roman"/>
          <w:color w:val="22272F"/>
          <w:sz w:val="18"/>
          <w:szCs w:val="18"/>
          <w:shd w:val="clear" w:color="auto" w:fill="FFFFFF"/>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suff w:val="space"/>
      <w:lvlText w:val="%1)"/>
      <w:lvlJc w:val="left"/>
      <w:pPr>
        <w:tabs>
          <w:tab w:val="num" w:pos="0"/>
        </w:tabs>
        <w:ind w:left="786" w:hanging="360"/>
      </w:pPr>
      <w:rPr>
        <w:rFonts w:ascii="Times New Roman" w:eastAsia="Calibri" w:hAnsi="Times New Roman" w:cs="Times New Roman" w:hint="default"/>
        <w:sz w:val="24"/>
        <w:szCs w:val="24"/>
        <w:lang w:eastAsia="ru-RU"/>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sz w:val="24"/>
        <w:szCs w:val="24"/>
        <w:lang w:eastAsia="ru-RU"/>
      </w:rPr>
    </w:lvl>
  </w:abstractNum>
  <w:abstractNum w:abstractNumId="2">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3">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4">
    <w:nsid w:val="064B2387"/>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07366402"/>
    <w:multiLevelType w:val="hybridMultilevel"/>
    <w:tmpl w:val="01DCCC74"/>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0368A2"/>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0FEC0423"/>
    <w:multiLevelType w:val="hybridMultilevel"/>
    <w:tmpl w:val="163AEF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5AC2"/>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5BA4823"/>
    <w:multiLevelType w:val="hybridMultilevel"/>
    <w:tmpl w:val="6B44779A"/>
    <w:lvl w:ilvl="0" w:tplc="3F1A5B1C">
      <w:start w:val="1"/>
      <w:numFmt w:val="decimal"/>
      <w:lvlText w:val="%1."/>
      <w:lvlJc w:val="left"/>
      <w:pPr>
        <w:ind w:left="720" w:hanging="360"/>
      </w:pPr>
      <w:rPr>
        <w:rFonts w:cs="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BC6035"/>
    <w:multiLevelType w:val="hybridMultilevel"/>
    <w:tmpl w:val="4D44C24C"/>
    <w:lvl w:ilvl="0" w:tplc="E3B2B1F4">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5B7EEB"/>
    <w:multiLevelType w:val="hybridMultilevel"/>
    <w:tmpl w:val="AC6ADE86"/>
    <w:lvl w:ilvl="0" w:tplc="0419000F">
      <w:start w:val="1"/>
      <w:numFmt w:val="decimal"/>
      <w:lvlText w:val="%1."/>
      <w:lvlJc w:val="left"/>
      <w:pPr>
        <w:ind w:left="1211"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1C186A"/>
    <w:multiLevelType w:val="hybridMultilevel"/>
    <w:tmpl w:val="8FCCF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A5005F"/>
    <w:multiLevelType w:val="hybridMultilevel"/>
    <w:tmpl w:val="0178CFEC"/>
    <w:lvl w:ilvl="0" w:tplc="3C46AAD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4">
    <w:nsid w:val="2C5B54F0"/>
    <w:multiLevelType w:val="hybridMultilevel"/>
    <w:tmpl w:val="B4E4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2A498D"/>
    <w:multiLevelType w:val="hybridMultilevel"/>
    <w:tmpl w:val="7424E8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342C7E"/>
    <w:multiLevelType w:val="hybridMultilevel"/>
    <w:tmpl w:val="69A074FE"/>
    <w:lvl w:ilvl="0" w:tplc="7B20E32A">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7">
    <w:nsid w:val="31886CCB"/>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37296722"/>
    <w:multiLevelType w:val="hybridMultilevel"/>
    <w:tmpl w:val="E76CD6AE"/>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39F225AB"/>
    <w:multiLevelType w:val="hybridMultilevel"/>
    <w:tmpl w:val="5C42A4A8"/>
    <w:lvl w:ilvl="0" w:tplc="1C5EAD26">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F049DE"/>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1E6669E"/>
    <w:multiLevelType w:val="hybridMultilevel"/>
    <w:tmpl w:val="6C5448E6"/>
    <w:lvl w:ilvl="0" w:tplc="4A5AAF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4622133"/>
    <w:multiLevelType w:val="hybridMultilevel"/>
    <w:tmpl w:val="1DD03C66"/>
    <w:lvl w:ilvl="0" w:tplc="04C0B4C0">
      <w:start w:val="1"/>
      <w:numFmt w:val="decimal"/>
      <w:lvlText w:val="%1."/>
      <w:lvlJc w:val="left"/>
      <w:pPr>
        <w:ind w:left="927" w:hanging="360"/>
      </w:pPr>
      <w:rPr>
        <w:rFonts w:hint="default"/>
      </w:rPr>
    </w:lvl>
    <w:lvl w:ilvl="1" w:tplc="8594FCA2">
      <w:start w:val="1"/>
      <w:numFmt w:val="decimal"/>
      <w:lvlText w:val="%2)"/>
      <w:lvlJc w:val="left"/>
      <w:pPr>
        <w:ind w:left="2202" w:hanging="91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6259A2"/>
    <w:multiLevelType w:val="hybridMultilevel"/>
    <w:tmpl w:val="F0045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E32A46"/>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58DC285B"/>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636D237D"/>
    <w:multiLevelType w:val="multilevel"/>
    <w:tmpl w:val="AC5828AE"/>
    <w:lvl w:ilvl="0">
      <w:start w:val="1"/>
      <w:numFmt w:val="bullet"/>
      <w:lvlText w:val=""/>
      <w:lvlJc w:val="left"/>
      <w:pPr>
        <w:ind w:left="285" w:firstLine="567"/>
      </w:pPr>
      <w:rPr>
        <w:rFonts w:ascii="Symbol" w:hAnsi="Symbol"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27">
    <w:nsid w:val="63DC4B3F"/>
    <w:multiLevelType w:val="hybridMultilevel"/>
    <w:tmpl w:val="6BEEE8FE"/>
    <w:lvl w:ilvl="0" w:tplc="AAC23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5A36C39"/>
    <w:multiLevelType w:val="hybridMultilevel"/>
    <w:tmpl w:val="4266A4A8"/>
    <w:lvl w:ilvl="0" w:tplc="657A8D3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7255601"/>
    <w:multiLevelType w:val="hybridMultilevel"/>
    <w:tmpl w:val="372CF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45049F"/>
    <w:multiLevelType w:val="hybridMultilevel"/>
    <w:tmpl w:val="ECA66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7060A5"/>
    <w:multiLevelType w:val="hybridMultilevel"/>
    <w:tmpl w:val="ACACC9F2"/>
    <w:lvl w:ilvl="0" w:tplc="55668228">
      <w:start w:val="3"/>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2">
    <w:nsid w:val="6880525C"/>
    <w:multiLevelType w:val="multilevel"/>
    <w:tmpl w:val="F04AE024"/>
    <w:lvl w:ilvl="0">
      <w:start w:val="1"/>
      <w:numFmt w:val="decimal"/>
      <w:lvlText w:val="%1."/>
      <w:lvlJc w:val="left"/>
      <w:pPr>
        <w:ind w:left="1669" w:hanging="9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1849" w:hanging="11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6C7344F1"/>
    <w:multiLevelType w:val="hybridMultilevel"/>
    <w:tmpl w:val="24CE6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0E16C2"/>
    <w:multiLevelType w:val="hybridMultilevel"/>
    <w:tmpl w:val="9B72E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C756A9"/>
    <w:multiLevelType w:val="hybridMultilevel"/>
    <w:tmpl w:val="15BE7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260F1D"/>
    <w:multiLevelType w:val="hybridMultilevel"/>
    <w:tmpl w:val="E468269E"/>
    <w:lvl w:ilvl="0" w:tplc="50CC3036">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704870"/>
    <w:multiLevelType w:val="multilevel"/>
    <w:tmpl w:val="BA42E90C"/>
    <w:lvl w:ilvl="0">
      <w:start w:val="1"/>
      <w:numFmt w:val="decimal"/>
      <w:lvlText w:val="%1."/>
      <w:lvlJc w:val="left"/>
      <w:pPr>
        <w:ind w:left="1789" w:hanging="108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74EE3213"/>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750C16FF"/>
    <w:multiLevelType w:val="hybridMultilevel"/>
    <w:tmpl w:val="D786DE42"/>
    <w:lvl w:ilvl="0" w:tplc="94585D1E">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A722AEA"/>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nsid w:val="7B302A17"/>
    <w:multiLevelType w:val="multilevel"/>
    <w:tmpl w:val="F9BAE0AE"/>
    <w:lvl w:ilvl="0">
      <w:start w:val="1"/>
      <w:numFmt w:val="decimal"/>
      <w:lvlText w:val="%1."/>
      <w:lvlJc w:val="left"/>
      <w:pPr>
        <w:tabs>
          <w:tab w:val="num" w:pos="501"/>
        </w:tabs>
        <w:ind w:left="501"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28"/>
  </w:num>
  <w:num w:numId="2">
    <w:abstractNumId w:val="10"/>
  </w:num>
  <w:num w:numId="3">
    <w:abstractNumId w:val="2"/>
  </w:num>
  <w:num w:numId="4">
    <w:abstractNumId w:val="3"/>
  </w:num>
  <w:num w:numId="5">
    <w:abstractNumId w:val="20"/>
  </w:num>
  <w:num w:numId="6">
    <w:abstractNumId w:val="16"/>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8"/>
  </w:num>
  <w:num w:numId="16">
    <w:abstractNumId w:val="15"/>
  </w:num>
  <w:num w:numId="17">
    <w:abstractNumId w:val="25"/>
  </w:num>
  <w:num w:numId="18">
    <w:abstractNumId w:val="7"/>
  </w:num>
  <w:num w:numId="19">
    <w:abstractNumId w:val="17"/>
  </w:num>
  <w:num w:numId="20">
    <w:abstractNumId w:val="4"/>
  </w:num>
  <w:num w:numId="21">
    <w:abstractNumId w:val="33"/>
  </w:num>
  <w:num w:numId="22">
    <w:abstractNumId w:val="18"/>
  </w:num>
  <w:num w:numId="23">
    <w:abstractNumId w:val="9"/>
  </w:num>
  <w:num w:numId="24">
    <w:abstractNumId w:val="5"/>
  </w:num>
  <w:num w:numId="25">
    <w:abstractNumId w:val="39"/>
  </w:num>
  <w:num w:numId="26">
    <w:abstractNumId w:val="13"/>
  </w:num>
  <w:num w:numId="27">
    <w:abstractNumId w:val="30"/>
  </w:num>
  <w:num w:numId="28">
    <w:abstractNumId w:val="19"/>
  </w:num>
  <w:num w:numId="29">
    <w:abstractNumId w:val="29"/>
  </w:num>
  <w:num w:numId="30">
    <w:abstractNumId w:val="36"/>
  </w:num>
  <w:num w:numId="31">
    <w:abstractNumId w:val="8"/>
  </w:num>
  <w:num w:numId="32">
    <w:abstractNumId w:val="24"/>
  </w:num>
  <w:num w:numId="33">
    <w:abstractNumId w:val="6"/>
  </w:num>
  <w:num w:numId="34">
    <w:abstractNumId w:val="35"/>
  </w:num>
  <w:num w:numId="35">
    <w:abstractNumId w:val="11"/>
  </w:num>
  <w:num w:numId="36">
    <w:abstractNumId w:val="26"/>
  </w:num>
  <w:num w:numId="37">
    <w:abstractNumId w:val="27"/>
  </w:num>
  <w:num w:numId="38">
    <w:abstractNumId w:val="21"/>
  </w:num>
  <w:num w:numId="39">
    <w:abstractNumId w:val="34"/>
  </w:num>
  <w:num w:numId="40">
    <w:abstractNumId w:val="37"/>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32"/>
  </w:num>
  <w:num w:numId="44">
    <w:abstractNumId w:val="2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B3"/>
    <w:rsid w:val="00002F4B"/>
    <w:rsid w:val="000033E4"/>
    <w:rsid w:val="000109CE"/>
    <w:rsid w:val="0007172B"/>
    <w:rsid w:val="000B7ECD"/>
    <w:rsid w:val="000C40C4"/>
    <w:rsid w:val="000D4393"/>
    <w:rsid w:val="000D6B09"/>
    <w:rsid w:val="00127DE8"/>
    <w:rsid w:val="00164B19"/>
    <w:rsid w:val="001A414F"/>
    <w:rsid w:val="001C6642"/>
    <w:rsid w:val="001E549D"/>
    <w:rsid w:val="001F5588"/>
    <w:rsid w:val="001F7EA4"/>
    <w:rsid w:val="00206744"/>
    <w:rsid w:val="00220F5D"/>
    <w:rsid w:val="0028343D"/>
    <w:rsid w:val="002A08B8"/>
    <w:rsid w:val="002A1046"/>
    <w:rsid w:val="002C7CC9"/>
    <w:rsid w:val="002E3508"/>
    <w:rsid w:val="003228CB"/>
    <w:rsid w:val="00342E49"/>
    <w:rsid w:val="00350E83"/>
    <w:rsid w:val="003650E9"/>
    <w:rsid w:val="003B4316"/>
    <w:rsid w:val="003C3332"/>
    <w:rsid w:val="003D5C9E"/>
    <w:rsid w:val="00406D60"/>
    <w:rsid w:val="004176CD"/>
    <w:rsid w:val="004D2495"/>
    <w:rsid w:val="004D7903"/>
    <w:rsid w:val="00531CF8"/>
    <w:rsid w:val="00541D5D"/>
    <w:rsid w:val="00546863"/>
    <w:rsid w:val="0055516D"/>
    <w:rsid w:val="00562341"/>
    <w:rsid w:val="00563C18"/>
    <w:rsid w:val="005B30B9"/>
    <w:rsid w:val="005D7CB3"/>
    <w:rsid w:val="00607408"/>
    <w:rsid w:val="00614D9F"/>
    <w:rsid w:val="00635D38"/>
    <w:rsid w:val="00646586"/>
    <w:rsid w:val="006A00E1"/>
    <w:rsid w:val="006B6D06"/>
    <w:rsid w:val="00713F56"/>
    <w:rsid w:val="007149A2"/>
    <w:rsid w:val="00750347"/>
    <w:rsid w:val="007679C8"/>
    <w:rsid w:val="00773B65"/>
    <w:rsid w:val="007A1119"/>
    <w:rsid w:val="007D731A"/>
    <w:rsid w:val="007E3742"/>
    <w:rsid w:val="00845783"/>
    <w:rsid w:val="00875A3D"/>
    <w:rsid w:val="009033B7"/>
    <w:rsid w:val="00926D96"/>
    <w:rsid w:val="00970EDE"/>
    <w:rsid w:val="009747D7"/>
    <w:rsid w:val="009855EC"/>
    <w:rsid w:val="00996D1A"/>
    <w:rsid w:val="009E26C8"/>
    <w:rsid w:val="009F744F"/>
    <w:rsid w:val="00A03324"/>
    <w:rsid w:val="00A30E67"/>
    <w:rsid w:val="00A82E39"/>
    <w:rsid w:val="00A907DC"/>
    <w:rsid w:val="00AB1388"/>
    <w:rsid w:val="00AD0693"/>
    <w:rsid w:val="00B4763F"/>
    <w:rsid w:val="00B64735"/>
    <w:rsid w:val="00BB7F0E"/>
    <w:rsid w:val="00BE5113"/>
    <w:rsid w:val="00C12CAF"/>
    <w:rsid w:val="00CB3CB9"/>
    <w:rsid w:val="00CB570C"/>
    <w:rsid w:val="00CC797E"/>
    <w:rsid w:val="00CE2D92"/>
    <w:rsid w:val="00CE6EF2"/>
    <w:rsid w:val="00D07B69"/>
    <w:rsid w:val="00D15601"/>
    <w:rsid w:val="00D24F36"/>
    <w:rsid w:val="00D30FA3"/>
    <w:rsid w:val="00D3594F"/>
    <w:rsid w:val="00DC0B40"/>
    <w:rsid w:val="00DC37E6"/>
    <w:rsid w:val="00DE712D"/>
    <w:rsid w:val="00E15C23"/>
    <w:rsid w:val="00E847C7"/>
    <w:rsid w:val="00EA1A06"/>
    <w:rsid w:val="00EC49C7"/>
    <w:rsid w:val="00EE728A"/>
    <w:rsid w:val="00F457BB"/>
    <w:rsid w:val="00F519F3"/>
    <w:rsid w:val="00F62F75"/>
    <w:rsid w:val="00F74A22"/>
    <w:rsid w:val="00F87BFA"/>
    <w:rsid w:val="00FB086D"/>
    <w:rsid w:val="00FB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2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4763F"/>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970EDE"/>
    <w:pPr>
      <w:keepNext/>
      <w:jc w:val="center"/>
      <w:outlineLvl w:val="1"/>
    </w:pPr>
    <w:rPr>
      <w:rFonts w:eastAsia="Times New Roman"/>
      <w:b/>
      <w:sz w:val="32"/>
      <w:szCs w:val="20"/>
      <w:lang w:eastAsia="en-US"/>
    </w:rPr>
  </w:style>
  <w:style w:type="paragraph" w:styleId="3">
    <w:name w:val="heading 3"/>
    <w:basedOn w:val="a"/>
    <w:next w:val="a"/>
    <w:link w:val="30"/>
    <w:qFormat/>
    <w:rsid w:val="00970EDE"/>
    <w:pPr>
      <w:keepNext/>
      <w:jc w:val="center"/>
      <w:outlineLvl w:val="2"/>
    </w:pPr>
    <w:rPr>
      <w:rFonts w:eastAsia="Times New Roman"/>
      <w:b/>
      <w:szCs w:val="20"/>
      <w:lang w:eastAsia="en-US"/>
    </w:rPr>
  </w:style>
  <w:style w:type="paragraph" w:styleId="4">
    <w:name w:val="heading 4"/>
    <w:basedOn w:val="a"/>
    <w:next w:val="a"/>
    <w:link w:val="40"/>
    <w:qFormat/>
    <w:rsid w:val="00970EDE"/>
    <w:pPr>
      <w:keepNext/>
      <w:pBdr>
        <w:bottom w:val="double" w:sz="6" w:space="1" w:color="auto"/>
      </w:pBdr>
      <w:jc w:val="right"/>
      <w:outlineLvl w:val="3"/>
    </w:pPr>
    <w:rPr>
      <w:rFonts w:eastAsia="Times New Roman"/>
      <w:b/>
      <w:i/>
      <w:szCs w:val="20"/>
      <w:u w:val="single"/>
      <w:lang w:eastAsia="en-US"/>
    </w:rPr>
  </w:style>
  <w:style w:type="paragraph" w:styleId="5">
    <w:name w:val="heading 5"/>
    <w:basedOn w:val="a"/>
    <w:next w:val="a"/>
    <w:link w:val="50"/>
    <w:qFormat/>
    <w:rsid w:val="00970EDE"/>
    <w:pPr>
      <w:spacing w:before="240" w:after="60"/>
      <w:outlineLvl w:val="4"/>
    </w:pPr>
    <w:rPr>
      <w:rFonts w:eastAsia="Times New Roman"/>
      <w:b/>
      <w:bCs/>
      <w:i/>
      <w:iCs/>
      <w:sz w:val="26"/>
      <w:szCs w:val="26"/>
      <w:lang w:eastAsia="en-US"/>
    </w:rPr>
  </w:style>
  <w:style w:type="paragraph" w:styleId="6">
    <w:name w:val="heading 6"/>
    <w:basedOn w:val="a"/>
    <w:next w:val="a"/>
    <w:link w:val="60"/>
    <w:qFormat/>
    <w:rsid w:val="00F457BB"/>
    <w:pPr>
      <w:keepNext/>
      <w:ind w:hanging="709"/>
      <w:jc w:val="center"/>
      <w:outlineLvl w:val="5"/>
    </w:pPr>
    <w:rPr>
      <w:rFonts w:eastAsia="Times New Roman"/>
      <w:b/>
      <w:sz w:val="36"/>
      <w:szCs w:val="20"/>
    </w:rPr>
  </w:style>
  <w:style w:type="paragraph" w:styleId="7">
    <w:name w:val="heading 7"/>
    <w:basedOn w:val="a"/>
    <w:next w:val="a"/>
    <w:link w:val="70"/>
    <w:qFormat/>
    <w:rsid w:val="00970EDE"/>
    <w:pPr>
      <w:spacing w:before="240" w:after="60"/>
      <w:outlineLvl w:val="6"/>
    </w:pPr>
    <w:rPr>
      <w:rFonts w:eastAsia="Times New Roman"/>
      <w:lang w:eastAsia="en-US"/>
    </w:rPr>
  </w:style>
  <w:style w:type="paragraph" w:styleId="9">
    <w:name w:val="heading 9"/>
    <w:basedOn w:val="a"/>
    <w:next w:val="a"/>
    <w:link w:val="90"/>
    <w:qFormat/>
    <w:rsid w:val="00970EDE"/>
    <w:pPr>
      <w:spacing w:before="240" w:after="60"/>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E712D"/>
    <w:rPr>
      <w:rFonts w:ascii="Tahoma" w:hAnsi="Tahoma" w:cs="Tahoma"/>
      <w:sz w:val="16"/>
      <w:szCs w:val="16"/>
    </w:rPr>
  </w:style>
  <w:style w:type="character" w:customStyle="1" w:styleId="a4">
    <w:name w:val="Текст выноски Знак"/>
    <w:basedOn w:val="a0"/>
    <w:link w:val="a3"/>
    <w:rsid w:val="00DE712D"/>
    <w:rPr>
      <w:rFonts w:ascii="Tahoma" w:eastAsia="Calibri" w:hAnsi="Tahoma" w:cs="Tahoma"/>
      <w:sz w:val="16"/>
      <w:szCs w:val="16"/>
      <w:lang w:eastAsia="ru-RU"/>
    </w:rPr>
  </w:style>
  <w:style w:type="character" w:customStyle="1" w:styleId="10">
    <w:name w:val="Заголовок 1 Знак"/>
    <w:basedOn w:val="a0"/>
    <w:link w:val="1"/>
    <w:rsid w:val="00B4763F"/>
    <w:rPr>
      <w:rFonts w:ascii="Cambria" w:eastAsia="Times New Roman" w:hAnsi="Cambria" w:cs="Times New Roman"/>
      <w:b/>
      <w:bCs/>
      <w:kern w:val="32"/>
      <w:sz w:val="32"/>
      <w:szCs w:val="32"/>
      <w:lang w:val="x-none" w:eastAsia="x-none"/>
    </w:rPr>
  </w:style>
  <w:style w:type="numbering" w:customStyle="1" w:styleId="11">
    <w:name w:val="Нет списка1"/>
    <w:next w:val="a2"/>
    <w:uiPriority w:val="99"/>
    <w:semiHidden/>
    <w:unhideWhenUsed/>
    <w:rsid w:val="00B4763F"/>
  </w:style>
  <w:style w:type="paragraph" w:styleId="a5">
    <w:name w:val="Title"/>
    <w:aliases w:val="Знак Знак12,Знак2"/>
    <w:basedOn w:val="a"/>
    <w:link w:val="a6"/>
    <w:qFormat/>
    <w:rsid w:val="00B4763F"/>
    <w:pPr>
      <w:jc w:val="center"/>
    </w:pPr>
    <w:rPr>
      <w:rFonts w:eastAsia="Times New Roman"/>
      <w:b/>
      <w:szCs w:val="20"/>
    </w:rPr>
  </w:style>
  <w:style w:type="character" w:customStyle="1" w:styleId="a6">
    <w:name w:val="Название Знак"/>
    <w:aliases w:val="Знак Знак12 Знак,Знак2 Знак"/>
    <w:basedOn w:val="a0"/>
    <w:link w:val="a5"/>
    <w:rsid w:val="00B4763F"/>
    <w:rPr>
      <w:rFonts w:ascii="Times New Roman" w:eastAsia="Times New Roman" w:hAnsi="Times New Roman" w:cs="Times New Roman"/>
      <w:b/>
      <w:sz w:val="24"/>
      <w:szCs w:val="20"/>
      <w:lang w:eastAsia="ru-RU"/>
    </w:rPr>
  </w:style>
  <w:style w:type="character" w:styleId="a7">
    <w:name w:val="Hyperlink"/>
    <w:rsid w:val="00B4763F"/>
    <w:rPr>
      <w:color w:val="0000FF"/>
      <w:u w:val="single"/>
    </w:rPr>
  </w:style>
  <w:style w:type="paragraph" w:styleId="21">
    <w:name w:val="Body Text Indent 2"/>
    <w:basedOn w:val="a"/>
    <w:link w:val="22"/>
    <w:rsid w:val="00B4763F"/>
    <w:pPr>
      <w:spacing w:after="120" w:line="480" w:lineRule="auto"/>
      <w:ind w:left="283"/>
    </w:pPr>
    <w:rPr>
      <w:rFonts w:eastAsia="Times New Roman"/>
    </w:rPr>
  </w:style>
  <w:style w:type="character" w:customStyle="1" w:styleId="22">
    <w:name w:val="Основной текст с отступом 2 Знак"/>
    <w:basedOn w:val="a0"/>
    <w:link w:val="21"/>
    <w:rsid w:val="00B4763F"/>
    <w:rPr>
      <w:rFonts w:ascii="Times New Roman" w:eastAsia="Times New Roman" w:hAnsi="Times New Roman" w:cs="Times New Roman"/>
      <w:sz w:val="24"/>
      <w:szCs w:val="24"/>
      <w:lang w:eastAsia="ru-RU"/>
    </w:rPr>
  </w:style>
  <w:style w:type="paragraph" w:styleId="a8">
    <w:name w:val="header"/>
    <w:basedOn w:val="a"/>
    <w:link w:val="a9"/>
    <w:uiPriority w:val="99"/>
    <w:rsid w:val="00B4763F"/>
    <w:pPr>
      <w:tabs>
        <w:tab w:val="center" w:pos="4677"/>
        <w:tab w:val="right" w:pos="9355"/>
      </w:tabs>
    </w:pPr>
    <w:rPr>
      <w:rFonts w:eastAsia="Times New Roman"/>
      <w:lang w:val="x-none" w:eastAsia="x-none"/>
    </w:rPr>
  </w:style>
  <w:style w:type="character" w:customStyle="1" w:styleId="a9">
    <w:name w:val="Верхний колонтитул Знак"/>
    <w:basedOn w:val="a0"/>
    <w:link w:val="a8"/>
    <w:uiPriority w:val="99"/>
    <w:rsid w:val="00B4763F"/>
    <w:rPr>
      <w:rFonts w:ascii="Times New Roman" w:eastAsia="Times New Roman" w:hAnsi="Times New Roman" w:cs="Times New Roman"/>
      <w:sz w:val="24"/>
      <w:szCs w:val="24"/>
      <w:lang w:val="x-none" w:eastAsia="x-none"/>
    </w:rPr>
  </w:style>
  <w:style w:type="paragraph" w:styleId="aa">
    <w:name w:val="footer"/>
    <w:basedOn w:val="a"/>
    <w:link w:val="ab"/>
    <w:uiPriority w:val="99"/>
    <w:rsid w:val="00B4763F"/>
    <w:pPr>
      <w:tabs>
        <w:tab w:val="center" w:pos="4677"/>
        <w:tab w:val="right" w:pos="9355"/>
      </w:tabs>
    </w:pPr>
    <w:rPr>
      <w:rFonts w:eastAsia="Times New Roman"/>
      <w:lang w:val="x-none" w:eastAsia="x-none"/>
    </w:rPr>
  </w:style>
  <w:style w:type="character" w:customStyle="1" w:styleId="ab">
    <w:name w:val="Нижний колонтитул Знак"/>
    <w:basedOn w:val="a0"/>
    <w:link w:val="aa"/>
    <w:uiPriority w:val="99"/>
    <w:rsid w:val="00B4763F"/>
    <w:rPr>
      <w:rFonts w:ascii="Times New Roman" w:eastAsia="Times New Roman" w:hAnsi="Times New Roman" w:cs="Times New Roman"/>
      <w:sz w:val="24"/>
      <w:szCs w:val="24"/>
      <w:lang w:val="x-none" w:eastAsia="x-none"/>
    </w:rPr>
  </w:style>
  <w:style w:type="table" w:styleId="ac">
    <w:name w:val="Table Grid"/>
    <w:basedOn w:val="a1"/>
    <w:rsid w:val="00B4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maodepartmenttel">
    <w:name w:val="hmao_department_tel"/>
    <w:basedOn w:val="a0"/>
    <w:rsid w:val="00B4763F"/>
  </w:style>
  <w:style w:type="paragraph" w:styleId="23">
    <w:name w:val="Body Text 2"/>
    <w:basedOn w:val="a"/>
    <w:link w:val="24"/>
    <w:rsid w:val="00B4763F"/>
    <w:pPr>
      <w:spacing w:after="120" w:line="480" w:lineRule="auto"/>
    </w:pPr>
    <w:rPr>
      <w:rFonts w:eastAsia="Times New Roman"/>
      <w:szCs w:val="20"/>
      <w:lang w:val="x-none" w:eastAsia="x-none"/>
    </w:rPr>
  </w:style>
  <w:style w:type="character" w:customStyle="1" w:styleId="24">
    <w:name w:val="Основной текст 2 Знак"/>
    <w:basedOn w:val="a0"/>
    <w:link w:val="23"/>
    <w:rsid w:val="00B4763F"/>
    <w:rPr>
      <w:rFonts w:ascii="Times New Roman" w:eastAsia="Times New Roman" w:hAnsi="Times New Roman" w:cs="Times New Roman"/>
      <w:sz w:val="24"/>
      <w:szCs w:val="20"/>
      <w:lang w:val="x-none" w:eastAsia="x-none"/>
    </w:rPr>
  </w:style>
  <w:style w:type="paragraph" w:styleId="ad">
    <w:name w:val="Body Text"/>
    <w:aliases w:val="Основной текст 14"/>
    <w:basedOn w:val="a"/>
    <w:link w:val="ae"/>
    <w:rsid w:val="00B4763F"/>
    <w:pPr>
      <w:spacing w:after="120"/>
    </w:pPr>
    <w:rPr>
      <w:rFonts w:eastAsia="Times New Roman"/>
      <w:lang w:val="x-none" w:eastAsia="x-none"/>
    </w:rPr>
  </w:style>
  <w:style w:type="character" w:customStyle="1" w:styleId="ae">
    <w:name w:val="Основной текст Знак"/>
    <w:aliases w:val="Основной текст 14 Знак"/>
    <w:basedOn w:val="a0"/>
    <w:link w:val="ad"/>
    <w:rsid w:val="00B4763F"/>
    <w:rPr>
      <w:rFonts w:ascii="Times New Roman" w:eastAsia="Times New Roman" w:hAnsi="Times New Roman" w:cs="Times New Roman"/>
      <w:sz w:val="24"/>
      <w:szCs w:val="24"/>
      <w:lang w:val="x-none" w:eastAsia="x-none"/>
    </w:rPr>
  </w:style>
  <w:style w:type="paragraph" w:customStyle="1" w:styleId="Style10">
    <w:name w:val="Style10"/>
    <w:basedOn w:val="a"/>
    <w:rsid w:val="00B4763F"/>
    <w:pPr>
      <w:widowControl w:val="0"/>
      <w:autoSpaceDE w:val="0"/>
      <w:autoSpaceDN w:val="0"/>
      <w:adjustRightInd w:val="0"/>
      <w:spacing w:line="278" w:lineRule="exact"/>
    </w:pPr>
    <w:rPr>
      <w:rFonts w:eastAsia="Times New Roman"/>
    </w:rPr>
  </w:style>
  <w:style w:type="paragraph" w:customStyle="1" w:styleId="12">
    <w:name w:val="Абзац списка1"/>
    <w:basedOn w:val="a"/>
    <w:rsid w:val="00B4763F"/>
    <w:pPr>
      <w:spacing w:after="200" w:line="276" w:lineRule="auto"/>
      <w:ind w:left="720"/>
      <w:contextualSpacing/>
    </w:pPr>
    <w:rPr>
      <w:rFonts w:ascii="Calibri" w:eastAsia="Times New Roman" w:hAnsi="Calibri"/>
      <w:sz w:val="22"/>
      <w:szCs w:val="22"/>
    </w:rPr>
  </w:style>
  <w:style w:type="paragraph" w:customStyle="1" w:styleId="Default">
    <w:name w:val="Default"/>
    <w:rsid w:val="00B476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Абзац списка2"/>
    <w:aliases w:val="Абзац списка11,ПАРАГРАФ"/>
    <w:basedOn w:val="a"/>
    <w:uiPriority w:val="34"/>
    <w:qFormat/>
    <w:rsid w:val="00B4763F"/>
    <w:pPr>
      <w:ind w:left="720"/>
      <w:contextualSpacing/>
    </w:pPr>
    <w:rPr>
      <w:rFonts w:eastAsia="Times New Roman"/>
      <w:sz w:val="20"/>
      <w:szCs w:val="20"/>
    </w:rPr>
  </w:style>
  <w:style w:type="paragraph" w:styleId="af">
    <w:name w:val="caption"/>
    <w:basedOn w:val="a"/>
    <w:qFormat/>
    <w:rsid w:val="00B4763F"/>
    <w:pPr>
      <w:jc w:val="center"/>
    </w:pPr>
    <w:rPr>
      <w:rFonts w:eastAsia="Times New Roman"/>
      <w:b/>
      <w:szCs w:val="20"/>
    </w:rPr>
  </w:style>
  <w:style w:type="paragraph" w:styleId="af0">
    <w:name w:val="List Paragraph"/>
    <w:basedOn w:val="a"/>
    <w:link w:val="af1"/>
    <w:qFormat/>
    <w:rsid w:val="00B4763F"/>
    <w:pPr>
      <w:ind w:left="720"/>
      <w:contextualSpacing/>
    </w:pPr>
    <w:rPr>
      <w:rFonts w:eastAsia="Times New Roman"/>
    </w:rPr>
  </w:style>
  <w:style w:type="character" w:styleId="af2">
    <w:name w:val="FollowedHyperlink"/>
    <w:basedOn w:val="a0"/>
    <w:uiPriority w:val="99"/>
    <w:unhideWhenUsed/>
    <w:rsid w:val="00B4763F"/>
    <w:rPr>
      <w:color w:val="800080"/>
      <w:u w:val="single"/>
    </w:rPr>
  </w:style>
  <w:style w:type="paragraph" w:customStyle="1" w:styleId="font5">
    <w:name w:val="font5"/>
    <w:basedOn w:val="a"/>
    <w:rsid w:val="00B4763F"/>
    <w:pPr>
      <w:spacing w:before="100" w:beforeAutospacing="1" w:after="100" w:afterAutospacing="1"/>
    </w:pPr>
    <w:rPr>
      <w:rFonts w:eastAsia="Times New Roman"/>
      <w:color w:val="000000"/>
      <w:sz w:val="18"/>
      <w:szCs w:val="18"/>
    </w:rPr>
  </w:style>
  <w:style w:type="paragraph" w:customStyle="1" w:styleId="font6">
    <w:name w:val="font6"/>
    <w:basedOn w:val="a"/>
    <w:rsid w:val="00B4763F"/>
    <w:pPr>
      <w:spacing w:before="100" w:beforeAutospacing="1" w:after="100" w:afterAutospacing="1"/>
    </w:pPr>
    <w:rPr>
      <w:rFonts w:eastAsia="Times New Roman"/>
      <w:color w:val="000000"/>
    </w:rPr>
  </w:style>
  <w:style w:type="paragraph" w:customStyle="1" w:styleId="font7">
    <w:name w:val="font7"/>
    <w:basedOn w:val="a"/>
    <w:rsid w:val="00B4763F"/>
    <w:pPr>
      <w:spacing w:before="100" w:beforeAutospacing="1" w:after="100" w:afterAutospacing="1"/>
    </w:pPr>
    <w:rPr>
      <w:rFonts w:eastAsia="Times New Roman"/>
      <w:color w:val="000000"/>
    </w:rPr>
  </w:style>
  <w:style w:type="paragraph" w:customStyle="1" w:styleId="font8">
    <w:name w:val="font8"/>
    <w:basedOn w:val="a"/>
    <w:rsid w:val="00B4763F"/>
    <w:pPr>
      <w:spacing w:before="100" w:beforeAutospacing="1" w:after="100" w:afterAutospacing="1"/>
    </w:pPr>
    <w:rPr>
      <w:rFonts w:eastAsia="Times New Roman"/>
      <w:b/>
      <w:bCs/>
      <w:color w:val="000000"/>
      <w:sz w:val="18"/>
      <w:szCs w:val="18"/>
    </w:rPr>
  </w:style>
  <w:style w:type="paragraph" w:customStyle="1" w:styleId="xl65">
    <w:name w:val="xl6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6">
    <w:name w:val="xl66"/>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18"/>
      <w:szCs w:val="18"/>
    </w:rPr>
  </w:style>
  <w:style w:type="paragraph" w:customStyle="1" w:styleId="xl67">
    <w:name w:val="xl67"/>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68">
    <w:name w:val="xl68"/>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69">
    <w:name w:val="xl6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0">
    <w:name w:val="xl7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2">
    <w:name w:val="xl72"/>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3">
    <w:name w:val="xl73"/>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4">
    <w:name w:val="xl74"/>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5">
    <w:name w:val="xl7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76">
    <w:name w:val="xl76"/>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77">
    <w:name w:val="xl77"/>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78">
    <w:name w:val="xl78"/>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paragraph" w:customStyle="1" w:styleId="xl79">
    <w:name w:val="xl7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8"/>
      <w:szCs w:val="18"/>
    </w:rPr>
  </w:style>
  <w:style w:type="paragraph" w:customStyle="1" w:styleId="xl80">
    <w:name w:val="xl80"/>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1">
    <w:name w:val="xl81"/>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2">
    <w:name w:val="xl82"/>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3">
    <w:name w:val="xl83"/>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84">
    <w:name w:val="xl84"/>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character" w:customStyle="1" w:styleId="13">
    <w:name w:val="Основной текст Знак1"/>
    <w:rsid w:val="00B4763F"/>
    <w:rPr>
      <w:sz w:val="28"/>
      <w:lang w:eastAsia="zh-CN"/>
    </w:rPr>
  </w:style>
  <w:style w:type="paragraph" w:customStyle="1" w:styleId="31">
    <w:name w:val="Основной текст3"/>
    <w:basedOn w:val="a"/>
    <w:rsid w:val="00B4763F"/>
    <w:pPr>
      <w:widowControl w:val="0"/>
      <w:shd w:val="clear" w:color="auto" w:fill="FFFFFF"/>
      <w:suppressAutoHyphens/>
      <w:spacing w:after="540" w:line="254" w:lineRule="exact"/>
      <w:ind w:hanging="360"/>
      <w:jc w:val="center"/>
    </w:pPr>
    <w:rPr>
      <w:rFonts w:eastAsia="Times New Roman"/>
      <w:spacing w:val="1"/>
      <w:sz w:val="21"/>
      <w:szCs w:val="21"/>
      <w:lang w:eastAsia="zh-CN"/>
    </w:rPr>
  </w:style>
  <w:style w:type="paragraph" w:customStyle="1" w:styleId="s1">
    <w:name w:val="s_1"/>
    <w:basedOn w:val="a"/>
    <w:rsid w:val="00B4763F"/>
    <w:pPr>
      <w:spacing w:before="280" w:after="280"/>
    </w:pPr>
    <w:rPr>
      <w:rFonts w:eastAsia="Times New Roman"/>
      <w:lang w:eastAsia="zh-CN"/>
    </w:rPr>
  </w:style>
  <w:style w:type="paragraph" w:customStyle="1" w:styleId="xl85">
    <w:name w:val="xl8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
    <w:name w:val="xl86"/>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7">
    <w:name w:val="xl87"/>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
    <w:name w:val="xl88"/>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
    <w:name w:val="xl89"/>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0">
    <w:name w:val="xl9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rPr>
  </w:style>
  <w:style w:type="character" w:customStyle="1" w:styleId="20">
    <w:name w:val="Заголовок 2 Знак"/>
    <w:basedOn w:val="a0"/>
    <w:link w:val="2"/>
    <w:rsid w:val="00970EDE"/>
    <w:rPr>
      <w:rFonts w:ascii="Times New Roman" w:eastAsia="Times New Roman" w:hAnsi="Times New Roman" w:cs="Times New Roman"/>
      <w:b/>
      <w:sz w:val="32"/>
      <w:szCs w:val="20"/>
    </w:rPr>
  </w:style>
  <w:style w:type="character" w:customStyle="1" w:styleId="30">
    <w:name w:val="Заголовок 3 Знак"/>
    <w:basedOn w:val="a0"/>
    <w:link w:val="3"/>
    <w:rsid w:val="00970EDE"/>
    <w:rPr>
      <w:rFonts w:ascii="Times New Roman" w:eastAsia="Times New Roman" w:hAnsi="Times New Roman" w:cs="Times New Roman"/>
      <w:b/>
      <w:sz w:val="24"/>
      <w:szCs w:val="20"/>
    </w:rPr>
  </w:style>
  <w:style w:type="character" w:customStyle="1" w:styleId="40">
    <w:name w:val="Заголовок 4 Знак"/>
    <w:basedOn w:val="a0"/>
    <w:link w:val="4"/>
    <w:rsid w:val="00970EDE"/>
    <w:rPr>
      <w:rFonts w:ascii="Times New Roman" w:eastAsia="Times New Roman" w:hAnsi="Times New Roman" w:cs="Times New Roman"/>
      <w:b/>
      <w:i/>
      <w:sz w:val="24"/>
      <w:szCs w:val="20"/>
      <w:u w:val="single"/>
    </w:rPr>
  </w:style>
  <w:style w:type="character" w:customStyle="1" w:styleId="50">
    <w:name w:val="Заголовок 5 Знак"/>
    <w:basedOn w:val="a0"/>
    <w:link w:val="5"/>
    <w:rsid w:val="00970EDE"/>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970EDE"/>
    <w:rPr>
      <w:rFonts w:ascii="Times New Roman" w:eastAsia="Times New Roman" w:hAnsi="Times New Roman" w:cs="Times New Roman"/>
      <w:sz w:val="24"/>
      <w:szCs w:val="24"/>
    </w:rPr>
  </w:style>
  <w:style w:type="character" w:customStyle="1" w:styleId="90">
    <w:name w:val="Заголовок 9 Знак"/>
    <w:basedOn w:val="a0"/>
    <w:link w:val="9"/>
    <w:rsid w:val="00970EDE"/>
    <w:rPr>
      <w:rFonts w:ascii="Arial" w:eastAsia="Times New Roman" w:hAnsi="Arial" w:cs="Arial"/>
    </w:rPr>
  </w:style>
  <w:style w:type="numbering" w:customStyle="1" w:styleId="26">
    <w:name w:val="Нет списка2"/>
    <w:next w:val="a2"/>
    <w:uiPriority w:val="99"/>
    <w:semiHidden/>
    <w:unhideWhenUsed/>
    <w:rsid w:val="00970EDE"/>
  </w:style>
  <w:style w:type="numbering" w:customStyle="1" w:styleId="110">
    <w:name w:val="Нет списка11"/>
    <w:next w:val="a2"/>
    <w:uiPriority w:val="99"/>
    <w:semiHidden/>
    <w:unhideWhenUsed/>
    <w:rsid w:val="00970EDE"/>
  </w:style>
  <w:style w:type="paragraph" w:customStyle="1" w:styleId="14">
    <w:name w:val="Обычный1"/>
    <w:rsid w:val="00970EDE"/>
    <w:pPr>
      <w:widowControl w:val="0"/>
      <w:spacing w:after="0" w:line="300" w:lineRule="auto"/>
      <w:ind w:left="360" w:hanging="360"/>
    </w:pPr>
    <w:rPr>
      <w:rFonts w:ascii="Arial" w:eastAsia="Times New Roman" w:hAnsi="Arial" w:cs="Times New Roman"/>
      <w:snapToGrid w:val="0"/>
      <w:szCs w:val="20"/>
      <w:lang w:eastAsia="ru-RU"/>
    </w:rPr>
  </w:style>
  <w:style w:type="paragraph" w:customStyle="1" w:styleId="FR1">
    <w:name w:val="FR1"/>
    <w:rsid w:val="00970EDE"/>
    <w:pPr>
      <w:widowControl w:val="0"/>
      <w:spacing w:before="180" w:after="0" w:line="300" w:lineRule="auto"/>
      <w:ind w:hanging="2180"/>
    </w:pPr>
    <w:rPr>
      <w:rFonts w:ascii="Arial" w:eastAsia="Times New Roman" w:hAnsi="Arial" w:cs="Times New Roman"/>
      <w:b/>
      <w:snapToGrid w:val="0"/>
      <w:szCs w:val="20"/>
    </w:rPr>
  </w:style>
  <w:style w:type="paragraph" w:styleId="af3">
    <w:name w:val="Body Text Indent"/>
    <w:basedOn w:val="a"/>
    <w:link w:val="af4"/>
    <w:rsid w:val="00970EDE"/>
    <w:pPr>
      <w:ind w:left="5529"/>
      <w:jc w:val="both"/>
    </w:pPr>
    <w:rPr>
      <w:rFonts w:eastAsia="Times New Roman"/>
      <w:sz w:val="28"/>
      <w:szCs w:val="20"/>
      <w:lang w:eastAsia="en-US"/>
    </w:rPr>
  </w:style>
  <w:style w:type="character" w:customStyle="1" w:styleId="af4">
    <w:name w:val="Основной текст с отступом Знак"/>
    <w:basedOn w:val="a0"/>
    <w:link w:val="af3"/>
    <w:rsid w:val="00970EDE"/>
    <w:rPr>
      <w:rFonts w:ascii="Times New Roman" w:eastAsia="Times New Roman" w:hAnsi="Times New Roman" w:cs="Times New Roman"/>
      <w:sz w:val="28"/>
      <w:szCs w:val="20"/>
    </w:rPr>
  </w:style>
  <w:style w:type="paragraph" w:styleId="32">
    <w:name w:val="Body Text 3"/>
    <w:basedOn w:val="a"/>
    <w:link w:val="33"/>
    <w:rsid w:val="00970EDE"/>
    <w:pPr>
      <w:spacing w:after="120"/>
    </w:pPr>
    <w:rPr>
      <w:rFonts w:eastAsia="Times New Roman"/>
      <w:sz w:val="16"/>
      <w:szCs w:val="16"/>
      <w:lang w:eastAsia="en-US"/>
    </w:rPr>
  </w:style>
  <w:style w:type="character" w:customStyle="1" w:styleId="33">
    <w:name w:val="Основной текст 3 Знак"/>
    <w:basedOn w:val="a0"/>
    <w:link w:val="32"/>
    <w:rsid w:val="00970EDE"/>
    <w:rPr>
      <w:rFonts w:ascii="Times New Roman" w:eastAsia="Times New Roman" w:hAnsi="Times New Roman" w:cs="Times New Roman"/>
      <w:sz w:val="16"/>
      <w:szCs w:val="16"/>
    </w:rPr>
  </w:style>
  <w:style w:type="paragraph" w:customStyle="1" w:styleId="Style1">
    <w:name w:val="Style1"/>
    <w:basedOn w:val="a"/>
    <w:rsid w:val="00970EDE"/>
    <w:pPr>
      <w:widowControl w:val="0"/>
      <w:autoSpaceDE w:val="0"/>
      <w:autoSpaceDN w:val="0"/>
      <w:adjustRightInd w:val="0"/>
      <w:spacing w:line="278" w:lineRule="exact"/>
      <w:ind w:firstLine="701"/>
      <w:jc w:val="both"/>
    </w:pPr>
    <w:rPr>
      <w:rFonts w:eastAsia="Times New Roman"/>
    </w:rPr>
  </w:style>
  <w:style w:type="paragraph" w:customStyle="1" w:styleId="Style2">
    <w:name w:val="Style2"/>
    <w:basedOn w:val="a"/>
    <w:rsid w:val="00970EDE"/>
    <w:pPr>
      <w:widowControl w:val="0"/>
      <w:autoSpaceDE w:val="0"/>
      <w:autoSpaceDN w:val="0"/>
      <w:adjustRightInd w:val="0"/>
      <w:spacing w:line="275" w:lineRule="exact"/>
      <w:jc w:val="both"/>
    </w:pPr>
    <w:rPr>
      <w:rFonts w:eastAsia="Times New Roman"/>
    </w:rPr>
  </w:style>
  <w:style w:type="character" w:customStyle="1" w:styleId="FontStyle25">
    <w:name w:val="Font Style25"/>
    <w:rsid w:val="00970EDE"/>
    <w:rPr>
      <w:rFonts w:ascii="Times New Roman" w:hAnsi="Times New Roman" w:cs="Times New Roman"/>
      <w:sz w:val="20"/>
      <w:szCs w:val="20"/>
    </w:rPr>
  </w:style>
  <w:style w:type="paragraph" w:customStyle="1" w:styleId="Style4">
    <w:name w:val="Style4"/>
    <w:basedOn w:val="a"/>
    <w:rsid w:val="00970EDE"/>
    <w:pPr>
      <w:widowControl w:val="0"/>
      <w:autoSpaceDE w:val="0"/>
      <w:autoSpaceDN w:val="0"/>
      <w:adjustRightInd w:val="0"/>
    </w:pPr>
    <w:rPr>
      <w:rFonts w:eastAsia="Times New Roman"/>
    </w:rPr>
  </w:style>
  <w:style w:type="character" w:customStyle="1" w:styleId="FontStyle26">
    <w:name w:val="Font Style26"/>
    <w:rsid w:val="00970EDE"/>
    <w:rPr>
      <w:rFonts w:ascii="Georgia" w:hAnsi="Georgia" w:cs="Georgia"/>
      <w:b/>
      <w:bCs/>
      <w:sz w:val="18"/>
      <w:szCs w:val="18"/>
    </w:rPr>
  </w:style>
  <w:style w:type="paragraph" w:customStyle="1" w:styleId="Style5">
    <w:name w:val="Style5"/>
    <w:basedOn w:val="a"/>
    <w:rsid w:val="00970EDE"/>
    <w:pPr>
      <w:widowControl w:val="0"/>
      <w:autoSpaceDE w:val="0"/>
      <w:autoSpaceDN w:val="0"/>
      <w:adjustRightInd w:val="0"/>
      <w:spacing w:line="252" w:lineRule="exact"/>
      <w:ind w:hanging="101"/>
      <w:jc w:val="both"/>
    </w:pPr>
    <w:rPr>
      <w:rFonts w:eastAsia="Times New Roman"/>
    </w:rPr>
  </w:style>
  <w:style w:type="paragraph" w:customStyle="1" w:styleId="Style6">
    <w:name w:val="Style6"/>
    <w:basedOn w:val="a"/>
    <w:rsid w:val="00970EDE"/>
    <w:pPr>
      <w:widowControl w:val="0"/>
      <w:autoSpaceDE w:val="0"/>
      <w:autoSpaceDN w:val="0"/>
      <w:adjustRightInd w:val="0"/>
      <w:spacing w:line="235" w:lineRule="exact"/>
      <w:jc w:val="both"/>
    </w:pPr>
    <w:rPr>
      <w:rFonts w:eastAsia="Times New Roman"/>
    </w:rPr>
  </w:style>
  <w:style w:type="paragraph" w:customStyle="1" w:styleId="Style12">
    <w:name w:val="Style12"/>
    <w:basedOn w:val="a"/>
    <w:rsid w:val="00970EDE"/>
    <w:pPr>
      <w:widowControl w:val="0"/>
      <w:autoSpaceDE w:val="0"/>
      <w:autoSpaceDN w:val="0"/>
      <w:adjustRightInd w:val="0"/>
      <w:spacing w:line="252" w:lineRule="exact"/>
      <w:ind w:hanging="274"/>
    </w:pPr>
    <w:rPr>
      <w:rFonts w:eastAsia="Times New Roman"/>
    </w:rPr>
  </w:style>
  <w:style w:type="paragraph" w:customStyle="1" w:styleId="Style22">
    <w:name w:val="Style22"/>
    <w:basedOn w:val="a"/>
    <w:rsid w:val="00970EDE"/>
    <w:pPr>
      <w:widowControl w:val="0"/>
      <w:autoSpaceDE w:val="0"/>
      <w:autoSpaceDN w:val="0"/>
      <w:adjustRightInd w:val="0"/>
    </w:pPr>
    <w:rPr>
      <w:rFonts w:eastAsia="Times New Roman"/>
    </w:rPr>
  </w:style>
  <w:style w:type="character" w:customStyle="1" w:styleId="FontStyle28">
    <w:name w:val="Font Style28"/>
    <w:rsid w:val="00970EDE"/>
    <w:rPr>
      <w:rFonts w:ascii="Times New Roman" w:hAnsi="Times New Roman" w:cs="Times New Roman"/>
      <w:sz w:val="14"/>
      <w:szCs w:val="14"/>
    </w:rPr>
  </w:style>
  <w:style w:type="character" w:customStyle="1" w:styleId="FontStyle34">
    <w:name w:val="Font Style34"/>
    <w:rsid w:val="00970EDE"/>
    <w:rPr>
      <w:rFonts w:ascii="Times New Roman" w:hAnsi="Times New Roman" w:cs="Times New Roman"/>
      <w:b/>
      <w:bCs/>
      <w:sz w:val="18"/>
      <w:szCs w:val="18"/>
    </w:rPr>
  </w:style>
  <w:style w:type="character" w:customStyle="1" w:styleId="FontStyle35">
    <w:name w:val="Font Style35"/>
    <w:rsid w:val="00970EDE"/>
    <w:rPr>
      <w:rFonts w:ascii="Times New Roman" w:hAnsi="Times New Roman" w:cs="Times New Roman"/>
      <w:sz w:val="20"/>
      <w:szCs w:val="20"/>
    </w:rPr>
  </w:style>
  <w:style w:type="paragraph" w:customStyle="1" w:styleId="af5">
    <w:name w:val="Знак"/>
    <w:basedOn w:val="a"/>
    <w:rsid w:val="00970EDE"/>
    <w:pPr>
      <w:spacing w:after="160" w:line="240" w:lineRule="exact"/>
    </w:pPr>
    <w:rPr>
      <w:rFonts w:ascii="Verdana" w:eastAsia="Times New Roman" w:hAnsi="Verdana"/>
      <w:sz w:val="20"/>
      <w:szCs w:val="20"/>
      <w:lang w:val="en-US" w:eastAsia="en-US"/>
    </w:rPr>
  </w:style>
  <w:style w:type="paragraph" w:customStyle="1" w:styleId="af6">
    <w:name w:val="Таблицы (моноширинный)"/>
    <w:basedOn w:val="a"/>
    <w:next w:val="a"/>
    <w:rsid w:val="00970EDE"/>
    <w:pPr>
      <w:widowControl w:val="0"/>
      <w:autoSpaceDE w:val="0"/>
      <w:autoSpaceDN w:val="0"/>
      <w:adjustRightInd w:val="0"/>
      <w:jc w:val="both"/>
    </w:pPr>
    <w:rPr>
      <w:rFonts w:ascii="Courier New" w:eastAsia="Times New Roman" w:hAnsi="Courier New" w:cs="Courier New"/>
      <w:sz w:val="20"/>
      <w:szCs w:val="20"/>
    </w:rPr>
  </w:style>
  <w:style w:type="character" w:customStyle="1" w:styleId="af7">
    <w:name w:val="Цветовое выделение"/>
    <w:rsid w:val="00970EDE"/>
    <w:rPr>
      <w:b/>
      <w:bCs/>
      <w:color w:val="000080"/>
    </w:rPr>
  </w:style>
  <w:style w:type="character" w:customStyle="1" w:styleId="FontStyle12">
    <w:name w:val="Font Style12"/>
    <w:rsid w:val="00970EDE"/>
    <w:rPr>
      <w:rFonts w:ascii="Lucida Sans Unicode" w:hAnsi="Lucida Sans Unicode" w:cs="Lucida Sans Unicode"/>
      <w:sz w:val="24"/>
      <w:szCs w:val="24"/>
    </w:rPr>
  </w:style>
  <w:style w:type="paragraph" w:customStyle="1" w:styleId="Style3">
    <w:name w:val="Style3"/>
    <w:basedOn w:val="a"/>
    <w:rsid w:val="00970EDE"/>
    <w:pPr>
      <w:widowControl w:val="0"/>
      <w:autoSpaceDE w:val="0"/>
      <w:autoSpaceDN w:val="0"/>
      <w:adjustRightInd w:val="0"/>
      <w:spacing w:line="324" w:lineRule="exact"/>
      <w:ind w:firstLine="562"/>
      <w:jc w:val="both"/>
    </w:pPr>
    <w:rPr>
      <w:rFonts w:ascii="Lucida Sans Unicode" w:eastAsia="Times New Roman" w:hAnsi="Lucida Sans Unicode"/>
    </w:rPr>
  </w:style>
  <w:style w:type="paragraph" w:customStyle="1" w:styleId="Style7">
    <w:name w:val="Style7"/>
    <w:basedOn w:val="a"/>
    <w:rsid w:val="00970EDE"/>
    <w:pPr>
      <w:widowControl w:val="0"/>
      <w:autoSpaceDE w:val="0"/>
      <w:autoSpaceDN w:val="0"/>
      <w:adjustRightInd w:val="0"/>
      <w:spacing w:line="322" w:lineRule="exact"/>
      <w:ind w:firstLine="475"/>
      <w:jc w:val="both"/>
    </w:pPr>
    <w:rPr>
      <w:rFonts w:eastAsia="Times New Roman"/>
    </w:rPr>
  </w:style>
  <w:style w:type="paragraph" w:styleId="af8">
    <w:name w:val="footnote text"/>
    <w:basedOn w:val="a"/>
    <w:link w:val="af9"/>
    <w:rsid w:val="00970EDE"/>
    <w:pPr>
      <w:spacing w:after="200" w:line="276" w:lineRule="auto"/>
    </w:pPr>
    <w:rPr>
      <w:rFonts w:ascii="Calibri" w:eastAsia="Times New Roman" w:hAnsi="Calibri"/>
      <w:sz w:val="20"/>
      <w:szCs w:val="20"/>
      <w:lang w:eastAsia="en-US"/>
    </w:rPr>
  </w:style>
  <w:style w:type="character" w:customStyle="1" w:styleId="af9">
    <w:name w:val="Текст сноски Знак"/>
    <w:basedOn w:val="a0"/>
    <w:link w:val="af8"/>
    <w:rsid w:val="00970EDE"/>
    <w:rPr>
      <w:rFonts w:ascii="Calibri" w:eastAsia="Times New Roman" w:hAnsi="Calibri" w:cs="Times New Roman"/>
      <w:sz w:val="20"/>
      <w:szCs w:val="20"/>
    </w:rPr>
  </w:style>
  <w:style w:type="character" w:styleId="afa">
    <w:name w:val="footnote reference"/>
    <w:qFormat/>
    <w:rsid w:val="00970EDE"/>
    <w:rPr>
      <w:rFonts w:cs="Times New Roman"/>
      <w:vertAlign w:val="superscript"/>
    </w:rPr>
  </w:style>
  <w:style w:type="character" w:customStyle="1" w:styleId="af1">
    <w:name w:val="Абзац списка Знак"/>
    <w:link w:val="af0"/>
    <w:locked/>
    <w:rsid w:val="00970EDE"/>
    <w:rPr>
      <w:rFonts w:ascii="Times New Roman" w:eastAsia="Times New Roman" w:hAnsi="Times New Roman" w:cs="Times New Roman"/>
      <w:sz w:val="24"/>
      <w:szCs w:val="24"/>
      <w:lang w:eastAsia="ru-RU"/>
    </w:rPr>
  </w:style>
  <w:style w:type="paragraph" w:customStyle="1" w:styleId="afb">
    <w:name w:val="Обычный (паспорт)"/>
    <w:basedOn w:val="a"/>
    <w:rsid w:val="00970EDE"/>
    <w:pPr>
      <w:spacing w:before="120"/>
      <w:jc w:val="both"/>
    </w:pPr>
    <w:rPr>
      <w:rFonts w:eastAsia="Times New Roman"/>
      <w:sz w:val="28"/>
      <w:szCs w:val="28"/>
    </w:rPr>
  </w:style>
  <w:style w:type="paragraph" w:customStyle="1" w:styleId="afc">
    <w:name w:val="Всегда"/>
    <w:basedOn w:val="a"/>
    <w:autoRedefine/>
    <w:rsid w:val="00970EDE"/>
    <w:pPr>
      <w:ind w:firstLine="567"/>
      <w:jc w:val="both"/>
    </w:pPr>
    <w:rPr>
      <w:rFonts w:eastAsia="Times New Roman"/>
      <w:lang w:eastAsia="en-US"/>
    </w:rPr>
  </w:style>
  <w:style w:type="paragraph" w:customStyle="1" w:styleId="51">
    <w:name w:val="Основной текст5"/>
    <w:basedOn w:val="a"/>
    <w:rsid w:val="00970EDE"/>
    <w:pPr>
      <w:widowControl w:val="0"/>
      <w:shd w:val="clear" w:color="auto" w:fill="FFFFFF"/>
      <w:spacing w:after="300" w:line="274" w:lineRule="exact"/>
      <w:ind w:hanging="360"/>
      <w:jc w:val="center"/>
    </w:pPr>
    <w:rPr>
      <w:rFonts w:eastAsia="Times New Roman"/>
      <w:color w:val="000000"/>
      <w:spacing w:val="-1"/>
      <w:sz w:val="22"/>
      <w:szCs w:val="22"/>
    </w:rPr>
  </w:style>
  <w:style w:type="paragraph" w:customStyle="1" w:styleId="afd">
    <w:name w:val="Содержимое таблицы"/>
    <w:basedOn w:val="a"/>
    <w:rsid w:val="00970EDE"/>
    <w:pPr>
      <w:suppressLineNumbers/>
      <w:suppressAutoHyphens/>
    </w:pPr>
    <w:rPr>
      <w:rFonts w:eastAsia="Times New Roman"/>
      <w:lang w:eastAsia="ar-SA"/>
    </w:rPr>
  </w:style>
  <w:style w:type="table" w:customStyle="1" w:styleId="15">
    <w:name w:val="Сетка таблицы1"/>
    <w:basedOn w:val="a1"/>
    <w:next w:val="ac"/>
    <w:rsid w:val="00970E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0">
    <w:name w:val="a2"/>
    <w:basedOn w:val="a"/>
    <w:rsid w:val="00970EDE"/>
    <w:pPr>
      <w:spacing w:before="100" w:beforeAutospacing="1" w:after="100" w:afterAutospacing="1"/>
    </w:pPr>
    <w:rPr>
      <w:rFonts w:eastAsia="Times New Roman"/>
    </w:rPr>
  </w:style>
  <w:style w:type="paragraph" w:customStyle="1" w:styleId="headdoc">
    <w:name w:val="headdoc"/>
    <w:basedOn w:val="a"/>
    <w:rsid w:val="00970EDE"/>
    <w:pPr>
      <w:spacing w:before="100" w:beforeAutospacing="1" w:after="100" w:afterAutospacing="1"/>
    </w:pPr>
    <w:rPr>
      <w:rFonts w:eastAsia="Times New Roman"/>
    </w:rPr>
  </w:style>
  <w:style w:type="character" w:customStyle="1" w:styleId="apple-converted-space">
    <w:name w:val="apple-converted-space"/>
    <w:basedOn w:val="a0"/>
    <w:rsid w:val="00970EDE"/>
  </w:style>
  <w:style w:type="character" w:customStyle="1" w:styleId="spelle">
    <w:name w:val="spelle"/>
    <w:basedOn w:val="a0"/>
    <w:rsid w:val="00970EDE"/>
  </w:style>
  <w:style w:type="character" w:customStyle="1" w:styleId="grame">
    <w:name w:val="grame"/>
    <w:basedOn w:val="a0"/>
    <w:rsid w:val="00970EDE"/>
  </w:style>
  <w:style w:type="paragraph" w:customStyle="1" w:styleId="16">
    <w:name w:val="Квадрат1"/>
    <w:basedOn w:val="a"/>
    <w:rsid w:val="00970EDE"/>
    <w:pPr>
      <w:widowControl w:val="0"/>
      <w:snapToGrid w:val="0"/>
      <w:jc w:val="both"/>
    </w:pPr>
    <w:rPr>
      <w:rFonts w:eastAsia="Courier New"/>
      <w:szCs w:val="20"/>
      <w:lang w:val="en-US"/>
    </w:rPr>
  </w:style>
  <w:style w:type="numbering" w:customStyle="1" w:styleId="34">
    <w:name w:val="Нет списка3"/>
    <w:next w:val="a2"/>
    <w:uiPriority w:val="99"/>
    <w:semiHidden/>
    <w:unhideWhenUsed/>
    <w:rsid w:val="00FB5490"/>
  </w:style>
  <w:style w:type="numbering" w:customStyle="1" w:styleId="120">
    <w:name w:val="Нет списка12"/>
    <w:next w:val="a2"/>
    <w:uiPriority w:val="99"/>
    <w:semiHidden/>
    <w:unhideWhenUsed/>
    <w:rsid w:val="00FB5490"/>
  </w:style>
  <w:style w:type="table" w:customStyle="1" w:styleId="27">
    <w:name w:val="Сетка таблицы2"/>
    <w:basedOn w:val="a1"/>
    <w:next w:val="ac"/>
    <w:rsid w:val="00FB54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F457BB"/>
    <w:rPr>
      <w:rFonts w:ascii="Times New Roman" w:eastAsia="Times New Roman" w:hAnsi="Times New Roman" w:cs="Times New Roman"/>
      <w:b/>
      <w:sz w:val="36"/>
      <w:szCs w:val="20"/>
      <w:lang w:eastAsia="ru-RU"/>
    </w:rPr>
  </w:style>
  <w:style w:type="numbering" w:customStyle="1" w:styleId="41">
    <w:name w:val="Нет списка4"/>
    <w:next w:val="a2"/>
    <w:uiPriority w:val="99"/>
    <w:semiHidden/>
    <w:unhideWhenUsed/>
    <w:rsid w:val="00F457BB"/>
  </w:style>
  <w:style w:type="numbering" w:customStyle="1" w:styleId="130">
    <w:name w:val="Нет списка13"/>
    <w:next w:val="a2"/>
    <w:uiPriority w:val="99"/>
    <w:semiHidden/>
    <w:unhideWhenUsed/>
    <w:rsid w:val="00F457BB"/>
  </w:style>
  <w:style w:type="table" w:customStyle="1" w:styleId="35">
    <w:name w:val="Сетка таблицы3"/>
    <w:basedOn w:val="a1"/>
    <w:next w:val="ac"/>
    <w:rsid w:val="00F457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rsid w:val="00F457BB"/>
    <w:pPr>
      <w:spacing w:after="200" w:line="276" w:lineRule="auto"/>
    </w:pPr>
    <w:rPr>
      <w:rFonts w:eastAsia="Times New Roman"/>
    </w:rPr>
  </w:style>
  <w:style w:type="paragraph" w:styleId="aff">
    <w:name w:val="No Spacing"/>
    <w:uiPriority w:val="1"/>
    <w:qFormat/>
    <w:rsid w:val="00F457BB"/>
    <w:pPr>
      <w:spacing w:after="0" w:line="240" w:lineRule="auto"/>
    </w:pPr>
    <w:rPr>
      <w:rFonts w:ascii="Calibri" w:eastAsia="Calibri" w:hAnsi="Calibri" w:cs="Times New Roman"/>
    </w:rPr>
  </w:style>
  <w:style w:type="character" w:styleId="aff0">
    <w:name w:val="page number"/>
    <w:rsid w:val="00F457BB"/>
  </w:style>
  <w:style w:type="numbering" w:customStyle="1" w:styleId="111">
    <w:name w:val="Нет списка111"/>
    <w:next w:val="a2"/>
    <w:uiPriority w:val="99"/>
    <w:semiHidden/>
    <w:unhideWhenUsed/>
    <w:rsid w:val="00F457BB"/>
  </w:style>
  <w:style w:type="paragraph" w:customStyle="1" w:styleId="ConsPlusNormal">
    <w:name w:val="ConsPlusNormal"/>
    <w:rsid w:val="00F45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F457BB"/>
    <w:rPr>
      <w:rFonts w:eastAsia="Times New Roman"/>
      <w:sz w:val="28"/>
      <w:szCs w:val="20"/>
    </w:rPr>
  </w:style>
  <w:style w:type="paragraph" w:customStyle="1" w:styleId="ConsNormal">
    <w:name w:val="ConsNormal"/>
    <w:rsid w:val="00F457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457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457B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F457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57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0">
    <w:name w:val="Обычный + 14 пт"/>
    <w:basedOn w:val="a"/>
    <w:rsid w:val="00F457BB"/>
    <w:pPr>
      <w:overflowPunct w:val="0"/>
      <w:autoSpaceDE w:val="0"/>
      <w:autoSpaceDN w:val="0"/>
      <w:adjustRightInd w:val="0"/>
      <w:textAlignment w:val="baseline"/>
    </w:pPr>
    <w:rPr>
      <w:rFonts w:eastAsia="Times New Roman"/>
      <w:sz w:val="28"/>
      <w:szCs w:val="28"/>
    </w:rPr>
  </w:style>
  <w:style w:type="paragraph" w:customStyle="1" w:styleId="acenter1">
    <w:name w:val="acenter1"/>
    <w:basedOn w:val="a"/>
    <w:rsid w:val="00F457BB"/>
    <w:pPr>
      <w:jc w:val="center"/>
    </w:pPr>
    <w:rPr>
      <w:rFonts w:eastAsia="Times New Roman"/>
    </w:rPr>
  </w:style>
  <w:style w:type="character" w:styleId="aff1">
    <w:name w:val="Strong"/>
    <w:qFormat/>
    <w:rsid w:val="00F457BB"/>
    <w:rPr>
      <w:b/>
      <w:bCs/>
    </w:rPr>
  </w:style>
  <w:style w:type="paragraph" w:styleId="aff2">
    <w:name w:val="Plain Text"/>
    <w:basedOn w:val="a"/>
    <w:link w:val="aff3"/>
    <w:rsid w:val="00F457BB"/>
    <w:rPr>
      <w:rFonts w:ascii="Courier New" w:eastAsia="Times New Roman" w:hAnsi="Courier New"/>
      <w:sz w:val="20"/>
      <w:szCs w:val="20"/>
      <w:lang w:val="x-none" w:eastAsia="x-none"/>
    </w:rPr>
  </w:style>
  <w:style w:type="character" w:customStyle="1" w:styleId="aff3">
    <w:name w:val="Текст Знак"/>
    <w:basedOn w:val="a0"/>
    <w:link w:val="aff2"/>
    <w:rsid w:val="00F457BB"/>
    <w:rPr>
      <w:rFonts w:ascii="Courier New" w:eastAsia="Times New Roman" w:hAnsi="Courier New" w:cs="Times New Roman"/>
      <w:sz w:val="20"/>
      <w:szCs w:val="20"/>
      <w:lang w:val="x-none" w:eastAsia="x-none"/>
    </w:rPr>
  </w:style>
  <w:style w:type="paragraph" w:customStyle="1" w:styleId="aff4">
    <w:name w:val="Знак Знак Знак Знак"/>
    <w:basedOn w:val="a"/>
    <w:rsid w:val="00F457BB"/>
    <w:pPr>
      <w:spacing w:after="160" w:line="240" w:lineRule="exact"/>
    </w:pPr>
    <w:rPr>
      <w:rFonts w:ascii="Verdana" w:eastAsia="Times New Roman" w:hAnsi="Verdana"/>
      <w:sz w:val="20"/>
      <w:szCs w:val="20"/>
      <w:lang w:val="en-US" w:eastAsia="en-US"/>
    </w:rPr>
  </w:style>
  <w:style w:type="paragraph" w:customStyle="1" w:styleId="220">
    <w:name w:val="Основной текст 22"/>
    <w:basedOn w:val="a"/>
    <w:rsid w:val="00F457BB"/>
    <w:rPr>
      <w:rFonts w:eastAsia="Times New Roman"/>
      <w:sz w:val="28"/>
      <w:szCs w:val="20"/>
    </w:rPr>
  </w:style>
  <w:style w:type="paragraph" w:customStyle="1" w:styleId="ConsPlusCell">
    <w:name w:val="ConsPlusCell"/>
    <w:rsid w:val="00F457B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30">
    <w:name w:val="Основной текст 23"/>
    <w:basedOn w:val="a"/>
    <w:rsid w:val="00F457BB"/>
    <w:rPr>
      <w:rFonts w:eastAsia="Times New Roman"/>
      <w:sz w:val="28"/>
      <w:szCs w:val="20"/>
    </w:rPr>
  </w:style>
  <w:style w:type="numbering" w:customStyle="1" w:styleId="52">
    <w:name w:val="Нет списка5"/>
    <w:next w:val="a2"/>
    <w:uiPriority w:val="99"/>
    <w:semiHidden/>
    <w:unhideWhenUsed/>
    <w:rsid w:val="00BB7F0E"/>
  </w:style>
  <w:style w:type="numbering" w:customStyle="1" w:styleId="141">
    <w:name w:val="Нет списка14"/>
    <w:next w:val="a2"/>
    <w:uiPriority w:val="99"/>
    <w:semiHidden/>
    <w:unhideWhenUsed/>
    <w:rsid w:val="00BB7F0E"/>
  </w:style>
  <w:style w:type="table" w:customStyle="1" w:styleId="42">
    <w:name w:val="Сетка таблицы4"/>
    <w:basedOn w:val="a1"/>
    <w:next w:val="ac"/>
    <w:rsid w:val="00BB7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109CE"/>
  </w:style>
  <w:style w:type="numbering" w:customStyle="1" w:styleId="150">
    <w:name w:val="Нет списка15"/>
    <w:next w:val="a2"/>
    <w:uiPriority w:val="99"/>
    <w:semiHidden/>
    <w:unhideWhenUsed/>
    <w:rsid w:val="000109CE"/>
  </w:style>
  <w:style w:type="table" w:customStyle="1" w:styleId="53">
    <w:name w:val="Сетка таблицы5"/>
    <w:basedOn w:val="a1"/>
    <w:next w:val="ac"/>
    <w:rsid w:val="000109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c"/>
    <w:uiPriority w:val="39"/>
    <w:rsid w:val="00D359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c"/>
    <w:rsid w:val="00342E4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2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4763F"/>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970EDE"/>
    <w:pPr>
      <w:keepNext/>
      <w:jc w:val="center"/>
      <w:outlineLvl w:val="1"/>
    </w:pPr>
    <w:rPr>
      <w:rFonts w:eastAsia="Times New Roman"/>
      <w:b/>
      <w:sz w:val="32"/>
      <w:szCs w:val="20"/>
      <w:lang w:eastAsia="en-US"/>
    </w:rPr>
  </w:style>
  <w:style w:type="paragraph" w:styleId="3">
    <w:name w:val="heading 3"/>
    <w:basedOn w:val="a"/>
    <w:next w:val="a"/>
    <w:link w:val="30"/>
    <w:qFormat/>
    <w:rsid w:val="00970EDE"/>
    <w:pPr>
      <w:keepNext/>
      <w:jc w:val="center"/>
      <w:outlineLvl w:val="2"/>
    </w:pPr>
    <w:rPr>
      <w:rFonts w:eastAsia="Times New Roman"/>
      <w:b/>
      <w:szCs w:val="20"/>
      <w:lang w:eastAsia="en-US"/>
    </w:rPr>
  </w:style>
  <w:style w:type="paragraph" w:styleId="4">
    <w:name w:val="heading 4"/>
    <w:basedOn w:val="a"/>
    <w:next w:val="a"/>
    <w:link w:val="40"/>
    <w:qFormat/>
    <w:rsid w:val="00970EDE"/>
    <w:pPr>
      <w:keepNext/>
      <w:pBdr>
        <w:bottom w:val="double" w:sz="6" w:space="1" w:color="auto"/>
      </w:pBdr>
      <w:jc w:val="right"/>
      <w:outlineLvl w:val="3"/>
    </w:pPr>
    <w:rPr>
      <w:rFonts w:eastAsia="Times New Roman"/>
      <w:b/>
      <w:i/>
      <w:szCs w:val="20"/>
      <w:u w:val="single"/>
      <w:lang w:eastAsia="en-US"/>
    </w:rPr>
  </w:style>
  <w:style w:type="paragraph" w:styleId="5">
    <w:name w:val="heading 5"/>
    <w:basedOn w:val="a"/>
    <w:next w:val="a"/>
    <w:link w:val="50"/>
    <w:qFormat/>
    <w:rsid w:val="00970EDE"/>
    <w:pPr>
      <w:spacing w:before="240" w:after="60"/>
      <w:outlineLvl w:val="4"/>
    </w:pPr>
    <w:rPr>
      <w:rFonts w:eastAsia="Times New Roman"/>
      <w:b/>
      <w:bCs/>
      <w:i/>
      <w:iCs/>
      <w:sz w:val="26"/>
      <w:szCs w:val="26"/>
      <w:lang w:eastAsia="en-US"/>
    </w:rPr>
  </w:style>
  <w:style w:type="paragraph" w:styleId="6">
    <w:name w:val="heading 6"/>
    <w:basedOn w:val="a"/>
    <w:next w:val="a"/>
    <w:link w:val="60"/>
    <w:qFormat/>
    <w:rsid w:val="00F457BB"/>
    <w:pPr>
      <w:keepNext/>
      <w:ind w:hanging="709"/>
      <w:jc w:val="center"/>
      <w:outlineLvl w:val="5"/>
    </w:pPr>
    <w:rPr>
      <w:rFonts w:eastAsia="Times New Roman"/>
      <w:b/>
      <w:sz w:val="36"/>
      <w:szCs w:val="20"/>
    </w:rPr>
  </w:style>
  <w:style w:type="paragraph" w:styleId="7">
    <w:name w:val="heading 7"/>
    <w:basedOn w:val="a"/>
    <w:next w:val="a"/>
    <w:link w:val="70"/>
    <w:qFormat/>
    <w:rsid w:val="00970EDE"/>
    <w:pPr>
      <w:spacing w:before="240" w:after="60"/>
      <w:outlineLvl w:val="6"/>
    </w:pPr>
    <w:rPr>
      <w:rFonts w:eastAsia="Times New Roman"/>
      <w:lang w:eastAsia="en-US"/>
    </w:rPr>
  </w:style>
  <w:style w:type="paragraph" w:styleId="9">
    <w:name w:val="heading 9"/>
    <w:basedOn w:val="a"/>
    <w:next w:val="a"/>
    <w:link w:val="90"/>
    <w:qFormat/>
    <w:rsid w:val="00970EDE"/>
    <w:pPr>
      <w:spacing w:before="240" w:after="60"/>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E712D"/>
    <w:rPr>
      <w:rFonts w:ascii="Tahoma" w:hAnsi="Tahoma" w:cs="Tahoma"/>
      <w:sz w:val="16"/>
      <w:szCs w:val="16"/>
    </w:rPr>
  </w:style>
  <w:style w:type="character" w:customStyle="1" w:styleId="a4">
    <w:name w:val="Текст выноски Знак"/>
    <w:basedOn w:val="a0"/>
    <w:link w:val="a3"/>
    <w:rsid w:val="00DE712D"/>
    <w:rPr>
      <w:rFonts w:ascii="Tahoma" w:eastAsia="Calibri" w:hAnsi="Tahoma" w:cs="Tahoma"/>
      <w:sz w:val="16"/>
      <w:szCs w:val="16"/>
      <w:lang w:eastAsia="ru-RU"/>
    </w:rPr>
  </w:style>
  <w:style w:type="character" w:customStyle="1" w:styleId="10">
    <w:name w:val="Заголовок 1 Знак"/>
    <w:basedOn w:val="a0"/>
    <w:link w:val="1"/>
    <w:rsid w:val="00B4763F"/>
    <w:rPr>
      <w:rFonts w:ascii="Cambria" w:eastAsia="Times New Roman" w:hAnsi="Cambria" w:cs="Times New Roman"/>
      <w:b/>
      <w:bCs/>
      <w:kern w:val="32"/>
      <w:sz w:val="32"/>
      <w:szCs w:val="32"/>
      <w:lang w:val="x-none" w:eastAsia="x-none"/>
    </w:rPr>
  </w:style>
  <w:style w:type="numbering" w:customStyle="1" w:styleId="11">
    <w:name w:val="Нет списка1"/>
    <w:next w:val="a2"/>
    <w:uiPriority w:val="99"/>
    <w:semiHidden/>
    <w:unhideWhenUsed/>
    <w:rsid w:val="00B4763F"/>
  </w:style>
  <w:style w:type="paragraph" w:styleId="a5">
    <w:name w:val="Title"/>
    <w:aliases w:val="Знак Знак12,Знак2"/>
    <w:basedOn w:val="a"/>
    <w:link w:val="a6"/>
    <w:qFormat/>
    <w:rsid w:val="00B4763F"/>
    <w:pPr>
      <w:jc w:val="center"/>
    </w:pPr>
    <w:rPr>
      <w:rFonts w:eastAsia="Times New Roman"/>
      <w:b/>
      <w:szCs w:val="20"/>
    </w:rPr>
  </w:style>
  <w:style w:type="character" w:customStyle="1" w:styleId="a6">
    <w:name w:val="Название Знак"/>
    <w:aliases w:val="Знак Знак12 Знак,Знак2 Знак"/>
    <w:basedOn w:val="a0"/>
    <w:link w:val="a5"/>
    <w:rsid w:val="00B4763F"/>
    <w:rPr>
      <w:rFonts w:ascii="Times New Roman" w:eastAsia="Times New Roman" w:hAnsi="Times New Roman" w:cs="Times New Roman"/>
      <w:b/>
      <w:sz w:val="24"/>
      <w:szCs w:val="20"/>
      <w:lang w:eastAsia="ru-RU"/>
    </w:rPr>
  </w:style>
  <w:style w:type="character" w:styleId="a7">
    <w:name w:val="Hyperlink"/>
    <w:rsid w:val="00B4763F"/>
    <w:rPr>
      <w:color w:val="0000FF"/>
      <w:u w:val="single"/>
    </w:rPr>
  </w:style>
  <w:style w:type="paragraph" w:styleId="21">
    <w:name w:val="Body Text Indent 2"/>
    <w:basedOn w:val="a"/>
    <w:link w:val="22"/>
    <w:rsid w:val="00B4763F"/>
    <w:pPr>
      <w:spacing w:after="120" w:line="480" w:lineRule="auto"/>
      <w:ind w:left="283"/>
    </w:pPr>
    <w:rPr>
      <w:rFonts w:eastAsia="Times New Roman"/>
    </w:rPr>
  </w:style>
  <w:style w:type="character" w:customStyle="1" w:styleId="22">
    <w:name w:val="Основной текст с отступом 2 Знак"/>
    <w:basedOn w:val="a0"/>
    <w:link w:val="21"/>
    <w:rsid w:val="00B4763F"/>
    <w:rPr>
      <w:rFonts w:ascii="Times New Roman" w:eastAsia="Times New Roman" w:hAnsi="Times New Roman" w:cs="Times New Roman"/>
      <w:sz w:val="24"/>
      <w:szCs w:val="24"/>
      <w:lang w:eastAsia="ru-RU"/>
    </w:rPr>
  </w:style>
  <w:style w:type="paragraph" w:styleId="a8">
    <w:name w:val="header"/>
    <w:basedOn w:val="a"/>
    <w:link w:val="a9"/>
    <w:uiPriority w:val="99"/>
    <w:rsid w:val="00B4763F"/>
    <w:pPr>
      <w:tabs>
        <w:tab w:val="center" w:pos="4677"/>
        <w:tab w:val="right" w:pos="9355"/>
      </w:tabs>
    </w:pPr>
    <w:rPr>
      <w:rFonts w:eastAsia="Times New Roman"/>
      <w:lang w:val="x-none" w:eastAsia="x-none"/>
    </w:rPr>
  </w:style>
  <w:style w:type="character" w:customStyle="1" w:styleId="a9">
    <w:name w:val="Верхний колонтитул Знак"/>
    <w:basedOn w:val="a0"/>
    <w:link w:val="a8"/>
    <w:uiPriority w:val="99"/>
    <w:rsid w:val="00B4763F"/>
    <w:rPr>
      <w:rFonts w:ascii="Times New Roman" w:eastAsia="Times New Roman" w:hAnsi="Times New Roman" w:cs="Times New Roman"/>
      <w:sz w:val="24"/>
      <w:szCs w:val="24"/>
      <w:lang w:val="x-none" w:eastAsia="x-none"/>
    </w:rPr>
  </w:style>
  <w:style w:type="paragraph" w:styleId="aa">
    <w:name w:val="footer"/>
    <w:basedOn w:val="a"/>
    <w:link w:val="ab"/>
    <w:uiPriority w:val="99"/>
    <w:rsid w:val="00B4763F"/>
    <w:pPr>
      <w:tabs>
        <w:tab w:val="center" w:pos="4677"/>
        <w:tab w:val="right" w:pos="9355"/>
      </w:tabs>
    </w:pPr>
    <w:rPr>
      <w:rFonts w:eastAsia="Times New Roman"/>
      <w:lang w:val="x-none" w:eastAsia="x-none"/>
    </w:rPr>
  </w:style>
  <w:style w:type="character" w:customStyle="1" w:styleId="ab">
    <w:name w:val="Нижний колонтитул Знак"/>
    <w:basedOn w:val="a0"/>
    <w:link w:val="aa"/>
    <w:uiPriority w:val="99"/>
    <w:rsid w:val="00B4763F"/>
    <w:rPr>
      <w:rFonts w:ascii="Times New Roman" w:eastAsia="Times New Roman" w:hAnsi="Times New Roman" w:cs="Times New Roman"/>
      <w:sz w:val="24"/>
      <w:szCs w:val="24"/>
      <w:lang w:val="x-none" w:eastAsia="x-none"/>
    </w:rPr>
  </w:style>
  <w:style w:type="table" w:styleId="ac">
    <w:name w:val="Table Grid"/>
    <w:basedOn w:val="a1"/>
    <w:rsid w:val="00B4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maodepartmenttel">
    <w:name w:val="hmao_department_tel"/>
    <w:basedOn w:val="a0"/>
    <w:rsid w:val="00B4763F"/>
  </w:style>
  <w:style w:type="paragraph" w:styleId="23">
    <w:name w:val="Body Text 2"/>
    <w:basedOn w:val="a"/>
    <w:link w:val="24"/>
    <w:rsid w:val="00B4763F"/>
    <w:pPr>
      <w:spacing w:after="120" w:line="480" w:lineRule="auto"/>
    </w:pPr>
    <w:rPr>
      <w:rFonts w:eastAsia="Times New Roman"/>
      <w:szCs w:val="20"/>
      <w:lang w:val="x-none" w:eastAsia="x-none"/>
    </w:rPr>
  </w:style>
  <w:style w:type="character" w:customStyle="1" w:styleId="24">
    <w:name w:val="Основной текст 2 Знак"/>
    <w:basedOn w:val="a0"/>
    <w:link w:val="23"/>
    <w:rsid w:val="00B4763F"/>
    <w:rPr>
      <w:rFonts w:ascii="Times New Roman" w:eastAsia="Times New Roman" w:hAnsi="Times New Roman" w:cs="Times New Roman"/>
      <w:sz w:val="24"/>
      <w:szCs w:val="20"/>
      <w:lang w:val="x-none" w:eastAsia="x-none"/>
    </w:rPr>
  </w:style>
  <w:style w:type="paragraph" w:styleId="ad">
    <w:name w:val="Body Text"/>
    <w:aliases w:val="Основной текст 14"/>
    <w:basedOn w:val="a"/>
    <w:link w:val="ae"/>
    <w:rsid w:val="00B4763F"/>
    <w:pPr>
      <w:spacing w:after="120"/>
    </w:pPr>
    <w:rPr>
      <w:rFonts w:eastAsia="Times New Roman"/>
      <w:lang w:val="x-none" w:eastAsia="x-none"/>
    </w:rPr>
  </w:style>
  <w:style w:type="character" w:customStyle="1" w:styleId="ae">
    <w:name w:val="Основной текст Знак"/>
    <w:aliases w:val="Основной текст 14 Знак"/>
    <w:basedOn w:val="a0"/>
    <w:link w:val="ad"/>
    <w:rsid w:val="00B4763F"/>
    <w:rPr>
      <w:rFonts w:ascii="Times New Roman" w:eastAsia="Times New Roman" w:hAnsi="Times New Roman" w:cs="Times New Roman"/>
      <w:sz w:val="24"/>
      <w:szCs w:val="24"/>
      <w:lang w:val="x-none" w:eastAsia="x-none"/>
    </w:rPr>
  </w:style>
  <w:style w:type="paragraph" w:customStyle="1" w:styleId="Style10">
    <w:name w:val="Style10"/>
    <w:basedOn w:val="a"/>
    <w:rsid w:val="00B4763F"/>
    <w:pPr>
      <w:widowControl w:val="0"/>
      <w:autoSpaceDE w:val="0"/>
      <w:autoSpaceDN w:val="0"/>
      <w:adjustRightInd w:val="0"/>
      <w:spacing w:line="278" w:lineRule="exact"/>
    </w:pPr>
    <w:rPr>
      <w:rFonts w:eastAsia="Times New Roman"/>
    </w:rPr>
  </w:style>
  <w:style w:type="paragraph" w:customStyle="1" w:styleId="12">
    <w:name w:val="Абзац списка1"/>
    <w:basedOn w:val="a"/>
    <w:rsid w:val="00B4763F"/>
    <w:pPr>
      <w:spacing w:after="200" w:line="276" w:lineRule="auto"/>
      <w:ind w:left="720"/>
      <w:contextualSpacing/>
    </w:pPr>
    <w:rPr>
      <w:rFonts w:ascii="Calibri" w:eastAsia="Times New Roman" w:hAnsi="Calibri"/>
      <w:sz w:val="22"/>
      <w:szCs w:val="22"/>
    </w:rPr>
  </w:style>
  <w:style w:type="paragraph" w:customStyle="1" w:styleId="Default">
    <w:name w:val="Default"/>
    <w:rsid w:val="00B476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Абзац списка2"/>
    <w:aliases w:val="Абзац списка11,ПАРАГРАФ"/>
    <w:basedOn w:val="a"/>
    <w:uiPriority w:val="34"/>
    <w:qFormat/>
    <w:rsid w:val="00B4763F"/>
    <w:pPr>
      <w:ind w:left="720"/>
      <w:contextualSpacing/>
    </w:pPr>
    <w:rPr>
      <w:rFonts w:eastAsia="Times New Roman"/>
      <w:sz w:val="20"/>
      <w:szCs w:val="20"/>
    </w:rPr>
  </w:style>
  <w:style w:type="paragraph" w:styleId="af">
    <w:name w:val="caption"/>
    <w:basedOn w:val="a"/>
    <w:qFormat/>
    <w:rsid w:val="00B4763F"/>
    <w:pPr>
      <w:jc w:val="center"/>
    </w:pPr>
    <w:rPr>
      <w:rFonts w:eastAsia="Times New Roman"/>
      <w:b/>
      <w:szCs w:val="20"/>
    </w:rPr>
  </w:style>
  <w:style w:type="paragraph" w:styleId="af0">
    <w:name w:val="List Paragraph"/>
    <w:basedOn w:val="a"/>
    <w:link w:val="af1"/>
    <w:qFormat/>
    <w:rsid w:val="00B4763F"/>
    <w:pPr>
      <w:ind w:left="720"/>
      <w:contextualSpacing/>
    </w:pPr>
    <w:rPr>
      <w:rFonts w:eastAsia="Times New Roman"/>
    </w:rPr>
  </w:style>
  <w:style w:type="character" w:styleId="af2">
    <w:name w:val="FollowedHyperlink"/>
    <w:basedOn w:val="a0"/>
    <w:uiPriority w:val="99"/>
    <w:unhideWhenUsed/>
    <w:rsid w:val="00B4763F"/>
    <w:rPr>
      <w:color w:val="800080"/>
      <w:u w:val="single"/>
    </w:rPr>
  </w:style>
  <w:style w:type="paragraph" w:customStyle="1" w:styleId="font5">
    <w:name w:val="font5"/>
    <w:basedOn w:val="a"/>
    <w:rsid w:val="00B4763F"/>
    <w:pPr>
      <w:spacing w:before="100" w:beforeAutospacing="1" w:after="100" w:afterAutospacing="1"/>
    </w:pPr>
    <w:rPr>
      <w:rFonts w:eastAsia="Times New Roman"/>
      <w:color w:val="000000"/>
      <w:sz w:val="18"/>
      <w:szCs w:val="18"/>
    </w:rPr>
  </w:style>
  <w:style w:type="paragraph" w:customStyle="1" w:styleId="font6">
    <w:name w:val="font6"/>
    <w:basedOn w:val="a"/>
    <w:rsid w:val="00B4763F"/>
    <w:pPr>
      <w:spacing w:before="100" w:beforeAutospacing="1" w:after="100" w:afterAutospacing="1"/>
    </w:pPr>
    <w:rPr>
      <w:rFonts w:eastAsia="Times New Roman"/>
      <w:color w:val="000000"/>
    </w:rPr>
  </w:style>
  <w:style w:type="paragraph" w:customStyle="1" w:styleId="font7">
    <w:name w:val="font7"/>
    <w:basedOn w:val="a"/>
    <w:rsid w:val="00B4763F"/>
    <w:pPr>
      <w:spacing w:before="100" w:beforeAutospacing="1" w:after="100" w:afterAutospacing="1"/>
    </w:pPr>
    <w:rPr>
      <w:rFonts w:eastAsia="Times New Roman"/>
      <w:color w:val="000000"/>
    </w:rPr>
  </w:style>
  <w:style w:type="paragraph" w:customStyle="1" w:styleId="font8">
    <w:name w:val="font8"/>
    <w:basedOn w:val="a"/>
    <w:rsid w:val="00B4763F"/>
    <w:pPr>
      <w:spacing w:before="100" w:beforeAutospacing="1" w:after="100" w:afterAutospacing="1"/>
    </w:pPr>
    <w:rPr>
      <w:rFonts w:eastAsia="Times New Roman"/>
      <w:b/>
      <w:bCs/>
      <w:color w:val="000000"/>
      <w:sz w:val="18"/>
      <w:szCs w:val="18"/>
    </w:rPr>
  </w:style>
  <w:style w:type="paragraph" w:customStyle="1" w:styleId="xl65">
    <w:name w:val="xl6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6">
    <w:name w:val="xl66"/>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18"/>
      <w:szCs w:val="18"/>
    </w:rPr>
  </w:style>
  <w:style w:type="paragraph" w:customStyle="1" w:styleId="xl67">
    <w:name w:val="xl67"/>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68">
    <w:name w:val="xl68"/>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69">
    <w:name w:val="xl6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0">
    <w:name w:val="xl7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2">
    <w:name w:val="xl72"/>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3">
    <w:name w:val="xl73"/>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4">
    <w:name w:val="xl74"/>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5">
    <w:name w:val="xl7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76">
    <w:name w:val="xl76"/>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77">
    <w:name w:val="xl77"/>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78">
    <w:name w:val="xl78"/>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paragraph" w:customStyle="1" w:styleId="xl79">
    <w:name w:val="xl7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8"/>
      <w:szCs w:val="18"/>
    </w:rPr>
  </w:style>
  <w:style w:type="paragraph" w:customStyle="1" w:styleId="xl80">
    <w:name w:val="xl80"/>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1">
    <w:name w:val="xl81"/>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2">
    <w:name w:val="xl82"/>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3">
    <w:name w:val="xl83"/>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84">
    <w:name w:val="xl84"/>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character" w:customStyle="1" w:styleId="13">
    <w:name w:val="Основной текст Знак1"/>
    <w:rsid w:val="00B4763F"/>
    <w:rPr>
      <w:sz w:val="28"/>
      <w:lang w:eastAsia="zh-CN"/>
    </w:rPr>
  </w:style>
  <w:style w:type="paragraph" w:customStyle="1" w:styleId="31">
    <w:name w:val="Основной текст3"/>
    <w:basedOn w:val="a"/>
    <w:rsid w:val="00B4763F"/>
    <w:pPr>
      <w:widowControl w:val="0"/>
      <w:shd w:val="clear" w:color="auto" w:fill="FFFFFF"/>
      <w:suppressAutoHyphens/>
      <w:spacing w:after="540" w:line="254" w:lineRule="exact"/>
      <w:ind w:hanging="360"/>
      <w:jc w:val="center"/>
    </w:pPr>
    <w:rPr>
      <w:rFonts w:eastAsia="Times New Roman"/>
      <w:spacing w:val="1"/>
      <w:sz w:val="21"/>
      <w:szCs w:val="21"/>
      <w:lang w:eastAsia="zh-CN"/>
    </w:rPr>
  </w:style>
  <w:style w:type="paragraph" w:customStyle="1" w:styleId="s1">
    <w:name w:val="s_1"/>
    <w:basedOn w:val="a"/>
    <w:rsid w:val="00B4763F"/>
    <w:pPr>
      <w:spacing w:before="280" w:after="280"/>
    </w:pPr>
    <w:rPr>
      <w:rFonts w:eastAsia="Times New Roman"/>
      <w:lang w:eastAsia="zh-CN"/>
    </w:rPr>
  </w:style>
  <w:style w:type="paragraph" w:customStyle="1" w:styleId="xl85">
    <w:name w:val="xl8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
    <w:name w:val="xl86"/>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7">
    <w:name w:val="xl87"/>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
    <w:name w:val="xl88"/>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
    <w:name w:val="xl89"/>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0">
    <w:name w:val="xl9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rPr>
  </w:style>
  <w:style w:type="character" w:customStyle="1" w:styleId="20">
    <w:name w:val="Заголовок 2 Знак"/>
    <w:basedOn w:val="a0"/>
    <w:link w:val="2"/>
    <w:rsid w:val="00970EDE"/>
    <w:rPr>
      <w:rFonts w:ascii="Times New Roman" w:eastAsia="Times New Roman" w:hAnsi="Times New Roman" w:cs="Times New Roman"/>
      <w:b/>
      <w:sz w:val="32"/>
      <w:szCs w:val="20"/>
    </w:rPr>
  </w:style>
  <w:style w:type="character" w:customStyle="1" w:styleId="30">
    <w:name w:val="Заголовок 3 Знак"/>
    <w:basedOn w:val="a0"/>
    <w:link w:val="3"/>
    <w:rsid w:val="00970EDE"/>
    <w:rPr>
      <w:rFonts w:ascii="Times New Roman" w:eastAsia="Times New Roman" w:hAnsi="Times New Roman" w:cs="Times New Roman"/>
      <w:b/>
      <w:sz w:val="24"/>
      <w:szCs w:val="20"/>
    </w:rPr>
  </w:style>
  <w:style w:type="character" w:customStyle="1" w:styleId="40">
    <w:name w:val="Заголовок 4 Знак"/>
    <w:basedOn w:val="a0"/>
    <w:link w:val="4"/>
    <w:rsid w:val="00970EDE"/>
    <w:rPr>
      <w:rFonts w:ascii="Times New Roman" w:eastAsia="Times New Roman" w:hAnsi="Times New Roman" w:cs="Times New Roman"/>
      <w:b/>
      <w:i/>
      <w:sz w:val="24"/>
      <w:szCs w:val="20"/>
      <w:u w:val="single"/>
    </w:rPr>
  </w:style>
  <w:style w:type="character" w:customStyle="1" w:styleId="50">
    <w:name w:val="Заголовок 5 Знак"/>
    <w:basedOn w:val="a0"/>
    <w:link w:val="5"/>
    <w:rsid w:val="00970EDE"/>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970EDE"/>
    <w:rPr>
      <w:rFonts w:ascii="Times New Roman" w:eastAsia="Times New Roman" w:hAnsi="Times New Roman" w:cs="Times New Roman"/>
      <w:sz w:val="24"/>
      <w:szCs w:val="24"/>
    </w:rPr>
  </w:style>
  <w:style w:type="character" w:customStyle="1" w:styleId="90">
    <w:name w:val="Заголовок 9 Знак"/>
    <w:basedOn w:val="a0"/>
    <w:link w:val="9"/>
    <w:rsid w:val="00970EDE"/>
    <w:rPr>
      <w:rFonts w:ascii="Arial" w:eastAsia="Times New Roman" w:hAnsi="Arial" w:cs="Arial"/>
    </w:rPr>
  </w:style>
  <w:style w:type="numbering" w:customStyle="1" w:styleId="26">
    <w:name w:val="Нет списка2"/>
    <w:next w:val="a2"/>
    <w:uiPriority w:val="99"/>
    <w:semiHidden/>
    <w:unhideWhenUsed/>
    <w:rsid w:val="00970EDE"/>
  </w:style>
  <w:style w:type="numbering" w:customStyle="1" w:styleId="110">
    <w:name w:val="Нет списка11"/>
    <w:next w:val="a2"/>
    <w:uiPriority w:val="99"/>
    <w:semiHidden/>
    <w:unhideWhenUsed/>
    <w:rsid w:val="00970EDE"/>
  </w:style>
  <w:style w:type="paragraph" w:customStyle="1" w:styleId="14">
    <w:name w:val="Обычный1"/>
    <w:rsid w:val="00970EDE"/>
    <w:pPr>
      <w:widowControl w:val="0"/>
      <w:spacing w:after="0" w:line="300" w:lineRule="auto"/>
      <w:ind w:left="360" w:hanging="360"/>
    </w:pPr>
    <w:rPr>
      <w:rFonts w:ascii="Arial" w:eastAsia="Times New Roman" w:hAnsi="Arial" w:cs="Times New Roman"/>
      <w:snapToGrid w:val="0"/>
      <w:szCs w:val="20"/>
      <w:lang w:eastAsia="ru-RU"/>
    </w:rPr>
  </w:style>
  <w:style w:type="paragraph" w:customStyle="1" w:styleId="FR1">
    <w:name w:val="FR1"/>
    <w:rsid w:val="00970EDE"/>
    <w:pPr>
      <w:widowControl w:val="0"/>
      <w:spacing w:before="180" w:after="0" w:line="300" w:lineRule="auto"/>
      <w:ind w:hanging="2180"/>
    </w:pPr>
    <w:rPr>
      <w:rFonts w:ascii="Arial" w:eastAsia="Times New Roman" w:hAnsi="Arial" w:cs="Times New Roman"/>
      <w:b/>
      <w:snapToGrid w:val="0"/>
      <w:szCs w:val="20"/>
    </w:rPr>
  </w:style>
  <w:style w:type="paragraph" w:styleId="af3">
    <w:name w:val="Body Text Indent"/>
    <w:basedOn w:val="a"/>
    <w:link w:val="af4"/>
    <w:rsid w:val="00970EDE"/>
    <w:pPr>
      <w:ind w:left="5529"/>
      <w:jc w:val="both"/>
    </w:pPr>
    <w:rPr>
      <w:rFonts w:eastAsia="Times New Roman"/>
      <w:sz w:val="28"/>
      <w:szCs w:val="20"/>
      <w:lang w:eastAsia="en-US"/>
    </w:rPr>
  </w:style>
  <w:style w:type="character" w:customStyle="1" w:styleId="af4">
    <w:name w:val="Основной текст с отступом Знак"/>
    <w:basedOn w:val="a0"/>
    <w:link w:val="af3"/>
    <w:rsid w:val="00970EDE"/>
    <w:rPr>
      <w:rFonts w:ascii="Times New Roman" w:eastAsia="Times New Roman" w:hAnsi="Times New Roman" w:cs="Times New Roman"/>
      <w:sz w:val="28"/>
      <w:szCs w:val="20"/>
    </w:rPr>
  </w:style>
  <w:style w:type="paragraph" w:styleId="32">
    <w:name w:val="Body Text 3"/>
    <w:basedOn w:val="a"/>
    <w:link w:val="33"/>
    <w:rsid w:val="00970EDE"/>
    <w:pPr>
      <w:spacing w:after="120"/>
    </w:pPr>
    <w:rPr>
      <w:rFonts w:eastAsia="Times New Roman"/>
      <w:sz w:val="16"/>
      <w:szCs w:val="16"/>
      <w:lang w:eastAsia="en-US"/>
    </w:rPr>
  </w:style>
  <w:style w:type="character" w:customStyle="1" w:styleId="33">
    <w:name w:val="Основной текст 3 Знак"/>
    <w:basedOn w:val="a0"/>
    <w:link w:val="32"/>
    <w:rsid w:val="00970EDE"/>
    <w:rPr>
      <w:rFonts w:ascii="Times New Roman" w:eastAsia="Times New Roman" w:hAnsi="Times New Roman" w:cs="Times New Roman"/>
      <w:sz w:val="16"/>
      <w:szCs w:val="16"/>
    </w:rPr>
  </w:style>
  <w:style w:type="paragraph" w:customStyle="1" w:styleId="Style1">
    <w:name w:val="Style1"/>
    <w:basedOn w:val="a"/>
    <w:rsid w:val="00970EDE"/>
    <w:pPr>
      <w:widowControl w:val="0"/>
      <w:autoSpaceDE w:val="0"/>
      <w:autoSpaceDN w:val="0"/>
      <w:adjustRightInd w:val="0"/>
      <w:spacing w:line="278" w:lineRule="exact"/>
      <w:ind w:firstLine="701"/>
      <w:jc w:val="both"/>
    </w:pPr>
    <w:rPr>
      <w:rFonts w:eastAsia="Times New Roman"/>
    </w:rPr>
  </w:style>
  <w:style w:type="paragraph" w:customStyle="1" w:styleId="Style2">
    <w:name w:val="Style2"/>
    <w:basedOn w:val="a"/>
    <w:rsid w:val="00970EDE"/>
    <w:pPr>
      <w:widowControl w:val="0"/>
      <w:autoSpaceDE w:val="0"/>
      <w:autoSpaceDN w:val="0"/>
      <w:adjustRightInd w:val="0"/>
      <w:spacing w:line="275" w:lineRule="exact"/>
      <w:jc w:val="both"/>
    </w:pPr>
    <w:rPr>
      <w:rFonts w:eastAsia="Times New Roman"/>
    </w:rPr>
  </w:style>
  <w:style w:type="character" w:customStyle="1" w:styleId="FontStyle25">
    <w:name w:val="Font Style25"/>
    <w:rsid w:val="00970EDE"/>
    <w:rPr>
      <w:rFonts w:ascii="Times New Roman" w:hAnsi="Times New Roman" w:cs="Times New Roman"/>
      <w:sz w:val="20"/>
      <w:szCs w:val="20"/>
    </w:rPr>
  </w:style>
  <w:style w:type="paragraph" w:customStyle="1" w:styleId="Style4">
    <w:name w:val="Style4"/>
    <w:basedOn w:val="a"/>
    <w:rsid w:val="00970EDE"/>
    <w:pPr>
      <w:widowControl w:val="0"/>
      <w:autoSpaceDE w:val="0"/>
      <w:autoSpaceDN w:val="0"/>
      <w:adjustRightInd w:val="0"/>
    </w:pPr>
    <w:rPr>
      <w:rFonts w:eastAsia="Times New Roman"/>
    </w:rPr>
  </w:style>
  <w:style w:type="character" w:customStyle="1" w:styleId="FontStyle26">
    <w:name w:val="Font Style26"/>
    <w:rsid w:val="00970EDE"/>
    <w:rPr>
      <w:rFonts w:ascii="Georgia" w:hAnsi="Georgia" w:cs="Georgia"/>
      <w:b/>
      <w:bCs/>
      <w:sz w:val="18"/>
      <w:szCs w:val="18"/>
    </w:rPr>
  </w:style>
  <w:style w:type="paragraph" w:customStyle="1" w:styleId="Style5">
    <w:name w:val="Style5"/>
    <w:basedOn w:val="a"/>
    <w:rsid w:val="00970EDE"/>
    <w:pPr>
      <w:widowControl w:val="0"/>
      <w:autoSpaceDE w:val="0"/>
      <w:autoSpaceDN w:val="0"/>
      <w:adjustRightInd w:val="0"/>
      <w:spacing w:line="252" w:lineRule="exact"/>
      <w:ind w:hanging="101"/>
      <w:jc w:val="both"/>
    </w:pPr>
    <w:rPr>
      <w:rFonts w:eastAsia="Times New Roman"/>
    </w:rPr>
  </w:style>
  <w:style w:type="paragraph" w:customStyle="1" w:styleId="Style6">
    <w:name w:val="Style6"/>
    <w:basedOn w:val="a"/>
    <w:rsid w:val="00970EDE"/>
    <w:pPr>
      <w:widowControl w:val="0"/>
      <w:autoSpaceDE w:val="0"/>
      <w:autoSpaceDN w:val="0"/>
      <w:adjustRightInd w:val="0"/>
      <w:spacing w:line="235" w:lineRule="exact"/>
      <w:jc w:val="both"/>
    </w:pPr>
    <w:rPr>
      <w:rFonts w:eastAsia="Times New Roman"/>
    </w:rPr>
  </w:style>
  <w:style w:type="paragraph" w:customStyle="1" w:styleId="Style12">
    <w:name w:val="Style12"/>
    <w:basedOn w:val="a"/>
    <w:rsid w:val="00970EDE"/>
    <w:pPr>
      <w:widowControl w:val="0"/>
      <w:autoSpaceDE w:val="0"/>
      <w:autoSpaceDN w:val="0"/>
      <w:adjustRightInd w:val="0"/>
      <w:spacing w:line="252" w:lineRule="exact"/>
      <w:ind w:hanging="274"/>
    </w:pPr>
    <w:rPr>
      <w:rFonts w:eastAsia="Times New Roman"/>
    </w:rPr>
  </w:style>
  <w:style w:type="paragraph" w:customStyle="1" w:styleId="Style22">
    <w:name w:val="Style22"/>
    <w:basedOn w:val="a"/>
    <w:rsid w:val="00970EDE"/>
    <w:pPr>
      <w:widowControl w:val="0"/>
      <w:autoSpaceDE w:val="0"/>
      <w:autoSpaceDN w:val="0"/>
      <w:adjustRightInd w:val="0"/>
    </w:pPr>
    <w:rPr>
      <w:rFonts w:eastAsia="Times New Roman"/>
    </w:rPr>
  </w:style>
  <w:style w:type="character" w:customStyle="1" w:styleId="FontStyle28">
    <w:name w:val="Font Style28"/>
    <w:rsid w:val="00970EDE"/>
    <w:rPr>
      <w:rFonts w:ascii="Times New Roman" w:hAnsi="Times New Roman" w:cs="Times New Roman"/>
      <w:sz w:val="14"/>
      <w:szCs w:val="14"/>
    </w:rPr>
  </w:style>
  <w:style w:type="character" w:customStyle="1" w:styleId="FontStyle34">
    <w:name w:val="Font Style34"/>
    <w:rsid w:val="00970EDE"/>
    <w:rPr>
      <w:rFonts w:ascii="Times New Roman" w:hAnsi="Times New Roman" w:cs="Times New Roman"/>
      <w:b/>
      <w:bCs/>
      <w:sz w:val="18"/>
      <w:szCs w:val="18"/>
    </w:rPr>
  </w:style>
  <w:style w:type="character" w:customStyle="1" w:styleId="FontStyle35">
    <w:name w:val="Font Style35"/>
    <w:rsid w:val="00970EDE"/>
    <w:rPr>
      <w:rFonts w:ascii="Times New Roman" w:hAnsi="Times New Roman" w:cs="Times New Roman"/>
      <w:sz w:val="20"/>
      <w:szCs w:val="20"/>
    </w:rPr>
  </w:style>
  <w:style w:type="paragraph" w:customStyle="1" w:styleId="af5">
    <w:name w:val="Знак"/>
    <w:basedOn w:val="a"/>
    <w:rsid w:val="00970EDE"/>
    <w:pPr>
      <w:spacing w:after="160" w:line="240" w:lineRule="exact"/>
    </w:pPr>
    <w:rPr>
      <w:rFonts w:ascii="Verdana" w:eastAsia="Times New Roman" w:hAnsi="Verdana"/>
      <w:sz w:val="20"/>
      <w:szCs w:val="20"/>
      <w:lang w:val="en-US" w:eastAsia="en-US"/>
    </w:rPr>
  </w:style>
  <w:style w:type="paragraph" w:customStyle="1" w:styleId="af6">
    <w:name w:val="Таблицы (моноширинный)"/>
    <w:basedOn w:val="a"/>
    <w:next w:val="a"/>
    <w:rsid w:val="00970EDE"/>
    <w:pPr>
      <w:widowControl w:val="0"/>
      <w:autoSpaceDE w:val="0"/>
      <w:autoSpaceDN w:val="0"/>
      <w:adjustRightInd w:val="0"/>
      <w:jc w:val="both"/>
    </w:pPr>
    <w:rPr>
      <w:rFonts w:ascii="Courier New" w:eastAsia="Times New Roman" w:hAnsi="Courier New" w:cs="Courier New"/>
      <w:sz w:val="20"/>
      <w:szCs w:val="20"/>
    </w:rPr>
  </w:style>
  <w:style w:type="character" w:customStyle="1" w:styleId="af7">
    <w:name w:val="Цветовое выделение"/>
    <w:rsid w:val="00970EDE"/>
    <w:rPr>
      <w:b/>
      <w:bCs/>
      <w:color w:val="000080"/>
    </w:rPr>
  </w:style>
  <w:style w:type="character" w:customStyle="1" w:styleId="FontStyle12">
    <w:name w:val="Font Style12"/>
    <w:rsid w:val="00970EDE"/>
    <w:rPr>
      <w:rFonts w:ascii="Lucida Sans Unicode" w:hAnsi="Lucida Sans Unicode" w:cs="Lucida Sans Unicode"/>
      <w:sz w:val="24"/>
      <w:szCs w:val="24"/>
    </w:rPr>
  </w:style>
  <w:style w:type="paragraph" w:customStyle="1" w:styleId="Style3">
    <w:name w:val="Style3"/>
    <w:basedOn w:val="a"/>
    <w:rsid w:val="00970EDE"/>
    <w:pPr>
      <w:widowControl w:val="0"/>
      <w:autoSpaceDE w:val="0"/>
      <w:autoSpaceDN w:val="0"/>
      <w:adjustRightInd w:val="0"/>
      <w:spacing w:line="324" w:lineRule="exact"/>
      <w:ind w:firstLine="562"/>
      <w:jc w:val="both"/>
    </w:pPr>
    <w:rPr>
      <w:rFonts w:ascii="Lucida Sans Unicode" w:eastAsia="Times New Roman" w:hAnsi="Lucida Sans Unicode"/>
    </w:rPr>
  </w:style>
  <w:style w:type="paragraph" w:customStyle="1" w:styleId="Style7">
    <w:name w:val="Style7"/>
    <w:basedOn w:val="a"/>
    <w:rsid w:val="00970EDE"/>
    <w:pPr>
      <w:widowControl w:val="0"/>
      <w:autoSpaceDE w:val="0"/>
      <w:autoSpaceDN w:val="0"/>
      <w:adjustRightInd w:val="0"/>
      <w:spacing w:line="322" w:lineRule="exact"/>
      <w:ind w:firstLine="475"/>
      <w:jc w:val="both"/>
    </w:pPr>
    <w:rPr>
      <w:rFonts w:eastAsia="Times New Roman"/>
    </w:rPr>
  </w:style>
  <w:style w:type="paragraph" w:styleId="af8">
    <w:name w:val="footnote text"/>
    <w:basedOn w:val="a"/>
    <w:link w:val="af9"/>
    <w:rsid w:val="00970EDE"/>
    <w:pPr>
      <w:spacing w:after="200" w:line="276" w:lineRule="auto"/>
    </w:pPr>
    <w:rPr>
      <w:rFonts w:ascii="Calibri" w:eastAsia="Times New Roman" w:hAnsi="Calibri"/>
      <w:sz w:val="20"/>
      <w:szCs w:val="20"/>
      <w:lang w:eastAsia="en-US"/>
    </w:rPr>
  </w:style>
  <w:style w:type="character" w:customStyle="1" w:styleId="af9">
    <w:name w:val="Текст сноски Знак"/>
    <w:basedOn w:val="a0"/>
    <w:link w:val="af8"/>
    <w:rsid w:val="00970EDE"/>
    <w:rPr>
      <w:rFonts w:ascii="Calibri" w:eastAsia="Times New Roman" w:hAnsi="Calibri" w:cs="Times New Roman"/>
      <w:sz w:val="20"/>
      <w:szCs w:val="20"/>
    </w:rPr>
  </w:style>
  <w:style w:type="character" w:styleId="afa">
    <w:name w:val="footnote reference"/>
    <w:qFormat/>
    <w:rsid w:val="00970EDE"/>
    <w:rPr>
      <w:rFonts w:cs="Times New Roman"/>
      <w:vertAlign w:val="superscript"/>
    </w:rPr>
  </w:style>
  <w:style w:type="character" w:customStyle="1" w:styleId="af1">
    <w:name w:val="Абзац списка Знак"/>
    <w:link w:val="af0"/>
    <w:locked/>
    <w:rsid w:val="00970EDE"/>
    <w:rPr>
      <w:rFonts w:ascii="Times New Roman" w:eastAsia="Times New Roman" w:hAnsi="Times New Roman" w:cs="Times New Roman"/>
      <w:sz w:val="24"/>
      <w:szCs w:val="24"/>
      <w:lang w:eastAsia="ru-RU"/>
    </w:rPr>
  </w:style>
  <w:style w:type="paragraph" w:customStyle="1" w:styleId="afb">
    <w:name w:val="Обычный (паспорт)"/>
    <w:basedOn w:val="a"/>
    <w:rsid w:val="00970EDE"/>
    <w:pPr>
      <w:spacing w:before="120"/>
      <w:jc w:val="both"/>
    </w:pPr>
    <w:rPr>
      <w:rFonts w:eastAsia="Times New Roman"/>
      <w:sz w:val="28"/>
      <w:szCs w:val="28"/>
    </w:rPr>
  </w:style>
  <w:style w:type="paragraph" w:customStyle="1" w:styleId="afc">
    <w:name w:val="Всегда"/>
    <w:basedOn w:val="a"/>
    <w:autoRedefine/>
    <w:rsid w:val="00970EDE"/>
    <w:pPr>
      <w:ind w:firstLine="567"/>
      <w:jc w:val="both"/>
    </w:pPr>
    <w:rPr>
      <w:rFonts w:eastAsia="Times New Roman"/>
      <w:lang w:eastAsia="en-US"/>
    </w:rPr>
  </w:style>
  <w:style w:type="paragraph" w:customStyle="1" w:styleId="51">
    <w:name w:val="Основной текст5"/>
    <w:basedOn w:val="a"/>
    <w:rsid w:val="00970EDE"/>
    <w:pPr>
      <w:widowControl w:val="0"/>
      <w:shd w:val="clear" w:color="auto" w:fill="FFFFFF"/>
      <w:spacing w:after="300" w:line="274" w:lineRule="exact"/>
      <w:ind w:hanging="360"/>
      <w:jc w:val="center"/>
    </w:pPr>
    <w:rPr>
      <w:rFonts w:eastAsia="Times New Roman"/>
      <w:color w:val="000000"/>
      <w:spacing w:val="-1"/>
      <w:sz w:val="22"/>
      <w:szCs w:val="22"/>
    </w:rPr>
  </w:style>
  <w:style w:type="paragraph" w:customStyle="1" w:styleId="afd">
    <w:name w:val="Содержимое таблицы"/>
    <w:basedOn w:val="a"/>
    <w:rsid w:val="00970EDE"/>
    <w:pPr>
      <w:suppressLineNumbers/>
      <w:suppressAutoHyphens/>
    </w:pPr>
    <w:rPr>
      <w:rFonts w:eastAsia="Times New Roman"/>
      <w:lang w:eastAsia="ar-SA"/>
    </w:rPr>
  </w:style>
  <w:style w:type="table" w:customStyle="1" w:styleId="15">
    <w:name w:val="Сетка таблицы1"/>
    <w:basedOn w:val="a1"/>
    <w:next w:val="ac"/>
    <w:rsid w:val="00970E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0">
    <w:name w:val="a2"/>
    <w:basedOn w:val="a"/>
    <w:rsid w:val="00970EDE"/>
    <w:pPr>
      <w:spacing w:before="100" w:beforeAutospacing="1" w:after="100" w:afterAutospacing="1"/>
    </w:pPr>
    <w:rPr>
      <w:rFonts w:eastAsia="Times New Roman"/>
    </w:rPr>
  </w:style>
  <w:style w:type="paragraph" w:customStyle="1" w:styleId="headdoc">
    <w:name w:val="headdoc"/>
    <w:basedOn w:val="a"/>
    <w:rsid w:val="00970EDE"/>
    <w:pPr>
      <w:spacing w:before="100" w:beforeAutospacing="1" w:after="100" w:afterAutospacing="1"/>
    </w:pPr>
    <w:rPr>
      <w:rFonts w:eastAsia="Times New Roman"/>
    </w:rPr>
  </w:style>
  <w:style w:type="character" w:customStyle="1" w:styleId="apple-converted-space">
    <w:name w:val="apple-converted-space"/>
    <w:basedOn w:val="a0"/>
    <w:rsid w:val="00970EDE"/>
  </w:style>
  <w:style w:type="character" w:customStyle="1" w:styleId="spelle">
    <w:name w:val="spelle"/>
    <w:basedOn w:val="a0"/>
    <w:rsid w:val="00970EDE"/>
  </w:style>
  <w:style w:type="character" w:customStyle="1" w:styleId="grame">
    <w:name w:val="grame"/>
    <w:basedOn w:val="a0"/>
    <w:rsid w:val="00970EDE"/>
  </w:style>
  <w:style w:type="paragraph" w:customStyle="1" w:styleId="16">
    <w:name w:val="Квадрат1"/>
    <w:basedOn w:val="a"/>
    <w:rsid w:val="00970EDE"/>
    <w:pPr>
      <w:widowControl w:val="0"/>
      <w:snapToGrid w:val="0"/>
      <w:jc w:val="both"/>
    </w:pPr>
    <w:rPr>
      <w:rFonts w:eastAsia="Courier New"/>
      <w:szCs w:val="20"/>
      <w:lang w:val="en-US"/>
    </w:rPr>
  </w:style>
  <w:style w:type="numbering" w:customStyle="1" w:styleId="34">
    <w:name w:val="Нет списка3"/>
    <w:next w:val="a2"/>
    <w:uiPriority w:val="99"/>
    <w:semiHidden/>
    <w:unhideWhenUsed/>
    <w:rsid w:val="00FB5490"/>
  </w:style>
  <w:style w:type="numbering" w:customStyle="1" w:styleId="120">
    <w:name w:val="Нет списка12"/>
    <w:next w:val="a2"/>
    <w:uiPriority w:val="99"/>
    <w:semiHidden/>
    <w:unhideWhenUsed/>
    <w:rsid w:val="00FB5490"/>
  </w:style>
  <w:style w:type="table" w:customStyle="1" w:styleId="27">
    <w:name w:val="Сетка таблицы2"/>
    <w:basedOn w:val="a1"/>
    <w:next w:val="ac"/>
    <w:rsid w:val="00FB54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F457BB"/>
    <w:rPr>
      <w:rFonts w:ascii="Times New Roman" w:eastAsia="Times New Roman" w:hAnsi="Times New Roman" w:cs="Times New Roman"/>
      <w:b/>
      <w:sz w:val="36"/>
      <w:szCs w:val="20"/>
      <w:lang w:eastAsia="ru-RU"/>
    </w:rPr>
  </w:style>
  <w:style w:type="numbering" w:customStyle="1" w:styleId="41">
    <w:name w:val="Нет списка4"/>
    <w:next w:val="a2"/>
    <w:uiPriority w:val="99"/>
    <w:semiHidden/>
    <w:unhideWhenUsed/>
    <w:rsid w:val="00F457BB"/>
  </w:style>
  <w:style w:type="numbering" w:customStyle="1" w:styleId="130">
    <w:name w:val="Нет списка13"/>
    <w:next w:val="a2"/>
    <w:uiPriority w:val="99"/>
    <w:semiHidden/>
    <w:unhideWhenUsed/>
    <w:rsid w:val="00F457BB"/>
  </w:style>
  <w:style w:type="table" w:customStyle="1" w:styleId="35">
    <w:name w:val="Сетка таблицы3"/>
    <w:basedOn w:val="a1"/>
    <w:next w:val="ac"/>
    <w:rsid w:val="00F457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rsid w:val="00F457BB"/>
    <w:pPr>
      <w:spacing w:after="200" w:line="276" w:lineRule="auto"/>
    </w:pPr>
    <w:rPr>
      <w:rFonts w:eastAsia="Times New Roman"/>
    </w:rPr>
  </w:style>
  <w:style w:type="paragraph" w:styleId="aff">
    <w:name w:val="No Spacing"/>
    <w:uiPriority w:val="1"/>
    <w:qFormat/>
    <w:rsid w:val="00F457BB"/>
    <w:pPr>
      <w:spacing w:after="0" w:line="240" w:lineRule="auto"/>
    </w:pPr>
    <w:rPr>
      <w:rFonts w:ascii="Calibri" w:eastAsia="Calibri" w:hAnsi="Calibri" w:cs="Times New Roman"/>
    </w:rPr>
  </w:style>
  <w:style w:type="character" w:styleId="aff0">
    <w:name w:val="page number"/>
    <w:rsid w:val="00F457BB"/>
  </w:style>
  <w:style w:type="numbering" w:customStyle="1" w:styleId="111">
    <w:name w:val="Нет списка111"/>
    <w:next w:val="a2"/>
    <w:uiPriority w:val="99"/>
    <w:semiHidden/>
    <w:unhideWhenUsed/>
    <w:rsid w:val="00F457BB"/>
  </w:style>
  <w:style w:type="paragraph" w:customStyle="1" w:styleId="ConsPlusNormal">
    <w:name w:val="ConsPlusNormal"/>
    <w:rsid w:val="00F45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F457BB"/>
    <w:rPr>
      <w:rFonts w:eastAsia="Times New Roman"/>
      <w:sz w:val="28"/>
      <w:szCs w:val="20"/>
    </w:rPr>
  </w:style>
  <w:style w:type="paragraph" w:customStyle="1" w:styleId="ConsNormal">
    <w:name w:val="ConsNormal"/>
    <w:rsid w:val="00F457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457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457B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F457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57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0">
    <w:name w:val="Обычный + 14 пт"/>
    <w:basedOn w:val="a"/>
    <w:rsid w:val="00F457BB"/>
    <w:pPr>
      <w:overflowPunct w:val="0"/>
      <w:autoSpaceDE w:val="0"/>
      <w:autoSpaceDN w:val="0"/>
      <w:adjustRightInd w:val="0"/>
      <w:textAlignment w:val="baseline"/>
    </w:pPr>
    <w:rPr>
      <w:rFonts w:eastAsia="Times New Roman"/>
      <w:sz w:val="28"/>
      <w:szCs w:val="28"/>
    </w:rPr>
  </w:style>
  <w:style w:type="paragraph" w:customStyle="1" w:styleId="acenter1">
    <w:name w:val="acenter1"/>
    <w:basedOn w:val="a"/>
    <w:rsid w:val="00F457BB"/>
    <w:pPr>
      <w:jc w:val="center"/>
    </w:pPr>
    <w:rPr>
      <w:rFonts w:eastAsia="Times New Roman"/>
    </w:rPr>
  </w:style>
  <w:style w:type="character" w:styleId="aff1">
    <w:name w:val="Strong"/>
    <w:qFormat/>
    <w:rsid w:val="00F457BB"/>
    <w:rPr>
      <w:b/>
      <w:bCs/>
    </w:rPr>
  </w:style>
  <w:style w:type="paragraph" w:styleId="aff2">
    <w:name w:val="Plain Text"/>
    <w:basedOn w:val="a"/>
    <w:link w:val="aff3"/>
    <w:rsid w:val="00F457BB"/>
    <w:rPr>
      <w:rFonts w:ascii="Courier New" w:eastAsia="Times New Roman" w:hAnsi="Courier New"/>
      <w:sz w:val="20"/>
      <w:szCs w:val="20"/>
      <w:lang w:val="x-none" w:eastAsia="x-none"/>
    </w:rPr>
  </w:style>
  <w:style w:type="character" w:customStyle="1" w:styleId="aff3">
    <w:name w:val="Текст Знак"/>
    <w:basedOn w:val="a0"/>
    <w:link w:val="aff2"/>
    <w:rsid w:val="00F457BB"/>
    <w:rPr>
      <w:rFonts w:ascii="Courier New" w:eastAsia="Times New Roman" w:hAnsi="Courier New" w:cs="Times New Roman"/>
      <w:sz w:val="20"/>
      <w:szCs w:val="20"/>
      <w:lang w:val="x-none" w:eastAsia="x-none"/>
    </w:rPr>
  </w:style>
  <w:style w:type="paragraph" w:customStyle="1" w:styleId="aff4">
    <w:name w:val="Знак Знак Знак Знак"/>
    <w:basedOn w:val="a"/>
    <w:rsid w:val="00F457BB"/>
    <w:pPr>
      <w:spacing w:after="160" w:line="240" w:lineRule="exact"/>
    </w:pPr>
    <w:rPr>
      <w:rFonts w:ascii="Verdana" w:eastAsia="Times New Roman" w:hAnsi="Verdana"/>
      <w:sz w:val="20"/>
      <w:szCs w:val="20"/>
      <w:lang w:val="en-US" w:eastAsia="en-US"/>
    </w:rPr>
  </w:style>
  <w:style w:type="paragraph" w:customStyle="1" w:styleId="220">
    <w:name w:val="Основной текст 22"/>
    <w:basedOn w:val="a"/>
    <w:rsid w:val="00F457BB"/>
    <w:rPr>
      <w:rFonts w:eastAsia="Times New Roman"/>
      <w:sz w:val="28"/>
      <w:szCs w:val="20"/>
    </w:rPr>
  </w:style>
  <w:style w:type="paragraph" w:customStyle="1" w:styleId="ConsPlusCell">
    <w:name w:val="ConsPlusCell"/>
    <w:rsid w:val="00F457B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30">
    <w:name w:val="Основной текст 23"/>
    <w:basedOn w:val="a"/>
    <w:rsid w:val="00F457BB"/>
    <w:rPr>
      <w:rFonts w:eastAsia="Times New Roman"/>
      <w:sz w:val="28"/>
      <w:szCs w:val="20"/>
    </w:rPr>
  </w:style>
  <w:style w:type="numbering" w:customStyle="1" w:styleId="52">
    <w:name w:val="Нет списка5"/>
    <w:next w:val="a2"/>
    <w:uiPriority w:val="99"/>
    <w:semiHidden/>
    <w:unhideWhenUsed/>
    <w:rsid w:val="00BB7F0E"/>
  </w:style>
  <w:style w:type="numbering" w:customStyle="1" w:styleId="141">
    <w:name w:val="Нет списка14"/>
    <w:next w:val="a2"/>
    <w:uiPriority w:val="99"/>
    <w:semiHidden/>
    <w:unhideWhenUsed/>
    <w:rsid w:val="00BB7F0E"/>
  </w:style>
  <w:style w:type="table" w:customStyle="1" w:styleId="42">
    <w:name w:val="Сетка таблицы4"/>
    <w:basedOn w:val="a1"/>
    <w:next w:val="ac"/>
    <w:rsid w:val="00BB7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109CE"/>
  </w:style>
  <w:style w:type="numbering" w:customStyle="1" w:styleId="150">
    <w:name w:val="Нет списка15"/>
    <w:next w:val="a2"/>
    <w:uiPriority w:val="99"/>
    <w:semiHidden/>
    <w:unhideWhenUsed/>
    <w:rsid w:val="000109CE"/>
  </w:style>
  <w:style w:type="table" w:customStyle="1" w:styleId="53">
    <w:name w:val="Сетка таблицы5"/>
    <w:basedOn w:val="a1"/>
    <w:next w:val="ac"/>
    <w:rsid w:val="000109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c"/>
    <w:uiPriority w:val="39"/>
    <w:rsid w:val="00D359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c"/>
    <w:rsid w:val="00342E4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81089">
      <w:bodyDiv w:val="1"/>
      <w:marLeft w:val="0"/>
      <w:marRight w:val="0"/>
      <w:marTop w:val="0"/>
      <w:marBottom w:val="0"/>
      <w:divBdr>
        <w:top w:val="none" w:sz="0" w:space="0" w:color="auto"/>
        <w:left w:val="none" w:sz="0" w:space="0" w:color="auto"/>
        <w:bottom w:val="none" w:sz="0" w:space="0" w:color="auto"/>
        <w:right w:val="none" w:sz="0" w:space="0" w:color="auto"/>
      </w:divBdr>
    </w:div>
    <w:div w:id="12512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BC1EA-5A5B-400C-93F8-AE4A5C85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8</Pages>
  <Words>2085</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44</cp:revision>
  <cp:lastPrinted>2022-02-28T11:06:00Z</cp:lastPrinted>
  <dcterms:created xsi:type="dcterms:W3CDTF">2022-02-04T06:30:00Z</dcterms:created>
  <dcterms:modified xsi:type="dcterms:W3CDTF">2022-03-15T09:51:00Z</dcterms:modified>
</cp:coreProperties>
</file>