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 wp14:anchorId="35D4D064" wp14:editId="404B6ABD">
            <wp:extent cx="6000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6CD" w:rsidRPr="00F13233" w:rsidRDefault="004176CD" w:rsidP="004176CD">
      <w:pPr>
        <w:widowControl w:val="0"/>
        <w:tabs>
          <w:tab w:val="left" w:pos="7371"/>
        </w:tabs>
        <w:autoSpaceDE w:val="0"/>
        <w:autoSpaceDN w:val="0"/>
        <w:adjustRightInd w:val="0"/>
        <w:spacing w:line="276" w:lineRule="auto"/>
        <w:jc w:val="center"/>
        <w:rPr>
          <w:szCs w:val="20"/>
        </w:rPr>
      </w:pPr>
    </w:p>
    <w:p w:rsidR="004176CD" w:rsidRPr="00F13233" w:rsidRDefault="004176CD" w:rsidP="004176CD">
      <w:pPr>
        <w:widowControl w:val="0"/>
        <w:tabs>
          <w:tab w:val="left" w:pos="993"/>
          <w:tab w:val="left" w:pos="7371"/>
        </w:tabs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>АДМИНИСТРАЦИЯ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 w:val="28"/>
          <w:szCs w:val="28"/>
        </w:rPr>
      </w:pPr>
      <w:r w:rsidRPr="00F13233">
        <w:rPr>
          <w:b/>
          <w:sz w:val="28"/>
          <w:szCs w:val="28"/>
        </w:rPr>
        <w:t xml:space="preserve">ГОРОДСКОГО ПОСЕЛЕНИЯ </w:t>
      </w:r>
      <w:proofErr w:type="gramStart"/>
      <w:r w:rsidRPr="00F13233">
        <w:rPr>
          <w:b/>
          <w:sz w:val="28"/>
          <w:szCs w:val="28"/>
        </w:rPr>
        <w:t>СОВЕТСКИЙ</w:t>
      </w:r>
      <w:proofErr w:type="gramEnd"/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Советского района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143"/>
        <w:jc w:val="center"/>
        <w:rPr>
          <w:b/>
          <w:szCs w:val="20"/>
        </w:rPr>
      </w:pPr>
      <w:r w:rsidRPr="00F13233">
        <w:rPr>
          <w:b/>
          <w:szCs w:val="20"/>
        </w:rPr>
        <w:t>Ханты-Мансийского автономного округа – Югры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Cs w:val="20"/>
        </w:rPr>
      </w:pP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76CD" w:rsidRPr="00F13233" w:rsidRDefault="004176CD" w:rsidP="004176CD">
      <w:pPr>
        <w:widowControl w:val="0"/>
        <w:autoSpaceDE w:val="0"/>
        <w:autoSpaceDN w:val="0"/>
        <w:adjustRightInd w:val="0"/>
        <w:spacing w:line="276" w:lineRule="auto"/>
        <w:ind w:firstLine="142"/>
        <w:rPr>
          <w:sz w:val="28"/>
          <w:szCs w:val="28"/>
        </w:rPr>
      </w:pP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от «</w:t>
      </w:r>
      <w:r w:rsidR="00EC49C7">
        <w:t>28</w:t>
      </w:r>
      <w:r w:rsidRPr="001153F5">
        <w:t xml:space="preserve">» </w:t>
      </w:r>
      <w:r>
        <w:t>февраля 2022</w:t>
      </w:r>
      <w:r w:rsidRPr="001153F5">
        <w:t xml:space="preserve"> г.                                     </w:t>
      </w:r>
      <w:r>
        <w:t xml:space="preserve">  </w:t>
      </w:r>
      <w:r w:rsidRPr="001153F5">
        <w:t xml:space="preserve">         </w:t>
      </w:r>
      <w:r>
        <w:t xml:space="preserve">                                  </w:t>
      </w:r>
      <w:r w:rsidRPr="001153F5">
        <w:t xml:space="preserve"> </w:t>
      </w:r>
      <w:r>
        <w:t xml:space="preserve">                </w:t>
      </w:r>
      <w:r w:rsidRPr="001153F5">
        <w:t xml:space="preserve">          №</w:t>
      </w:r>
      <w:r>
        <w:t xml:space="preserve"> </w:t>
      </w:r>
      <w:r w:rsidR="00811082">
        <w:t>89</w:t>
      </w:r>
    </w:p>
    <w:p w:rsidR="004176CD" w:rsidRDefault="004176CD" w:rsidP="004176CD">
      <w:pPr>
        <w:widowControl w:val="0"/>
        <w:autoSpaceDE w:val="0"/>
        <w:autoSpaceDN w:val="0"/>
        <w:adjustRightInd w:val="0"/>
        <w:spacing w:line="276" w:lineRule="auto"/>
      </w:pPr>
      <w:r w:rsidRPr="001153F5">
        <w:t>г. Советский</w:t>
      </w: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tbl>
      <w:tblPr>
        <w:tblW w:w="4077" w:type="dxa"/>
        <w:tblLook w:val="00A0" w:firstRow="1" w:lastRow="0" w:firstColumn="1" w:lastColumn="0" w:noHBand="0" w:noVBand="0"/>
      </w:tblPr>
      <w:tblGrid>
        <w:gridCol w:w="4077"/>
      </w:tblGrid>
      <w:tr w:rsidR="00811082" w:rsidRPr="00811082" w:rsidTr="00811082">
        <w:trPr>
          <w:trHeight w:val="577"/>
        </w:trPr>
        <w:tc>
          <w:tcPr>
            <w:tcW w:w="4077" w:type="dxa"/>
          </w:tcPr>
          <w:p w:rsidR="00811082" w:rsidRPr="00811082" w:rsidRDefault="00811082" w:rsidP="00811082">
            <w:pPr>
              <w:rPr>
                <w:rFonts w:eastAsia="Times New Roman"/>
              </w:rPr>
            </w:pPr>
            <w:r w:rsidRPr="00811082">
              <w:rPr>
                <w:rFonts w:eastAsia="Times New Roman"/>
                <w:szCs w:val="20"/>
              </w:rPr>
              <w:t xml:space="preserve">Об утверждении форм проверочных листов, применяемых при осуществлении муниципального контроля управлением муниципальной собственности  Администрации городского поселения  </w:t>
            </w:r>
            <w:proofErr w:type="gramStart"/>
            <w:r w:rsidRPr="00811082">
              <w:rPr>
                <w:rFonts w:eastAsia="Times New Roman"/>
                <w:szCs w:val="20"/>
              </w:rPr>
              <w:t>Советский</w:t>
            </w:r>
            <w:proofErr w:type="gramEnd"/>
            <w:r w:rsidRPr="00811082">
              <w:rPr>
                <w:rFonts w:eastAsia="Times New Roman"/>
                <w:szCs w:val="20"/>
              </w:rPr>
              <w:t xml:space="preserve">    </w:t>
            </w:r>
          </w:p>
        </w:tc>
      </w:tr>
    </w:tbl>
    <w:p w:rsidR="00811082" w:rsidRPr="00811082" w:rsidRDefault="00811082" w:rsidP="00811082">
      <w:pPr>
        <w:rPr>
          <w:rFonts w:eastAsia="Times New Roman"/>
        </w:rPr>
      </w:pPr>
    </w:p>
    <w:p w:rsidR="00811082" w:rsidRPr="00811082" w:rsidRDefault="00811082" w:rsidP="00811082">
      <w:pPr>
        <w:widowControl w:val="0"/>
        <w:tabs>
          <w:tab w:val="left" w:pos="1134"/>
        </w:tabs>
        <w:autoSpaceDE w:val="0"/>
        <w:autoSpaceDN w:val="0"/>
        <w:adjustRightInd w:val="0"/>
        <w:ind w:right="-6" w:firstLine="709"/>
        <w:jc w:val="both"/>
        <w:rPr>
          <w:rFonts w:eastAsia="Times New Roman"/>
          <w:lang w:eastAsia="en-US"/>
        </w:rPr>
      </w:pPr>
      <w:proofErr w:type="gramStart"/>
      <w:r w:rsidRPr="00811082">
        <w:rPr>
          <w:rFonts w:eastAsia="Times New Roman"/>
          <w:lang w:eastAsia="en-US"/>
        </w:rPr>
        <w:t>В соответствии с Федеральным законом</w:t>
      </w:r>
      <w:r>
        <w:rPr>
          <w:rFonts w:eastAsia="Times New Roman"/>
          <w:lang w:eastAsia="en-US"/>
        </w:rPr>
        <w:t xml:space="preserve"> от 31.07.2020</w:t>
      </w:r>
      <w:r w:rsidRPr="00811082">
        <w:rPr>
          <w:rFonts w:eastAsia="Times New Roman"/>
          <w:lang w:eastAsia="en-US"/>
        </w:rPr>
        <w:t xml:space="preserve"> № 248-ФЗ                                        «О государственном контроле (надзоре) и муниципальном ко</w:t>
      </w:r>
      <w:r>
        <w:rPr>
          <w:rFonts w:eastAsia="Times New Roman"/>
          <w:lang w:eastAsia="en-US"/>
        </w:rPr>
        <w:t>нтроле в Российской Федерации»,</w:t>
      </w:r>
      <w:r w:rsidRPr="00811082">
        <w:rPr>
          <w:rFonts w:eastAsia="Times New Roman"/>
          <w:lang w:eastAsia="en-US"/>
        </w:rPr>
        <w:t xml:space="preserve"> постановлением Правительства Российской Федерации от 27.10.2021                    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Уставом городского поселения Советский, решением Совета депутатов городского поселен</w:t>
      </w:r>
      <w:r>
        <w:rPr>
          <w:rFonts w:eastAsia="Times New Roman"/>
          <w:lang w:eastAsia="en-US"/>
        </w:rPr>
        <w:t>ия Советский</w:t>
      </w:r>
      <w:proofErr w:type="gramEnd"/>
      <w:r>
        <w:rPr>
          <w:rFonts w:eastAsia="Times New Roman"/>
          <w:lang w:eastAsia="en-US"/>
        </w:rPr>
        <w:t xml:space="preserve"> от </w:t>
      </w:r>
      <w:r w:rsidRPr="00811082">
        <w:rPr>
          <w:rFonts w:eastAsia="Times New Roman"/>
          <w:lang w:eastAsia="en-US"/>
        </w:rPr>
        <w:t>03.09.2021 № 61-</w:t>
      </w:r>
      <w:r w:rsidRPr="00811082">
        <w:rPr>
          <w:rFonts w:eastAsia="Times New Roman"/>
          <w:lang w:val="en-US" w:eastAsia="en-US"/>
        </w:rPr>
        <w:t>V</w:t>
      </w:r>
      <w:r w:rsidRPr="00811082">
        <w:rPr>
          <w:rFonts w:eastAsia="Times New Roman"/>
          <w:lang w:eastAsia="en-US"/>
        </w:rPr>
        <w:t xml:space="preserve"> «Об утверждении Положения о муниципальном земельном контроле в городском поселении Советский», решением Совета депутатов городского поселения</w:t>
      </w:r>
      <w:r>
        <w:rPr>
          <w:rFonts w:eastAsia="Times New Roman"/>
          <w:lang w:eastAsia="en-US"/>
        </w:rPr>
        <w:t xml:space="preserve"> Советский от </w:t>
      </w:r>
      <w:r w:rsidRPr="00811082">
        <w:rPr>
          <w:rFonts w:eastAsia="Times New Roman"/>
          <w:lang w:eastAsia="en-US"/>
        </w:rPr>
        <w:t>03.09.2021 № 62-</w:t>
      </w:r>
      <w:r w:rsidRPr="00811082">
        <w:rPr>
          <w:rFonts w:eastAsia="Times New Roman"/>
          <w:lang w:val="en-US" w:eastAsia="en-US"/>
        </w:rPr>
        <w:t>V</w:t>
      </w:r>
      <w:r w:rsidRPr="00811082">
        <w:rPr>
          <w:rFonts w:eastAsia="Times New Roman"/>
          <w:lang w:eastAsia="en-US"/>
        </w:rPr>
        <w:t xml:space="preserve"> «О </w:t>
      </w:r>
      <w:proofErr w:type="gramStart"/>
      <w:r w:rsidRPr="00811082">
        <w:rPr>
          <w:rFonts w:eastAsia="Times New Roman"/>
          <w:lang w:eastAsia="en-US"/>
        </w:rPr>
        <w:t>Положении</w:t>
      </w:r>
      <w:proofErr w:type="gramEnd"/>
      <w:r w:rsidRPr="00811082">
        <w:rPr>
          <w:rFonts w:eastAsia="Times New Roman"/>
          <w:lang w:eastAsia="en-US"/>
        </w:rPr>
        <w:t xml:space="preserve"> о муниципальном лесном контроле в городском поселении Советский», по результатам проведения общественных обсуждений: </w:t>
      </w:r>
    </w:p>
    <w:p w:rsidR="00811082" w:rsidRPr="00811082" w:rsidRDefault="00811082" w:rsidP="00811082">
      <w:pPr>
        <w:pStyle w:val="af0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lang w:eastAsia="en-US"/>
        </w:rPr>
      </w:pPr>
      <w:r w:rsidRPr="00811082">
        <w:rPr>
          <w:lang w:eastAsia="en-US"/>
        </w:rPr>
        <w:t xml:space="preserve">Утвердить: </w:t>
      </w:r>
    </w:p>
    <w:p w:rsidR="00811082" w:rsidRPr="00811082" w:rsidRDefault="00811082" w:rsidP="00811082">
      <w:pPr>
        <w:pStyle w:val="af0"/>
        <w:widowControl w:val="0"/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lang w:eastAsia="en-US"/>
        </w:rPr>
      </w:pPr>
      <w:r w:rsidRPr="00811082">
        <w:rPr>
          <w:lang w:eastAsia="en-US"/>
        </w:rPr>
        <w:t xml:space="preserve">форму проверочного листа, применяемого при осуществлении земельного контроля в городском поселении </w:t>
      </w:r>
      <w:proofErr w:type="gramStart"/>
      <w:r w:rsidRPr="00811082">
        <w:rPr>
          <w:lang w:eastAsia="en-US"/>
        </w:rPr>
        <w:t>Советский</w:t>
      </w:r>
      <w:proofErr w:type="gramEnd"/>
      <w:r w:rsidRPr="00811082">
        <w:rPr>
          <w:lang w:eastAsia="en-US"/>
        </w:rPr>
        <w:t xml:space="preserve"> (приложение 1);</w:t>
      </w:r>
    </w:p>
    <w:p w:rsidR="00811082" w:rsidRPr="00811082" w:rsidRDefault="00811082" w:rsidP="00811082">
      <w:pPr>
        <w:pStyle w:val="af0"/>
        <w:widowControl w:val="0"/>
        <w:numPr>
          <w:ilvl w:val="1"/>
          <w:numId w:val="47"/>
        </w:numPr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lang w:eastAsia="en-US"/>
        </w:rPr>
      </w:pPr>
      <w:r w:rsidRPr="00811082">
        <w:rPr>
          <w:lang w:eastAsia="en-US"/>
        </w:rPr>
        <w:t>форму проверочного листа, применяемого при осущ</w:t>
      </w:r>
      <w:bookmarkStart w:id="0" w:name="_GoBack"/>
      <w:bookmarkEnd w:id="0"/>
      <w:r w:rsidRPr="00811082">
        <w:rPr>
          <w:lang w:eastAsia="en-US"/>
        </w:rPr>
        <w:t xml:space="preserve">ествлении  муниципального лесного контроля на территории городского поселения </w:t>
      </w:r>
      <w:proofErr w:type="gramStart"/>
      <w:r w:rsidRPr="00811082">
        <w:rPr>
          <w:lang w:eastAsia="en-US"/>
        </w:rPr>
        <w:t>Советский</w:t>
      </w:r>
      <w:proofErr w:type="gramEnd"/>
      <w:r w:rsidRPr="00811082">
        <w:rPr>
          <w:lang w:eastAsia="en-US"/>
        </w:rPr>
        <w:t xml:space="preserve"> (приложение 2).</w:t>
      </w:r>
    </w:p>
    <w:p w:rsidR="00811082" w:rsidRPr="00811082" w:rsidRDefault="00811082" w:rsidP="00811082">
      <w:pPr>
        <w:pStyle w:val="af0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right="-6" w:firstLine="709"/>
        <w:jc w:val="both"/>
      </w:pPr>
      <w:r w:rsidRPr="00811082">
        <w:t>Опубликовать настоящее постановление в «Бюллетене НПА» и разместить на официальном сайте Администрации городского поселения Советский в сети Интернет.</w:t>
      </w:r>
    </w:p>
    <w:p w:rsidR="00811082" w:rsidRPr="00811082" w:rsidRDefault="00811082" w:rsidP="00811082">
      <w:pPr>
        <w:pStyle w:val="af0"/>
        <w:widowControl w:val="0"/>
        <w:numPr>
          <w:ilvl w:val="0"/>
          <w:numId w:val="47"/>
        </w:numPr>
        <w:tabs>
          <w:tab w:val="left" w:pos="1134"/>
        </w:tabs>
        <w:autoSpaceDE w:val="0"/>
        <w:autoSpaceDN w:val="0"/>
        <w:adjustRightInd w:val="0"/>
        <w:ind w:left="0" w:right="174" w:firstLine="709"/>
        <w:jc w:val="both"/>
      </w:pPr>
      <w:r w:rsidRPr="00811082">
        <w:rPr>
          <w:rFonts w:cs="Arial"/>
        </w:rPr>
        <w:t>Настоящее постан</w:t>
      </w:r>
      <w:r>
        <w:rPr>
          <w:rFonts w:cs="Arial"/>
        </w:rPr>
        <w:t xml:space="preserve">овление вступает в силу со дня </w:t>
      </w:r>
      <w:r w:rsidRPr="00811082">
        <w:rPr>
          <w:rFonts w:cs="Arial"/>
        </w:rPr>
        <w:t xml:space="preserve">его опубликования, </w:t>
      </w:r>
      <w:r w:rsidRPr="00811082">
        <w:t>но не ранее 01 марта 2022 года.</w:t>
      </w:r>
    </w:p>
    <w:p w:rsidR="00811082" w:rsidRPr="00811082" w:rsidRDefault="00811082" w:rsidP="00811082">
      <w:pPr>
        <w:pStyle w:val="af0"/>
        <w:numPr>
          <w:ilvl w:val="0"/>
          <w:numId w:val="47"/>
        </w:numPr>
        <w:tabs>
          <w:tab w:val="left" w:pos="993"/>
          <w:tab w:val="left" w:pos="1134"/>
        </w:tabs>
        <w:ind w:left="0" w:firstLine="709"/>
        <w:jc w:val="both"/>
      </w:pPr>
      <w:proofErr w:type="gramStart"/>
      <w:r>
        <w:t xml:space="preserve">Контроль </w:t>
      </w:r>
      <w:r w:rsidRPr="00811082">
        <w:t>за</w:t>
      </w:r>
      <w:proofErr w:type="gramEnd"/>
      <w:r w:rsidRPr="00811082">
        <w:t xml:space="preserve"> исполнением настоящего постановления </w:t>
      </w:r>
      <w:r>
        <w:t>возложить на</w:t>
      </w:r>
      <w:r w:rsidRPr="00811082">
        <w:t xml:space="preserve"> первого заместителя главы городского поселения Советский. </w:t>
      </w:r>
    </w:p>
    <w:p w:rsidR="004176CD" w:rsidRDefault="004176CD" w:rsidP="00342E49">
      <w:pPr>
        <w:tabs>
          <w:tab w:val="left" w:pos="993"/>
          <w:tab w:val="left" w:pos="1134"/>
        </w:tabs>
        <w:ind w:firstLine="709"/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tabs>
          <w:tab w:val="left" w:pos="993"/>
        </w:tabs>
        <w:jc w:val="both"/>
        <w:rPr>
          <w:rFonts w:eastAsia="Times New Roman"/>
        </w:rPr>
      </w:pPr>
    </w:p>
    <w:p w:rsidR="004176CD" w:rsidRDefault="004176CD" w:rsidP="004176CD">
      <w:pPr>
        <w:rPr>
          <w:rFonts w:eastAsia="Times New Roman"/>
        </w:rPr>
      </w:pPr>
      <w:r>
        <w:rPr>
          <w:rFonts w:eastAsia="Times New Roman"/>
        </w:rPr>
        <w:t>Глава</w:t>
      </w:r>
      <w:r w:rsidRPr="00015141">
        <w:rPr>
          <w:rFonts w:eastAsia="Times New Roman"/>
        </w:rPr>
        <w:t xml:space="preserve"> городского поселения Советский     </w:t>
      </w:r>
      <w:r>
        <w:rPr>
          <w:rFonts w:eastAsia="Times New Roman"/>
        </w:rPr>
        <w:t xml:space="preserve">     </w:t>
      </w:r>
      <w:r w:rsidRPr="00015141">
        <w:rPr>
          <w:rFonts w:eastAsia="Times New Roman"/>
        </w:rPr>
        <w:t xml:space="preserve">           </w:t>
      </w:r>
      <w:r>
        <w:rPr>
          <w:rFonts w:eastAsia="Times New Roman"/>
        </w:rPr>
        <w:t xml:space="preserve">                                 </w:t>
      </w:r>
      <w:r w:rsidRPr="00015141">
        <w:rPr>
          <w:rFonts w:eastAsia="Times New Roman"/>
        </w:rPr>
        <w:t xml:space="preserve">   </w:t>
      </w:r>
      <w:r>
        <w:rPr>
          <w:rFonts w:eastAsia="Times New Roman"/>
        </w:rPr>
        <w:t xml:space="preserve">           А.Т. Кулагин</w:t>
      </w: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lastRenderedPageBreak/>
        <w:t>Приложение 1</w:t>
      </w: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к постановлению Администрации </w:t>
      </w: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811082">
        <w:rPr>
          <w:rFonts w:eastAsia="Times New Roman"/>
          <w:lang w:eastAsia="en-US"/>
        </w:rPr>
        <w:t>Советский</w:t>
      </w:r>
      <w:proofErr w:type="gramEnd"/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от </w:t>
      </w:r>
      <w:r>
        <w:rPr>
          <w:rFonts w:eastAsia="Times New Roman"/>
          <w:lang w:eastAsia="en-US"/>
        </w:rPr>
        <w:t>28.02.2022 № 89</w:t>
      </w:r>
    </w:p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</w:tblGrid>
      <w:tr w:rsidR="00811082" w:rsidRPr="00811082" w:rsidTr="00062A17">
        <w:tc>
          <w:tcPr>
            <w:tcW w:w="2622" w:type="dxa"/>
            <w:shd w:val="clear" w:color="auto" w:fill="auto"/>
          </w:tcPr>
          <w:p w:rsidR="00811082" w:rsidRPr="00811082" w:rsidRDefault="00811082" w:rsidP="00811082">
            <w:pPr>
              <w:jc w:val="center"/>
              <w:rPr>
                <w:rFonts w:eastAsia="Times New Roman"/>
                <w:lang w:eastAsia="en-US"/>
              </w:rPr>
            </w:pPr>
            <w:r w:rsidRPr="00811082">
              <w:rPr>
                <w:rFonts w:eastAsia="Times New Roman"/>
                <w:color w:val="22272F"/>
                <w:shd w:val="clear" w:color="auto" w:fill="FFFFFF"/>
                <w:lang w:eastAsia="en-US"/>
              </w:rPr>
              <w:t xml:space="preserve">QR-код,   предусмотренный  </w:t>
            </w:r>
            <w:r w:rsidRPr="00811082">
              <w:rPr>
                <w:rFonts w:eastAsia="Times New Roman"/>
                <w:shd w:val="clear" w:color="auto" w:fill="FFFFFF"/>
                <w:lang w:eastAsia="en-US"/>
              </w:rPr>
              <w:t>постановлением</w:t>
            </w:r>
            <w:r w:rsidRPr="00811082">
              <w:rPr>
                <w:rFonts w:eastAsia="Times New Roman"/>
                <w:color w:val="22272F"/>
                <w:shd w:val="clear" w:color="auto" w:fill="FFFFFF"/>
                <w:lang w:eastAsia="en-US"/>
              </w:rPr>
              <w:t xml:space="preserve">  Правительства Российской Федерации от 16 апреля 2021 г. N 604  </w:t>
            </w:r>
          </w:p>
        </w:tc>
      </w:tr>
    </w:tbl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 xml:space="preserve">Проверочный лист, </w:t>
      </w: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 CYR"/>
          <w:b/>
          <w:bCs/>
          <w:color w:val="26282F"/>
        </w:rPr>
      </w:pPr>
      <w:proofErr w:type="gramStart"/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>применяемый</w:t>
      </w:r>
      <w:proofErr w:type="gramEnd"/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 xml:space="preserve">  </w:t>
      </w:r>
      <w:r w:rsidRPr="00811082">
        <w:rPr>
          <w:rFonts w:eastAsia="Times New Roman" w:cs="Times New Roman CYR"/>
          <w:b/>
          <w:bCs/>
          <w:color w:val="26282F"/>
        </w:rPr>
        <w:t>при осуществлении земельного контроля в городском поселении Советский</w:t>
      </w: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</w:rPr>
      </w:pPr>
      <w:r w:rsidRPr="00811082">
        <w:rPr>
          <w:rFonts w:eastAsia="Times New Roman" w:cs="Times New Roman CYR"/>
          <w:bCs/>
        </w:rPr>
        <w:t>(</w:t>
      </w:r>
      <w:proofErr w:type="gramStart"/>
      <w:r w:rsidRPr="00811082">
        <w:rPr>
          <w:rFonts w:eastAsia="Times New Roman" w:cs="Times New Roman CYR"/>
          <w:bCs/>
        </w:rPr>
        <w:t>утвержден</w:t>
      </w:r>
      <w:proofErr w:type="gramEnd"/>
      <w:r w:rsidRPr="00811082">
        <w:rPr>
          <w:rFonts w:eastAsia="Times New Roman" w:cs="Times New Roman CYR"/>
          <w:bCs/>
        </w:rPr>
        <w:t xml:space="preserve"> постановлением Администрации городского поселения Советский                            от  «___» ______________ 2022 года № ____ «</w:t>
      </w:r>
      <w:r w:rsidRPr="00811082">
        <w:rPr>
          <w:rFonts w:eastAsia="Times New Roman" w:cs="Times New Roman CYR"/>
          <w:bCs/>
          <w:color w:val="26282F"/>
          <w:szCs w:val="20"/>
        </w:rPr>
        <w:t>Об утверждении форм проверочных листов, применяемых при осуществлении муниципального земельного контроля управлением муниципальной собственности Администрации городского поселения Советский</w:t>
      </w:r>
      <w:r w:rsidRPr="00811082">
        <w:rPr>
          <w:rFonts w:eastAsia="Times New Roman" w:cs="Times New Roman CYR"/>
          <w:bCs/>
        </w:rPr>
        <w:t xml:space="preserve">»)   </w:t>
      </w:r>
      <w:r w:rsidRPr="00811082">
        <w:rPr>
          <w:rFonts w:ascii="Times New Roman CYR" w:eastAsia="Times New Roman" w:hAnsi="Times New Roman CYR" w:cs="Times New Roman CYR"/>
          <w:bCs/>
        </w:rPr>
        <w:br/>
        <w:t xml:space="preserve"> 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</w:rPr>
      </w:pPr>
      <w:r w:rsidRPr="00811082">
        <w:rPr>
          <w:rFonts w:eastAsia="Times New Roman"/>
        </w:rPr>
        <w:t>г. Советский</w:t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  <w:t xml:space="preserve">        «_____»_____________20___г.</w:t>
      </w:r>
    </w:p>
    <w:p w:rsidR="00811082" w:rsidRPr="00811082" w:rsidRDefault="00811082" w:rsidP="00811082">
      <w:pPr>
        <w:ind w:firstLine="709"/>
        <w:jc w:val="both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Администрация городского поселения </w:t>
      </w:r>
      <w:proofErr w:type="gramStart"/>
      <w:r w:rsidRPr="00811082">
        <w:rPr>
          <w:rFonts w:eastAsia="Times New Roman"/>
          <w:lang w:eastAsia="en-US"/>
        </w:rPr>
        <w:t>Советский</w:t>
      </w:r>
      <w:proofErr w:type="gramEnd"/>
      <w:r w:rsidRPr="00811082">
        <w:rPr>
          <w:rFonts w:eastAsia="Times New Roman"/>
          <w:lang w:eastAsia="en-US"/>
        </w:rPr>
        <w:t xml:space="preserve">  в лице управления муниципальной собственности  в соответствии с  постановлением Администрации городского поселения Советский от «____»</w:t>
      </w:r>
      <w:r w:rsidRPr="00811082">
        <w:rPr>
          <w:rFonts w:eastAsia="Times New Roman"/>
          <w:b/>
          <w:lang w:eastAsia="en-US"/>
        </w:rPr>
        <w:t xml:space="preserve">______________ </w:t>
      </w:r>
      <w:r w:rsidRPr="00811082">
        <w:rPr>
          <w:rFonts w:eastAsia="Times New Roman"/>
          <w:lang w:eastAsia="en-US"/>
        </w:rPr>
        <w:t>2022 года № ____</w:t>
      </w:r>
    </w:p>
    <w:p w:rsidR="00811082" w:rsidRPr="00811082" w:rsidRDefault="00811082" w:rsidP="00811082">
      <w:pPr>
        <w:jc w:val="both"/>
        <w:rPr>
          <w:rFonts w:eastAsia="Times New Roman"/>
          <w:b/>
        </w:rPr>
      </w:pPr>
      <w:r w:rsidRPr="00811082">
        <w:rPr>
          <w:rFonts w:eastAsia="Times New Roman"/>
          <w:b/>
          <w:lang w:eastAsia="en-US"/>
        </w:rPr>
        <w:t xml:space="preserve"> «</w:t>
      </w:r>
      <w:r w:rsidRPr="00811082">
        <w:rPr>
          <w:rFonts w:eastAsia="Times New Roman"/>
          <w:b/>
        </w:rPr>
        <w:t>__________________________________________________________________________</w:t>
      </w:r>
      <w:r w:rsidRPr="00811082">
        <w:rPr>
          <w:rFonts w:eastAsia="Times New Roman"/>
          <w:b/>
          <w:lang w:eastAsia="en-US"/>
        </w:rPr>
        <w:t>»</w:t>
      </w:r>
      <w:r w:rsidRPr="00811082">
        <w:rPr>
          <w:rFonts w:eastAsia="Times New Roman"/>
          <w:b/>
        </w:rPr>
        <w:t xml:space="preserve"> </w:t>
      </w:r>
    </w:p>
    <w:p w:rsidR="00811082" w:rsidRPr="00811082" w:rsidRDefault="00811082" w:rsidP="00811082">
      <w:pPr>
        <w:jc w:val="both"/>
        <w:rPr>
          <w:rFonts w:eastAsia="Times New Roman"/>
          <w:sz w:val="20"/>
          <w:szCs w:val="20"/>
        </w:rPr>
      </w:pPr>
      <w:r w:rsidRPr="00811082">
        <w:rPr>
          <w:rFonts w:eastAsia="Times New Roman"/>
          <w:b/>
        </w:rPr>
        <w:t xml:space="preserve">  </w:t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20"/>
          <w:szCs w:val="20"/>
        </w:rPr>
        <w:t xml:space="preserve">       (</w:t>
      </w:r>
      <w:r w:rsidRPr="00811082">
        <w:rPr>
          <w:rFonts w:eastAsia="Times New Roman"/>
          <w:sz w:val="20"/>
          <w:szCs w:val="20"/>
        </w:rPr>
        <w:t>наименование правового акта о проведении проверки)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 проводит 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lang w:eastAsia="en-US"/>
        </w:rPr>
        <w:tab/>
      </w:r>
      <w:r w:rsidRPr="00811082">
        <w:rPr>
          <w:rFonts w:eastAsia="Times New Roman"/>
          <w:lang w:eastAsia="en-US"/>
        </w:rPr>
        <w:tab/>
      </w:r>
      <w:r w:rsidRPr="00811082">
        <w:rPr>
          <w:rFonts w:eastAsia="Times New Roman"/>
          <w:sz w:val="20"/>
          <w:szCs w:val="20"/>
          <w:lang w:eastAsia="en-US"/>
        </w:rPr>
        <w:t>(наименование контрольного мероприятия и учетный номер контрольного мероприятия).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ab/>
        <w:t>Контрольное мероприятие проводится инспектором 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>_____________________________________________________________________________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__________________________________________________________________________________________________________________________________________________________ </w:t>
      </w:r>
    </w:p>
    <w:p w:rsidR="00811082" w:rsidRPr="00811082" w:rsidRDefault="00811082" w:rsidP="00811082">
      <w:pPr>
        <w:spacing w:after="200" w:line="276" w:lineRule="auto"/>
        <w:jc w:val="both"/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sz w:val="20"/>
          <w:szCs w:val="20"/>
          <w:lang w:eastAsia="en-US"/>
        </w:rPr>
        <w:t xml:space="preserve"> (Ф.И.О., должность лица, </w:t>
      </w:r>
      <w:r w:rsidRPr="00811082"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  <w:t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  мероприятие и заполняющего проверочный лист)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811082">
        <w:rPr>
          <w:rFonts w:ascii="Calibri" w:eastAsia="Times New Roman" w:hAnsi="Calibri"/>
          <w:sz w:val="22"/>
          <w:szCs w:val="22"/>
          <w:lang w:eastAsia="en-US"/>
        </w:rPr>
        <w:tab/>
      </w:r>
      <w:r w:rsidRPr="00811082">
        <w:rPr>
          <w:rFonts w:eastAsia="Times New Roman"/>
          <w:lang w:eastAsia="en-US"/>
        </w:rPr>
        <w:t>Контрольное мероприятие проводится</w:t>
      </w: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 __________________________________________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 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sz w:val="20"/>
          <w:szCs w:val="20"/>
          <w:lang w:eastAsia="en-US"/>
        </w:rPr>
        <w:t xml:space="preserve">             (место (места) проведения контрольного мероприятия с заполнением проверочного листа)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 </w:t>
      </w:r>
      <w:r w:rsidRPr="00811082">
        <w:rPr>
          <w:rFonts w:eastAsia="Times New Roman"/>
          <w:lang w:eastAsia="en-US"/>
        </w:rPr>
        <w:tab/>
        <w:t>Объект  муниципального контроля, в отношении которого проводится  контрольное  мероприятие  _____________________________________________________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>Данные контролируемого лица 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082" w:rsidRPr="00811082" w:rsidRDefault="00811082" w:rsidP="00811082">
      <w:pPr>
        <w:jc w:val="both"/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</w:pPr>
      <w:proofErr w:type="gramStart"/>
      <w:r w:rsidRPr="00811082">
        <w:rPr>
          <w:rFonts w:eastAsia="Times New Roman"/>
          <w:sz w:val="20"/>
          <w:szCs w:val="20"/>
          <w:lang w:eastAsia="en-US"/>
        </w:rPr>
        <w:t>(</w:t>
      </w:r>
      <w:r w:rsidRPr="00811082"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811082" w:rsidRPr="00811082" w:rsidRDefault="00811082" w:rsidP="00811082">
      <w:pPr>
        <w:ind w:left="5245"/>
        <w:jc w:val="right"/>
        <w:rPr>
          <w:rFonts w:eastAsia="Times New Roman"/>
          <w:lang w:eastAsia="en-US"/>
        </w:rPr>
      </w:pPr>
    </w:p>
    <w:tbl>
      <w:tblPr>
        <w:tblpPr w:leftFromText="180" w:rightFromText="180" w:vertAnchor="text" w:horzAnchor="margin" w:tblpY="195"/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811082" w:rsidRPr="00811082" w:rsidTr="00062A17">
        <w:tc>
          <w:tcPr>
            <w:tcW w:w="565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43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Список контрольных вопросов, </w:t>
            </w:r>
            <w:proofErr w:type="gram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отражающие</w:t>
            </w:r>
            <w:proofErr w:type="gramEnd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Примечание*</w:t>
            </w:r>
          </w:p>
        </w:tc>
      </w:tr>
      <w:tr w:rsidR="00811082" w:rsidRPr="00811082" w:rsidTr="00062A17">
        <w:tc>
          <w:tcPr>
            <w:tcW w:w="565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proofErr w:type="spell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Имеются ли у проверяемого юридического лица, индивидуального предпринимателя, гражданина 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10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1 статьи 25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 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Используется ли проверяемым юридическим лицом, индивидуальным предпринимателем, гражданином земельный участок в соответствии с установленным целевым назначением и (или) видом разрешенного использования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11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2 статьи 7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, </w:t>
            </w:r>
            <w:hyperlink r:id="rId12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статья 42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Зарегистрированы ли права либо обременение на используемый земельный участок (используемые земельные участки, часть земельного участка) в </w:t>
            </w: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 xml:space="preserve">порядке, установленном Федеральным </w:t>
            </w:r>
            <w:hyperlink r:id="rId13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законом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14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1 статьи 26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15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статья 8.1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Гражданского кодекса Российской </w:t>
            </w: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 xml:space="preserve">Федерации 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Соответствует ли площадь используемого проверяемым юридическим лицом, индивидуальным предпринимателем, гражданином земельного участка площади земельного участка, указанной в правоустанавливающих документах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16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1 статьи 25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, </w:t>
            </w:r>
            <w:hyperlink r:id="rId17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1 статьи 26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proofErr w:type="gram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В случаях если использование земельного участка (земельных участков), находящегося в государственной или муниципальной собственности,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приведены ли земли или земельные участки в состояние, пригодное для использования в соответствии с разрешенным использованием</w:t>
            </w:r>
            <w:proofErr w:type="gramEnd"/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18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5 статьи 13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, </w:t>
            </w:r>
            <w:hyperlink r:id="rId19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подпункт 1 статьи 39.35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hyperlink r:id="rId20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Статья 42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Федерации, </w:t>
            </w:r>
            <w:hyperlink r:id="rId21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статья 284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Гражданского кодекса Российской Федерации, </w:t>
            </w:r>
            <w:hyperlink r:id="rId22" w:history="1">
              <w:r w:rsidRPr="00811082">
                <w:rPr>
                  <w:rFonts w:ascii="PT Astra Serif" w:eastAsia="Times New Roman" w:hAnsi="PT Astra Serif"/>
                  <w:sz w:val="22"/>
                  <w:szCs w:val="22"/>
                  <w:lang w:eastAsia="en-US"/>
                </w:rPr>
                <w:t>пункт 2 статьи 45</w:t>
              </w:r>
            </w:hyperlink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Земельного кодекса Российской </w:t>
            </w: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lastRenderedPageBreak/>
              <w:t>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</w:tbl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jc w:val="center"/>
        <w:rPr>
          <w:rFonts w:ascii="PT Astra Serif" w:eastAsia="Times New Roman" w:hAnsi="PT Astra Serif"/>
          <w:b/>
          <w:sz w:val="28"/>
          <w:szCs w:val="28"/>
          <w:lang w:eastAsia="en-US"/>
        </w:rPr>
      </w:pPr>
    </w:p>
    <w:p w:rsidR="00811082" w:rsidRPr="00811082" w:rsidRDefault="00811082" w:rsidP="00811082">
      <w:pPr>
        <w:widowControl w:val="0"/>
        <w:autoSpaceDE w:val="0"/>
        <w:autoSpaceDN w:val="0"/>
        <w:spacing w:line="276" w:lineRule="auto"/>
        <w:jc w:val="both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&lt;*&gt; подлежит обязательному заполнению в случае заполнения графы «неприменимо»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«__» ________ 20__ г.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proofErr w:type="gramStart"/>
      <w:r w:rsidRPr="00811082">
        <w:rPr>
          <w:rFonts w:ascii="PT Astra Serif" w:eastAsia="Times New Roman" w:hAnsi="PT Astra Serif"/>
          <w:lang w:eastAsia="en-US"/>
        </w:rPr>
        <w:t>(указывается дата заполнения</w:t>
      </w:r>
      <w:proofErr w:type="gramEnd"/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проверочного листа)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________________________           _____________     _______________________________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    </w:t>
      </w:r>
      <w:proofErr w:type="gramStart"/>
      <w:r w:rsidRPr="00811082">
        <w:rPr>
          <w:rFonts w:ascii="PT Astra Serif" w:eastAsia="Times New Roman" w:hAnsi="PT Astra Serif"/>
          <w:lang w:eastAsia="en-US"/>
        </w:rPr>
        <w:t>(должность лица,                             (подпись)                (фамилия, имя, отчество (при</w:t>
      </w:r>
      <w:proofErr w:type="gramEnd"/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заполнившего </w:t>
      </w:r>
      <w:proofErr w:type="gramStart"/>
      <w:r w:rsidRPr="00811082">
        <w:rPr>
          <w:rFonts w:ascii="PT Astra Serif" w:eastAsia="Times New Roman" w:hAnsi="PT Astra Serif"/>
          <w:lang w:eastAsia="en-US"/>
        </w:rPr>
        <w:t>проверочный</w:t>
      </w:r>
      <w:proofErr w:type="gramEnd"/>
      <w:r w:rsidRPr="00811082">
        <w:rPr>
          <w:rFonts w:ascii="PT Astra Serif" w:eastAsia="Times New Roman" w:hAnsi="PT Astra Serif"/>
          <w:lang w:eastAsia="en-US"/>
        </w:rPr>
        <w:t xml:space="preserve">                                               наличии) лица, заполнившего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vertAlign w:val="superscript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          лист)                                                                                      проверочный лист</w:t>
      </w:r>
      <w:r w:rsidRPr="00811082">
        <w:rPr>
          <w:rFonts w:ascii="PT Astra Serif" w:eastAsia="Times New Roman" w:hAnsi="PT Astra Serif"/>
          <w:vertAlign w:val="superscript"/>
          <w:lang w:eastAsia="en-US"/>
        </w:rPr>
        <w:t xml:space="preserve"> </w:t>
      </w:r>
      <w:r w:rsidRPr="00811082">
        <w:rPr>
          <w:rFonts w:ascii="PT Astra Serif" w:eastAsia="Times New Roman" w:hAnsi="PT Astra Serif"/>
          <w:vertAlign w:val="superscript"/>
          <w:lang w:eastAsia="en-US"/>
        </w:rPr>
        <w:footnoteReference w:customMarkFollows="1" w:id="1"/>
        <w:t>1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>Копию  проверочного листа получил</w:t>
      </w:r>
      <w:proofErr w:type="gramStart"/>
      <w:r w:rsidRPr="00811082">
        <w:rPr>
          <w:rFonts w:eastAsia="Times New Roman"/>
          <w:sz w:val="22"/>
          <w:szCs w:val="22"/>
          <w:vertAlign w:val="superscript"/>
          <w:lang w:eastAsia="en-US"/>
        </w:rPr>
        <w:footnoteReference w:customMarkFollows="1" w:id="2"/>
        <w:t>2</w:t>
      </w:r>
      <w:proofErr w:type="gramEnd"/>
      <w:r w:rsidRPr="00811082">
        <w:rPr>
          <w:rFonts w:eastAsia="Times New Roman"/>
          <w:sz w:val="22"/>
          <w:szCs w:val="22"/>
          <w:lang w:eastAsia="en-US"/>
        </w:rPr>
        <w:t>: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>«____»____________ 20___г.</w:t>
      </w:r>
    </w:p>
    <w:p w:rsidR="00811082" w:rsidRPr="00811082" w:rsidRDefault="00811082" w:rsidP="00811082">
      <w:pPr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>___________________________        ______________________              ______________________</w:t>
      </w:r>
    </w:p>
    <w:p w:rsidR="00811082" w:rsidRPr="00811082" w:rsidRDefault="00811082" w:rsidP="00811082">
      <w:pPr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18"/>
          <w:szCs w:val="18"/>
          <w:lang w:eastAsia="en-US"/>
        </w:rPr>
        <w:t>(контролируемое лицо, его представитель)</w:t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  <w:t>(подпись)</w:t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  <w:t>(расшифровка подписи)</w:t>
      </w:r>
      <w:r w:rsidRPr="00811082">
        <w:rPr>
          <w:rFonts w:eastAsia="Times New Roman"/>
          <w:sz w:val="22"/>
          <w:szCs w:val="22"/>
          <w:vertAlign w:val="superscript"/>
          <w:lang w:eastAsia="en-US"/>
        </w:rPr>
        <w:t xml:space="preserve"> </w:t>
      </w:r>
    </w:p>
    <w:p w:rsidR="00811082" w:rsidRPr="00811082" w:rsidRDefault="00811082" w:rsidP="00811082">
      <w:pPr>
        <w:rPr>
          <w:rFonts w:eastAsia="Times New Roman"/>
          <w:sz w:val="18"/>
          <w:szCs w:val="18"/>
          <w:lang w:eastAsia="en-US"/>
        </w:rPr>
      </w:pPr>
    </w:p>
    <w:p w:rsidR="00811082" w:rsidRPr="00811082" w:rsidRDefault="00811082" w:rsidP="00811082">
      <w:pPr>
        <w:ind w:left="5245"/>
        <w:jc w:val="right"/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sz w:val="18"/>
          <w:szCs w:val="18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 xml:space="preserve"> </w:t>
      </w:r>
    </w:p>
    <w:p w:rsidR="00811082" w:rsidRPr="00811082" w:rsidRDefault="00811082" w:rsidP="00811082">
      <w:pPr>
        <w:ind w:left="5245"/>
        <w:jc w:val="right"/>
        <w:rPr>
          <w:rFonts w:eastAsia="Times New Roman"/>
          <w:lang w:eastAsia="en-US"/>
        </w:rPr>
      </w:pP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spacing w:line="276" w:lineRule="auto"/>
        <w:jc w:val="right"/>
        <w:rPr>
          <w:rFonts w:ascii="PT Astra Serif" w:eastAsia="Times New Roman" w:hAnsi="PT Astra Serif"/>
          <w:vertAlign w:val="superscript"/>
          <w:lang w:eastAsia="en-US"/>
        </w:rPr>
      </w:pP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lastRenderedPageBreak/>
        <w:t>Приложение 2</w:t>
      </w: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к постановлению Администрации </w:t>
      </w:r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городского поселения </w:t>
      </w:r>
      <w:proofErr w:type="gramStart"/>
      <w:r w:rsidRPr="00811082">
        <w:rPr>
          <w:rFonts w:eastAsia="Times New Roman"/>
          <w:lang w:eastAsia="en-US"/>
        </w:rPr>
        <w:t>Советский</w:t>
      </w:r>
      <w:proofErr w:type="gramEnd"/>
    </w:p>
    <w:p w:rsidR="00811082" w:rsidRPr="00811082" w:rsidRDefault="00811082" w:rsidP="00811082">
      <w:pPr>
        <w:ind w:left="5954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от </w:t>
      </w:r>
      <w:r>
        <w:rPr>
          <w:rFonts w:eastAsia="Times New Roman"/>
          <w:lang w:eastAsia="en-US"/>
        </w:rPr>
        <w:t>28.02.2022 № 89</w:t>
      </w:r>
    </w:p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tbl>
      <w:tblPr>
        <w:tblW w:w="0" w:type="auto"/>
        <w:tblInd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</w:tblGrid>
      <w:tr w:rsidR="00811082" w:rsidRPr="00811082" w:rsidTr="00062A17">
        <w:tc>
          <w:tcPr>
            <w:tcW w:w="2622" w:type="dxa"/>
            <w:shd w:val="clear" w:color="auto" w:fill="auto"/>
          </w:tcPr>
          <w:p w:rsidR="00811082" w:rsidRPr="00811082" w:rsidRDefault="00811082" w:rsidP="00811082">
            <w:pPr>
              <w:jc w:val="center"/>
              <w:rPr>
                <w:rFonts w:eastAsia="Times New Roman"/>
                <w:lang w:eastAsia="en-US"/>
              </w:rPr>
            </w:pPr>
            <w:r w:rsidRPr="00811082">
              <w:rPr>
                <w:rFonts w:eastAsia="Times New Roman"/>
                <w:color w:val="22272F"/>
                <w:shd w:val="clear" w:color="auto" w:fill="FFFFFF"/>
                <w:lang w:eastAsia="en-US"/>
              </w:rPr>
              <w:t xml:space="preserve">QR-код,   предусмотренный  </w:t>
            </w:r>
            <w:r w:rsidRPr="00811082">
              <w:rPr>
                <w:rFonts w:eastAsia="Times New Roman"/>
                <w:shd w:val="clear" w:color="auto" w:fill="FFFFFF"/>
                <w:lang w:eastAsia="en-US"/>
              </w:rPr>
              <w:t>постановлением</w:t>
            </w:r>
            <w:r w:rsidRPr="00811082">
              <w:rPr>
                <w:rFonts w:eastAsia="Times New Roman"/>
                <w:color w:val="22272F"/>
                <w:shd w:val="clear" w:color="auto" w:fill="FFFFFF"/>
                <w:lang w:eastAsia="en-US"/>
              </w:rPr>
              <w:t xml:space="preserve">  Правительства Российской Федерации от 16 апреля 2021 г. N 604  </w:t>
            </w:r>
          </w:p>
        </w:tc>
      </w:tr>
    </w:tbl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 xml:space="preserve">Проверочный лист, </w:t>
      </w: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eastAsia="Times New Roman" w:cs="Times New Roman CYR"/>
          <w:b/>
          <w:bCs/>
          <w:color w:val="26282F"/>
        </w:rPr>
      </w:pPr>
      <w:proofErr w:type="gramStart"/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>применяемый</w:t>
      </w:r>
      <w:proofErr w:type="gramEnd"/>
      <w:r w:rsidRPr="00811082">
        <w:rPr>
          <w:rFonts w:ascii="Times New Roman CYR" w:eastAsia="Times New Roman" w:hAnsi="Times New Roman CYR" w:cs="Times New Roman CYR"/>
          <w:b/>
          <w:bCs/>
          <w:color w:val="26282F"/>
        </w:rPr>
        <w:t xml:space="preserve">  </w:t>
      </w:r>
      <w:r w:rsidRPr="00811082">
        <w:rPr>
          <w:rFonts w:eastAsia="Times New Roman" w:cs="Times New Roman CYR"/>
          <w:b/>
          <w:bCs/>
          <w:color w:val="26282F"/>
        </w:rPr>
        <w:t>при осуществлении лесного контроля в городском поселении Советский</w:t>
      </w:r>
    </w:p>
    <w:p w:rsidR="00811082" w:rsidRPr="00811082" w:rsidRDefault="00811082" w:rsidP="0081108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Cs/>
        </w:rPr>
      </w:pPr>
      <w:r w:rsidRPr="00811082">
        <w:rPr>
          <w:rFonts w:eastAsia="Times New Roman" w:cs="Times New Roman CYR"/>
          <w:bCs/>
        </w:rPr>
        <w:t>(</w:t>
      </w:r>
      <w:proofErr w:type="gramStart"/>
      <w:r w:rsidRPr="00811082">
        <w:rPr>
          <w:rFonts w:eastAsia="Times New Roman" w:cs="Times New Roman CYR"/>
          <w:bCs/>
        </w:rPr>
        <w:t>утвержден</w:t>
      </w:r>
      <w:proofErr w:type="gramEnd"/>
      <w:r w:rsidRPr="00811082">
        <w:rPr>
          <w:rFonts w:eastAsia="Times New Roman" w:cs="Times New Roman CYR"/>
          <w:bCs/>
        </w:rPr>
        <w:t xml:space="preserve"> постановлением Администрации городского поселения Советский                            от  «___» ______________ 2022 года № ____ «</w:t>
      </w:r>
      <w:r w:rsidRPr="00811082">
        <w:rPr>
          <w:rFonts w:eastAsia="Times New Roman" w:cs="Times New Roman CYR"/>
          <w:bCs/>
          <w:color w:val="26282F"/>
          <w:szCs w:val="20"/>
        </w:rPr>
        <w:t>Об утверждении форм проверочных листов, применяемых при осуществлении муниципального лесного контроля управлением муниципальной собственности Администрации городского поселения Советский</w:t>
      </w:r>
      <w:r w:rsidRPr="00811082">
        <w:rPr>
          <w:rFonts w:eastAsia="Times New Roman" w:cs="Times New Roman CYR"/>
          <w:bCs/>
        </w:rPr>
        <w:t xml:space="preserve">»)   </w:t>
      </w:r>
      <w:r w:rsidRPr="00811082">
        <w:rPr>
          <w:rFonts w:ascii="Times New Roman CYR" w:eastAsia="Times New Roman" w:hAnsi="Times New Roman CYR" w:cs="Times New Roman CYR"/>
          <w:bCs/>
        </w:rPr>
        <w:br/>
        <w:t xml:space="preserve"> 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</w:rPr>
      </w:pPr>
      <w:r w:rsidRPr="00811082">
        <w:rPr>
          <w:rFonts w:eastAsia="Times New Roman"/>
        </w:rPr>
        <w:t>г. Советский</w:t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</w:r>
      <w:r w:rsidRPr="00811082">
        <w:rPr>
          <w:rFonts w:eastAsia="Times New Roman"/>
        </w:rPr>
        <w:tab/>
        <w:t xml:space="preserve">        «_____»_____________20___г.</w:t>
      </w:r>
    </w:p>
    <w:p w:rsidR="00811082" w:rsidRPr="00811082" w:rsidRDefault="00811082" w:rsidP="00811082">
      <w:pPr>
        <w:ind w:firstLine="709"/>
        <w:jc w:val="both"/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Администрация городского поселения </w:t>
      </w:r>
      <w:proofErr w:type="gramStart"/>
      <w:r w:rsidRPr="00811082">
        <w:rPr>
          <w:rFonts w:eastAsia="Times New Roman"/>
          <w:lang w:eastAsia="en-US"/>
        </w:rPr>
        <w:t>Советский</w:t>
      </w:r>
      <w:proofErr w:type="gramEnd"/>
      <w:r w:rsidRPr="00811082">
        <w:rPr>
          <w:rFonts w:eastAsia="Times New Roman"/>
          <w:lang w:eastAsia="en-US"/>
        </w:rPr>
        <w:t xml:space="preserve">  в лице управления муниципальной собственности  в соответствии с  постановлением Администрации городского поселения Советский от «____»</w:t>
      </w:r>
      <w:r w:rsidRPr="00811082">
        <w:rPr>
          <w:rFonts w:eastAsia="Times New Roman"/>
          <w:b/>
          <w:lang w:eastAsia="en-US"/>
        </w:rPr>
        <w:t xml:space="preserve">______________ </w:t>
      </w:r>
      <w:r w:rsidRPr="00811082">
        <w:rPr>
          <w:rFonts w:eastAsia="Times New Roman"/>
          <w:lang w:eastAsia="en-US"/>
        </w:rPr>
        <w:t>2022 года № ____</w:t>
      </w:r>
    </w:p>
    <w:p w:rsidR="00811082" w:rsidRPr="00811082" w:rsidRDefault="00811082" w:rsidP="00811082">
      <w:pPr>
        <w:jc w:val="both"/>
        <w:rPr>
          <w:rFonts w:eastAsia="Times New Roman"/>
          <w:b/>
        </w:rPr>
      </w:pPr>
      <w:r w:rsidRPr="00811082">
        <w:rPr>
          <w:rFonts w:eastAsia="Times New Roman"/>
          <w:b/>
          <w:lang w:eastAsia="en-US"/>
        </w:rPr>
        <w:t xml:space="preserve"> «</w:t>
      </w:r>
      <w:r w:rsidRPr="00811082">
        <w:rPr>
          <w:rFonts w:eastAsia="Times New Roman"/>
          <w:b/>
        </w:rPr>
        <w:t>__________________________________________________________________________</w:t>
      </w:r>
      <w:r w:rsidRPr="00811082">
        <w:rPr>
          <w:rFonts w:eastAsia="Times New Roman"/>
          <w:b/>
          <w:lang w:eastAsia="en-US"/>
        </w:rPr>
        <w:t>»</w:t>
      </w:r>
      <w:r w:rsidRPr="00811082">
        <w:rPr>
          <w:rFonts w:eastAsia="Times New Roman"/>
          <w:b/>
        </w:rPr>
        <w:t xml:space="preserve"> </w:t>
      </w:r>
    </w:p>
    <w:p w:rsidR="00811082" w:rsidRPr="00811082" w:rsidRDefault="00811082" w:rsidP="00811082">
      <w:pPr>
        <w:jc w:val="both"/>
        <w:rPr>
          <w:rFonts w:eastAsia="Times New Roman"/>
          <w:sz w:val="20"/>
          <w:szCs w:val="20"/>
        </w:rPr>
      </w:pPr>
      <w:r w:rsidRPr="00811082">
        <w:rPr>
          <w:rFonts w:eastAsia="Times New Roman"/>
          <w:b/>
        </w:rPr>
        <w:t xml:space="preserve">  </w:t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16"/>
          <w:szCs w:val="16"/>
        </w:rPr>
        <w:tab/>
      </w:r>
      <w:r w:rsidRPr="00811082">
        <w:rPr>
          <w:rFonts w:eastAsia="Times New Roman"/>
          <w:b/>
          <w:sz w:val="20"/>
          <w:szCs w:val="20"/>
        </w:rPr>
        <w:t xml:space="preserve">       (</w:t>
      </w:r>
      <w:r w:rsidRPr="00811082">
        <w:rPr>
          <w:rFonts w:eastAsia="Times New Roman"/>
          <w:sz w:val="20"/>
          <w:szCs w:val="20"/>
        </w:rPr>
        <w:t>наименование правового акта о проведении проверки)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 проводит 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lang w:eastAsia="en-US"/>
        </w:rPr>
        <w:tab/>
      </w:r>
      <w:r w:rsidRPr="00811082">
        <w:rPr>
          <w:rFonts w:eastAsia="Times New Roman"/>
          <w:lang w:eastAsia="en-US"/>
        </w:rPr>
        <w:tab/>
      </w:r>
      <w:r w:rsidRPr="00811082">
        <w:rPr>
          <w:rFonts w:eastAsia="Times New Roman"/>
          <w:sz w:val="20"/>
          <w:szCs w:val="20"/>
          <w:lang w:eastAsia="en-US"/>
        </w:rPr>
        <w:t>(наименование контрольного мероприятия и учетный номер контрольного мероприятия).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ab/>
        <w:t>Контрольное мероприятие проводится инспектором 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>_____________________________________________________________________________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__________________________________________________________________________________________________________________________________________________________ </w:t>
      </w:r>
    </w:p>
    <w:p w:rsidR="00811082" w:rsidRPr="00811082" w:rsidRDefault="00811082" w:rsidP="00811082">
      <w:pPr>
        <w:spacing w:after="200" w:line="276" w:lineRule="auto"/>
        <w:jc w:val="both"/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sz w:val="20"/>
          <w:szCs w:val="20"/>
          <w:lang w:eastAsia="en-US"/>
        </w:rPr>
        <w:t xml:space="preserve"> (Ф.И.О., должность лица, </w:t>
      </w:r>
      <w:r w:rsidRPr="00811082"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  <w:t>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  мероприятие и заполняющего проверочный лист)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r w:rsidRPr="00811082">
        <w:rPr>
          <w:rFonts w:ascii="Calibri" w:eastAsia="Times New Roman" w:hAnsi="Calibri"/>
          <w:sz w:val="22"/>
          <w:szCs w:val="22"/>
          <w:lang w:eastAsia="en-US"/>
        </w:rPr>
        <w:tab/>
      </w:r>
      <w:r w:rsidRPr="00811082">
        <w:rPr>
          <w:rFonts w:eastAsia="Times New Roman"/>
          <w:lang w:eastAsia="en-US"/>
        </w:rPr>
        <w:t>Контрольное мероприятие проводится</w:t>
      </w: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 __________________________________________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 xml:space="preserve">_________________________________________________________________________________________________________________________________________________________________________ 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0"/>
          <w:szCs w:val="20"/>
          <w:lang w:eastAsia="en-US"/>
        </w:rPr>
      </w:pPr>
      <w:r w:rsidRPr="00811082">
        <w:rPr>
          <w:rFonts w:eastAsia="Times New Roman"/>
          <w:sz w:val="20"/>
          <w:szCs w:val="20"/>
          <w:lang w:eastAsia="en-US"/>
        </w:rPr>
        <w:t xml:space="preserve">             (место (места) проведения контрольного мероприятия с заполнением проверочного листа)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 xml:space="preserve"> </w:t>
      </w:r>
      <w:r w:rsidRPr="00811082">
        <w:rPr>
          <w:rFonts w:eastAsia="Times New Roman"/>
          <w:lang w:eastAsia="en-US"/>
        </w:rPr>
        <w:tab/>
        <w:t>Объект  муниципального контроля, в отношении которого проводится  контрольное  мероприятие  _____________________________________________________</w:t>
      </w:r>
    </w:p>
    <w:p w:rsidR="00811082" w:rsidRPr="00811082" w:rsidRDefault="00811082" w:rsidP="00811082">
      <w:pPr>
        <w:rPr>
          <w:rFonts w:ascii="Calibri" w:eastAsia="Times New Roman" w:hAnsi="Calibri"/>
          <w:sz w:val="22"/>
          <w:szCs w:val="22"/>
          <w:lang w:eastAsia="en-US"/>
        </w:rPr>
      </w:pPr>
      <w:r w:rsidRPr="00811082">
        <w:rPr>
          <w:rFonts w:ascii="Calibri" w:eastAsia="Times New Roman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>Данные контролируемого лица __________________________________________________</w:t>
      </w:r>
    </w:p>
    <w:p w:rsidR="00811082" w:rsidRPr="00811082" w:rsidRDefault="00811082" w:rsidP="00811082">
      <w:pPr>
        <w:rPr>
          <w:rFonts w:eastAsia="Times New Roman"/>
          <w:lang w:eastAsia="en-US"/>
        </w:rPr>
      </w:pPr>
      <w:r w:rsidRPr="00811082">
        <w:rPr>
          <w:rFonts w:eastAsia="Times New Roman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1082">
        <w:rPr>
          <w:rFonts w:eastAsia="Times New Roman"/>
          <w:lang w:eastAsia="en-US"/>
        </w:rPr>
        <w:lastRenderedPageBreak/>
        <w:t>____________________________________________________________________________________________________________________________________________________</w:t>
      </w:r>
    </w:p>
    <w:p w:rsidR="00811082" w:rsidRPr="00811082" w:rsidRDefault="00811082" w:rsidP="00811082">
      <w:pPr>
        <w:jc w:val="both"/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</w:pPr>
      <w:proofErr w:type="gramStart"/>
      <w:r w:rsidRPr="00811082">
        <w:rPr>
          <w:rFonts w:eastAsia="Times New Roman"/>
          <w:sz w:val="20"/>
          <w:szCs w:val="20"/>
          <w:lang w:eastAsia="en-US"/>
        </w:rPr>
        <w:t>(</w:t>
      </w:r>
      <w:r w:rsidRPr="00811082"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ОГРН индивидуального предпринимателя, адрес регистрации гражданина или индивидуального предпринимателя, наименование юридического лица, его ИНН и (или) ОГРН, адрес юридического лица (его филиалов, представительств, обособленных структурных подразделений), являющихся контролируемыми лицами)</w:t>
      </w:r>
      <w:proofErr w:type="gramEnd"/>
    </w:p>
    <w:p w:rsidR="00811082" w:rsidRPr="00811082" w:rsidRDefault="00811082" w:rsidP="00811082">
      <w:pPr>
        <w:jc w:val="both"/>
        <w:rPr>
          <w:rFonts w:eastAsia="Times New Roman"/>
          <w:color w:val="22272F"/>
          <w:sz w:val="20"/>
          <w:szCs w:val="20"/>
          <w:shd w:val="clear" w:color="auto" w:fill="FFFFFF"/>
          <w:lang w:eastAsia="en-US"/>
        </w:rPr>
      </w:pPr>
    </w:p>
    <w:p w:rsidR="00811082" w:rsidRPr="00811082" w:rsidRDefault="00811082" w:rsidP="00811082">
      <w:pPr>
        <w:ind w:left="5245"/>
        <w:jc w:val="center"/>
        <w:rPr>
          <w:rFonts w:eastAsia="Times New Roman"/>
          <w:lang w:eastAsia="en-US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3043"/>
        <w:gridCol w:w="2125"/>
        <w:gridCol w:w="737"/>
        <w:gridCol w:w="539"/>
        <w:gridCol w:w="836"/>
        <w:gridCol w:w="1861"/>
      </w:tblGrid>
      <w:tr w:rsidR="00811082" w:rsidRPr="00811082" w:rsidTr="00062A17">
        <w:tc>
          <w:tcPr>
            <w:tcW w:w="565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br w:type="page"/>
              <w:t xml:space="preserve">№ </w:t>
            </w:r>
            <w:proofErr w:type="gram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п</w:t>
            </w:r>
            <w:proofErr w:type="gramEnd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043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Список контрольных вопросов, </w:t>
            </w:r>
            <w:proofErr w:type="gram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отражающие</w:t>
            </w:r>
            <w:proofErr w:type="gramEnd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 xml:space="preserve"> содержание обязательных требований</w:t>
            </w:r>
          </w:p>
        </w:tc>
        <w:tc>
          <w:tcPr>
            <w:tcW w:w="2125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112" w:type="dxa"/>
            <w:gridSpan w:val="3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861" w:type="dxa"/>
            <w:vMerge w:val="restart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Примечание*</w:t>
            </w:r>
          </w:p>
        </w:tc>
      </w:tr>
      <w:tr w:rsidR="00811082" w:rsidRPr="00811082" w:rsidTr="00062A17">
        <w:tc>
          <w:tcPr>
            <w:tcW w:w="565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043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</w:tcPr>
          <w:p w:rsidR="00811082" w:rsidRPr="00811082" w:rsidRDefault="00811082" w:rsidP="00811082">
            <w:pPr>
              <w:spacing w:after="160" w:line="259" w:lineRule="auto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proofErr w:type="spellStart"/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Непри-мени-мо</w:t>
            </w:r>
            <w:proofErr w:type="spellEnd"/>
          </w:p>
        </w:tc>
        <w:tc>
          <w:tcPr>
            <w:tcW w:w="1861" w:type="dxa"/>
            <w:vMerge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Имеется ли правоустанавливающие документы на лесной участок?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ст. 71 Лесного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Используется ли земельный участок в соответствии с правоустанавливающими документами (разрешенное использование)?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ст. 25 Лесного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Исполняется ли лесохозяйственный регламент?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п. 8 ст. 51, п. 5 ст. 60.1 Лесного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  <w:tr w:rsidR="00811082" w:rsidRPr="00811082" w:rsidTr="00062A17">
        <w:tc>
          <w:tcPr>
            <w:tcW w:w="56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043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Выполняются ли меры санитарной безопасности?</w:t>
            </w:r>
          </w:p>
        </w:tc>
        <w:tc>
          <w:tcPr>
            <w:tcW w:w="2125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811082">
              <w:rPr>
                <w:rFonts w:ascii="PT Astra Serif" w:eastAsia="Times New Roman" w:hAnsi="PT Astra Serif"/>
                <w:sz w:val="22"/>
                <w:szCs w:val="22"/>
              </w:rPr>
              <w:t>ст. 60.3 Лесного кодекса Российской Федерации</w:t>
            </w:r>
          </w:p>
        </w:tc>
        <w:tc>
          <w:tcPr>
            <w:tcW w:w="737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539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1861" w:type="dxa"/>
          </w:tcPr>
          <w:p w:rsidR="00811082" w:rsidRPr="00811082" w:rsidRDefault="00811082" w:rsidP="00811082">
            <w:pPr>
              <w:widowControl w:val="0"/>
              <w:autoSpaceDE w:val="0"/>
              <w:autoSpaceDN w:val="0"/>
              <w:spacing w:after="200" w:line="276" w:lineRule="auto"/>
              <w:rPr>
                <w:rFonts w:ascii="PT Astra Serif" w:eastAsia="Times New Roman" w:hAnsi="PT Astra Serif"/>
                <w:sz w:val="22"/>
                <w:szCs w:val="22"/>
                <w:lang w:eastAsia="en-US"/>
              </w:rPr>
            </w:pPr>
          </w:p>
        </w:tc>
      </w:tr>
    </w:tbl>
    <w:p w:rsidR="00811082" w:rsidRPr="00811082" w:rsidRDefault="00811082" w:rsidP="00811082">
      <w:pPr>
        <w:widowControl w:val="0"/>
        <w:autoSpaceDE w:val="0"/>
        <w:autoSpaceDN w:val="0"/>
        <w:spacing w:line="276" w:lineRule="auto"/>
        <w:jc w:val="both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&lt;*&gt; подлежит обязательному заполнению в случае заполнения графы «неприменимо»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«__» ________ 20__ г.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proofErr w:type="gramStart"/>
      <w:r w:rsidRPr="00811082">
        <w:rPr>
          <w:rFonts w:ascii="PT Astra Serif" w:eastAsia="Times New Roman" w:hAnsi="PT Astra Serif"/>
          <w:lang w:eastAsia="en-US"/>
        </w:rPr>
        <w:t>(указывается дата заполнения</w:t>
      </w:r>
      <w:proofErr w:type="gramEnd"/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проверочного листа)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>________________________           _____________     _______________________________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    </w:t>
      </w:r>
      <w:proofErr w:type="gramStart"/>
      <w:r w:rsidRPr="00811082">
        <w:rPr>
          <w:rFonts w:ascii="PT Astra Serif" w:eastAsia="Times New Roman" w:hAnsi="PT Astra Serif"/>
          <w:lang w:eastAsia="en-US"/>
        </w:rPr>
        <w:t>(должность лица,                             (подпись)                (фамилия, имя, отчество (при</w:t>
      </w:r>
      <w:proofErr w:type="gramEnd"/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заполнившего </w:t>
      </w:r>
      <w:proofErr w:type="gramStart"/>
      <w:r w:rsidRPr="00811082">
        <w:rPr>
          <w:rFonts w:ascii="PT Astra Serif" w:eastAsia="Times New Roman" w:hAnsi="PT Astra Serif"/>
          <w:lang w:eastAsia="en-US"/>
        </w:rPr>
        <w:t>проверочный</w:t>
      </w:r>
      <w:proofErr w:type="gramEnd"/>
      <w:r w:rsidRPr="00811082">
        <w:rPr>
          <w:rFonts w:ascii="PT Astra Serif" w:eastAsia="Times New Roman" w:hAnsi="PT Astra Serif"/>
          <w:lang w:eastAsia="en-US"/>
        </w:rPr>
        <w:t xml:space="preserve">                                               наличии) лица, заполнившего</w:t>
      </w:r>
    </w:p>
    <w:p w:rsidR="00811082" w:rsidRPr="00811082" w:rsidRDefault="00811082" w:rsidP="00811082">
      <w:pPr>
        <w:autoSpaceDE w:val="0"/>
        <w:autoSpaceDN w:val="0"/>
        <w:adjustRightInd w:val="0"/>
        <w:spacing w:line="276" w:lineRule="auto"/>
        <w:rPr>
          <w:rFonts w:ascii="PT Astra Serif" w:eastAsia="Times New Roman" w:hAnsi="PT Astra Serif"/>
          <w:vertAlign w:val="superscript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          лист)                                                                                      проверочный лист</w:t>
      </w:r>
      <w:r w:rsidRPr="00811082">
        <w:rPr>
          <w:rFonts w:ascii="PT Astra Serif" w:eastAsia="Times New Roman" w:hAnsi="PT Astra Serif"/>
          <w:vertAlign w:val="superscript"/>
          <w:lang w:eastAsia="en-US"/>
        </w:rPr>
        <w:t xml:space="preserve"> </w:t>
      </w:r>
      <w:r w:rsidRPr="00811082">
        <w:rPr>
          <w:rFonts w:ascii="PT Astra Serif" w:eastAsia="Times New Roman" w:hAnsi="PT Astra Serif"/>
          <w:vertAlign w:val="superscript"/>
          <w:lang w:eastAsia="en-US"/>
        </w:rPr>
        <w:footnoteReference w:customMarkFollows="1" w:id="3"/>
        <w:t>1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>Копию  проверочного листа получил</w:t>
      </w:r>
      <w:proofErr w:type="gramStart"/>
      <w:r w:rsidRPr="00811082">
        <w:rPr>
          <w:rFonts w:eastAsia="Times New Roman"/>
          <w:sz w:val="22"/>
          <w:szCs w:val="22"/>
          <w:vertAlign w:val="superscript"/>
          <w:lang w:eastAsia="en-US"/>
        </w:rPr>
        <w:footnoteReference w:customMarkFollows="1" w:id="4"/>
        <w:t>2</w:t>
      </w:r>
      <w:proofErr w:type="gramEnd"/>
      <w:r w:rsidRPr="00811082">
        <w:rPr>
          <w:rFonts w:eastAsia="Times New Roman"/>
          <w:sz w:val="22"/>
          <w:szCs w:val="22"/>
          <w:lang w:eastAsia="en-US"/>
        </w:rPr>
        <w:t>: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lastRenderedPageBreak/>
        <w:t>«____»____________ 20___г.</w:t>
      </w:r>
    </w:p>
    <w:p w:rsidR="00811082" w:rsidRPr="00811082" w:rsidRDefault="00811082" w:rsidP="00811082">
      <w:pPr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>___________________________        ______________________              ______________________</w:t>
      </w:r>
    </w:p>
    <w:p w:rsidR="00811082" w:rsidRPr="00811082" w:rsidRDefault="00811082" w:rsidP="00811082">
      <w:pPr>
        <w:rPr>
          <w:rFonts w:eastAsia="Times New Roman"/>
          <w:sz w:val="22"/>
          <w:szCs w:val="22"/>
          <w:lang w:eastAsia="en-US"/>
        </w:rPr>
      </w:pPr>
      <w:r w:rsidRPr="00811082">
        <w:rPr>
          <w:rFonts w:eastAsia="Times New Roman"/>
          <w:sz w:val="18"/>
          <w:szCs w:val="18"/>
          <w:lang w:eastAsia="en-US"/>
        </w:rPr>
        <w:t>(контролируемое лицо, его представитель)</w:t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  <w:t>(подпись)</w:t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</w:r>
      <w:r w:rsidRPr="00811082">
        <w:rPr>
          <w:rFonts w:eastAsia="Times New Roman"/>
          <w:sz w:val="18"/>
          <w:szCs w:val="18"/>
          <w:lang w:eastAsia="en-US"/>
        </w:rPr>
        <w:tab/>
        <w:t>(расшифровка подписи)</w:t>
      </w:r>
      <w:r w:rsidRPr="00811082">
        <w:rPr>
          <w:rFonts w:eastAsia="Times New Roman"/>
          <w:sz w:val="22"/>
          <w:szCs w:val="22"/>
          <w:vertAlign w:val="superscript"/>
          <w:lang w:eastAsia="en-US"/>
        </w:rPr>
        <w:t xml:space="preserve"> </w:t>
      </w:r>
    </w:p>
    <w:p w:rsidR="00811082" w:rsidRPr="00811082" w:rsidRDefault="00811082" w:rsidP="00811082">
      <w:pPr>
        <w:rPr>
          <w:rFonts w:eastAsia="Times New Roman"/>
          <w:sz w:val="18"/>
          <w:szCs w:val="18"/>
          <w:lang w:eastAsia="en-US"/>
        </w:rPr>
      </w:pPr>
    </w:p>
    <w:p w:rsidR="00811082" w:rsidRPr="00811082" w:rsidRDefault="00811082" w:rsidP="00811082">
      <w:pPr>
        <w:ind w:left="5245"/>
        <w:jc w:val="right"/>
        <w:rPr>
          <w:rFonts w:eastAsia="Times New Roman"/>
          <w:lang w:eastAsia="en-US"/>
        </w:rPr>
      </w:pPr>
    </w:p>
    <w:p w:rsidR="00811082" w:rsidRPr="00811082" w:rsidRDefault="00811082" w:rsidP="00811082">
      <w:pPr>
        <w:rPr>
          <w:rFonts w:eastAsia="Times New Roman"/>
          <w:sz w:val="18"/>
          <w:szCs w:val="18"/>
          <w:lang w:eastAsia="en-US"/>
        </w:rPr>
      </w:pPr>
      <w:r w:rsidRPr="00811082">
        <w:rPr>
          <w:rFonts w:eastAsia="Times New Roman"/>
          <w:sz w:val="22"/>
          <w:szCs w:val="22"/>
          <w:lang w:eastAsia="en-US"/>
        </w:rPr>
        <w:t xml:space="preserve"> </w:t>
      </w:r>
    </w:p>
    <w:p w:rsidR="00811082" w:rsidRPr="00811082" w:rsidRDefault="00811082" w:rsidP="00811082">
      <w:pPr>
        <w:rPr>
          <w:rFonts w:eastAsia="Times New Roman"/>
          <w:sz w:val="18"/>
          <w:szCs w:val="18"/>
          <w:lang w:eastAsia="en-US"/>
        </w:rPr>
      </w:pPr>
      <w:r w:rsidRPr="00811082">
        <w:rPr>
          <w:rFonts w:ascii="PT Astra Serif" w:eastAsia="Times New Roman" w:hAnsi="PT Astra Serif"/>
          <w:lang w:eastAsia="en-US"/>
        </w:rPr>
        <w:t xml:space="preserve"> </w:t>
      </w:r>
    </w:p>
    <w:p w:rsidR="00811082" w:rsidRPr="00811082" w:rsidRDefault="00811082" w:rsidP="00811082">
      <w:pPr>
        <w:spacing w:after="200" w:line="276" w:lineRule="auto"/>
        <w:rPr>
          <w:rFonts w:eastAsia="Times New Roman"/>
          <w:lang w:eastAsia="en-US"/>
        </w:rPr>
      </w:pPr>
      <w:r w:rsidRPr="00811082">
        <w:rPr>
          <w:rFonts w:ascii="PT Astra Serif" w:eastAsia="Times New Roman" w:hAnsi="PT Astra Serif"/>
          <w:vertAlign w:val="superscript"/>
          <w:lang w:eastAsia="en-US"/>
        </w:rPr>
        <w:t xml:space="preserve"> </w:t>
      </w:r>
    </w:p>
    <w:p w:rsidR="00811082" w:rsidRDefault="00811082" w:rsidP="004176CD">
      <w:pPr>
        <w:rPr>
          <w:rFonts w:eastAsia="Times New Roman"/>
        </w:rPr>
      </w:pPr>
    </w:p>
    <w:sectPr w:rsidR="00811082" w:rsidSect="00342E49">
      <w:footerReference w:type="default" r:id="rId23"/>
      <w:pgSz w:w="11906" w:h="16838"/>
      <w:pgMar w:top="1134" w:right="707" w:bottom="993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86A" w:rsidRDefault="00C1686A" w:rsidP="00B4763F">
      <w:r>
        <w:separator/>
      </w:r>
    </w:p>
  </w:endnote>
  <w:endnote w:type="continuationSeparator" w:id="0">
    <w:p w:rsidR="00C1686A" w:rsidRDefault="00C1686A" w:rsidP="00B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9314219"/>
      <w:docPartObj>
        <w:docPartGallery w:val="Page Numbers (Bottom of Page)"/>
        <w:docPartUnique/>
      </w:docPartObj>
    </w:sdtPr>
    <w:sdtEndPr/>
    <w:sdtContent>
      <w:p w:rsidR="00D3594F" w:rsidRDefault="00D359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E1" w:rsidRPr="000172E1">
          <w:rPr>
            <w:noProof/>
            <w:lang w:val="ru-RU"/>
          </w:rPr>
          <w:t>2</w:t>
        </w:r>
        <w:r>
          <w:fldChar w:fldCharType="end"/>
        </w:r>
      </w:p>
    </w:sdtContent>
  </w:sdt>
  <w:p w:rsidR="00D3594F" w:rsidRDefault="00D3594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86A" w:rsidRDefault="00C1686A" w:rsidP="00B4763F">
      <w:r>
        <w:separator/>
      </w:r>
    </w:p>
  </w:footnote>
  <w:footnote w:type="continuationSeparator" w:id="0">
    <w:p w:rsidR="00C1686A" w:rsidRDefault="00C1686A" w:rsidP="00B4763F">
      <w:r>
        <w:continuationSeparator/>
      </w:r>
    </w:p>
  </w:footnote>
  <w:footnote w:id="1">
    <w:p w:rsidR="00811082" w:rsidRPr="00FB22C9" w:rsidRDefault="00811082" w:rsidP="00811082">
      <w:pPr>
        <w:pStyle w:val="af8"/>
        <w:spacing w:after="0" w:line="240" w:lineRule="auto"/>
        <w:rPr>
          <w:rStyle w:val="afa"/>
          <w:rFonts w:ascii="Times New Roman" w:hAnsi="Times New Roman"/>
          <w:sz w:val="22"/>
          <w:szCs w:val="22"/>
        </w:rPr>
      </w:pPr>
      <w:r w:rsidRPr="00FB22C9">
        <w:rPr>
          <w:rStyle w:val="afa"/>
          <w:rFonts w:ascii="Times New Roman" w:hAnsi="Times New Roman"/>
          <w:sz w:val="22"/>
          <w:szCs w:val="22"/>
        </w:rPr>
        <w:t>1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811082" w:rsidRPr="00FB22C9" w:rsidRDefault="00811082" w:rsidP="00811082">
      <w:pPr>
        <w:pStyle w:val="af8"/>
        <w:spacing w:after="0" w:line="240" w:lineRule="auto"/>
        <w:rPr>
          <w:sz w:val="22"/>
          <w:szCs w:val="22"/>
        </w:rPr>
      </w:pPr>
    </w:p>
  </w:footnote>
  <w:footnote w:id="2">
    <w:p w:rsidR="00811082" w:rsidRPr="004C5FA5" w:rsidRDefault="00811082" w:rsidP="00811082">
      <w:pPr>
        <w:pStyle w:val="af8"/>
        <w:spacing w:after="0" w:line="240" w:lineRule="auto"/>
        <w:rPr>
          <w:rFonts w:ascii="Times New Roman" w:hAnsi="Times New Roman"/>
          <w:color w:val="22272F"/>
          <w:sz w:val="18"/>
          <w:szCs w:val="18"/>
          <w:shd w:val="clear" w:color="auto" w:fill="FFFFFF"/>
        </w:rPr>
      </w:pPr>
      <w:r>
        <w:rPr>
          <w:rStyle w:val="afa"/>
        </w:rPr>
        <w:t>2</w:t>
      </w:r>
      <w:r>
        <w:t xml:space="preserve"> </w:t>
      </w:r>
      <w:r w:rsidRPr="004C5FA5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Контролируемое лицо, его представитель вправе заявить о своем несогласии с данными проверочного листа в любой удобной для него форме, обеспечивающей фиксацию</w:t>
      </w:r>
      <w:r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соответствующей  позиции. </w:t>
      </w:r>
      <w:r w:rsidRPr="004C5FA5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 </w:t>
      </w:r>
    </w:p>
    <w:p w:rsidR="00811082" w:rsidRDefault="00811082" w:rsidP="00811082">
      <w:pPr>
        <w:pStyle w:val="af8"/>
        <w:spacing w:after="0" w:line="240" w:lineRule="auto"/>
      </w:pPr>
    </w:p>
  </w:footnote>
  <w:footnote w:id="3">
    <w:p w:rsidR="00811082" w:rsidRPr="00FB22C9" w:rsidRDefault="00811082" w:rsidP="00811082">
      <w:pPr>
        <w:pStyle w:val="af8"/>
        <w:spacing w:after="0" w:line="240" w:lineRule="auto"/>
        <w:rPr>
          <w:rStyle w:val="afa"/>
          <w:rFonts w:ascii="Times New Roman" w:hAnsi="Times New Roman"/>
          <w:sz w:val="22"/>
          <w:szCs w:val="22"/>
        </w:rPr>
      </w:pPr>
      <w:r w:rsidRPr="00FB22C9">
        <w:rPr>
          <w:rStyle w:val="afa"/>
          <w:rFonts w:ascii="Times New Roman" w:hAnsi="Times New Roman"/>
          <w:sz w:val="22"/>
          <w:szCs w:val="22"/>
        </w:rPr>
        <w:t>1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  <w:p w:rsidR="00811082" w:rsidRPr="00FB22C9" w:rsidRDefault="00811082" w:rsidP="00811082">
      <w:pPr>
        <w:pStyle w:val="af8"/>
        <w:spacing w:after="0" w:line="240" w:lineRule="auto"/>
        <w:rPr>
          <w:sz w:val="22"/>
          <w:szCs w:val="22"/>
        </w:rPr>
      </w:pPr>
    </w:p>
  </w:footnote>
  <w:footnote w:id="4">
    <w:p w:rsidR="00811082" w:rsidRPr="00811082" w:rsidRDefault="00811082" w:rsidP="00811082">
      <w:pPr>
        <w:pStyle w:val="af8"/>
        <w:spacing w:after="0" w:line="240" w:lineRule="auto"/>
        <w:rPr>
          <w:rFonts w:ascii="Times New Roman" w:hAnsi="Times New Roman"/>
          <w:color w:val="22272F"/>
          <w:sz w:val="18"/>
          <w:szCs w:val="18"/>
          <w:shd w:val="clear" w:color="auto" w:fill="FFFFFF"/>
        </w:rPr>
      </w:pPr>
      <w:r>
        <w:rPr>
          <w:rStyle w:val="afa"/>
        </w:rPr>
        <w:t>2</w:t>
      </w:r>
      <w:r>
        <w:t xml:space="preserve"> </w:t>
      </w:r>
      <w:r w:rsidRPr="004C5FA5"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Контролируемое лицо, его представитель вправе заявить о своем несогласии с данными проверочного листа в любой удобной для него форме, обеспечивающей фиксацию</w:t>
      </w:r>
      <w:r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соответствующей  позиции. </w:t>
      </w:r>
      <w:r>
        <w:rPr>
          <w:rFonts w:ascii="Times New Roman" w:hAnsi="Times New Roman"/>
          <w:color w:val="22272F"/>
          <w:sz w:val="18"/>
          <w:szCs w:val="18"/>
          <w:shd w:val="clear" w:color="auto" w:fill="FFFFFF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Calibri" w:hAnsi="Times New Roman" w:cs="Times New Roman" w:hint="default"/>
        <w:sz w:val="24"/>
        <w:szCs w:val="24"/>
        <w:lang w:eastAsia="ru-RU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Times New Roman" w:hAnsi="Times New Roman" w:hint="default"/>
        <w:sz w:val="24"/>
        <w:szCs w:val="24"/>
      </w:rPr>
    </w:lvl>
  </w:abstractNum>
  <w:abstractNum w:abstractNumId="4">
    <w:nsid w:val="064B2387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07366402"/>
    <w:multiLevelType w:val="hybridMultilevel"/>
    <w:tmpl w:val="01DCC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E31839"/>
    <w:multiLevelType w:val="hybridMultilevel"/>
    <w:tmpl w:val="CAF4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368A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0FEC0423"/>
    <w:multiLevelType w:val="hybridMultilevel"/>
    <w:tmpl w:val="163AEF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F5AC2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>
    <w:nsid w:val="15BA4823"/>
    <w:multiLevelType w:val="hybridMultilevel"/>
    <w:tmpl w:val="6B44779A"/>
    <w:lvl w:ilvl="0" w:tplc="3F1A5B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C6035"/>
    <w:multiLevelType w:val="hybridMultilevel"/>
    <w:tmpl w:val="4D44C24C"/>
    <w:lvl w:ilvl="0" w:tplc="E3B2B1F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B7EEB"/>
    <w:multiLevelType w:val="hybridMultilevel"/>
    <w:tmpl w:val="AC6ADE8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01C186A"/>
    <w:multiLevelType w:val="hybridMultilevel"/>
    <w:tmpl w:val="8FCC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5005F"/>
    <w:multiLevelType w:val="hybridMultilevel"/>
    <w:tmpl w:val="0178CFEC"/>
    <w:lvl w:ilvl="0" w:tplc="3C46AAD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222E678C"/>
    <w:multiLevelType w:val="hybridMultilevel"/>
    <w:tmpl w:val="21BEE46E"/>
    <w:lvl w:ilvl="0" w:tplc="FC866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6E4CF7C">
      <w:start w:val="1"/>
      <w:numFmt w:val="decimal"/>
      <w:lvlText w:val="%2)"/>
      <w:lvlJc w:val="left"/>
      <w:pPr>
        <w:ind w:left="2112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C5B54F0"/>
    <w:multiLevelType w:val="hybridMultilevel"/>
    <w:tmpl w:val="B4E4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2A498D"/>
    <w:multiLevelType w:val="hybridMultilevel"/>
    <w:tmpl w:val="7424E8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342C7E"/>
    <w:multiLevelType w:val="hybridMultilevel"/>
    <w:tmpl w:val="69A074FE"/>
    <w:lvl w:ilvl="0" w:tplc="7B20E32A">
      <w:start w:val="1"/>
      <w:numFmt w:val="decimal"/>
      <w:lvlText w:val="%1)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9">
    <w:nsid w:val="31886CC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37296722"/>
    <w:multiLevelType w:val="hybridMultilevel"/>
    <w:tmpl w:val="E76CD6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39F225AB"/>
    <w:multiLevelType w:val="hybridMultilevel"/>
    <w:tmpl w:val="5C42A4A8"/>
    <w:lvl w:ilvl="0" w:tplc="1C5EAD2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049DE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>
    <w:nsid w:val="41E6669E"/>
    <w:multiLevelType w:val="hybridMultilevel"/>
    <w:tmpl w:val="6C5448E6"/>
    <w:lvl w:ilvl="0" w:tplc="4A5AAF5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4622133"/>
    <w:multiLevelType w:val="hybridMultilevel"/>
    <w:tmpl w:val="1DD03C66"/>
    <w:lvl w:ilvl="0" w:tplc="04C0B4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594FCA2">
      <w:start w:val="1"/>
      <w:numFmt w:val="decimal"/>
      <w:lvlText w:val="%2)"/>
      <w:lvlJc w:val="left"/>
      <w:pPr>
        <w:ind w:left="2202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6259A2"/>
    <w:multiLevelType w:val="hybridMultilevel"/>
    <w:tmpl w:val="F0045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32A46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8DC285B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636D237D"/>
    <w:multiLevelType w:val="multilevel"/>
    <w:tmpl w:val="AC5828AE"/>
    <w:lvl w:ilvl="0">
      <w:start w:val="1"/>
      <w:numFmt w:val="bullet"/>
      <w:lvlText w:val=""/>
      <w:lvlJc w:val="left"/>
      <w:pPr>
        <w:ind w:left="285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14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143" w:firstLine="567"/>
      </w:pPr>
      <w:rPr>
        <w:rFonts w:ascii="Symbol" w:hAnsi="Symbol" w:hint="default"/>
      </w:rPr>
    </w:lvl>
  </w:abstractNum>
  <w:abstractNum w:abstractNumId="29">
    <w:nsid w:val="63DC4B3F"/>
    <w:multiLevelType w:val="hybridMultilevel"/>
    <w:tmpl w:val="6BEEE8FE"/>
    <w:lvl w:ilvl="0" w:tplc="AAC23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5A36C39"/>
    <w:multiLevelType w:val="hybridMultilevel"/>
    <w:tmpl w:val="4266A4A8"/>
    <w:lvl w:ilvl="0" w:tplc="657A8D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7255601"/>
    <w:multiLevelType w:val="hybridMultilevel"/>
    <w:tmpl w:val="372CF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5049F"/>
    <w:multiLevelType w:val="hybridMultilevel"/>
    <w:tmpl w:val="ECA66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060A5"/>
    <w:multiLevelType w:val="hybridMultilevel"/>
    <w:tmpl w:val="ACACC9F2"/>
    <w:lvl w:ilvl="0" w:tplc="55668228">
      <w:start w:val="3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>
    <w:nsid w:val="6880525C"/>
    <w:multiLevelType w:val="multilevel"/>
    <w:tmpl w:val="F04AE02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6C7344F1"/>
    <w:multiLevelType w:val="hybridMultilevel"/>
    <w:tmpl w:val="24CE6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0E16C2"/>
    <w:multiLevelType w:val="hybridMultilevel"/>
    <w:tmpl w:val="9B72E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C756A9"/>
    <w:multiLevelType w:val="hybridMultilevel"/>
    <w:tmpl w:val="15BE7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60F1D"/>
    <w:multiLevelType w:val="hybridMultilevel"/>
    <w:tmpl w:val="E468269E"/>
    <w:lvl w:ilvl="0" w:tplc="50CC303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04870"/>
    <w:multiLevelType w:val="multilevel"/>
    <w:tmpl w:val="BA42E9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>
    <w:nsid w:val="74EE3213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1">
    <w:nsid w:val="750C16FF"/>
    <w:multiLevelType w:val="hybridMultilevel"/>
    <w:tmpl w:val="D786DE42"/>
    <w:lvl w:ilvl="0" w:tplc="94585D1E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A722AEA"/>
    <w:multiLevelType w:val="multilevel"/>
    <w:tmpl w:val="26C6F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3">
    <w:nsid w:val="7B302A17"/>
    <w:multiLevelType w:val="multilevel"/>
    <w:tmpl w:val="F9BAE0AE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30"/>
  </w:num>
  <w:num w:numId="2">
    <w:abstractNumId w:val="11"/>
  </w:num>
  <w:num w:numId="3">
    <w:abstractNumId w:val="2"/>
  </w:num>
  <w:num w:numId="4">
    <w:abstractNumId w:val="3"/>
  </w:num>
  <w:num w:numId="5">
    <w:abstractNumId w:val="22"/>
  </w:num>
  <w:num w:numId="6">
    <w:abstractNumId w:val="18"/>
  </w:num>
  <w:num w:numId="7">
    <w:abstractNumId w:val="16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</w:num>
  <w:num w:numId="1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40"/>
  </w:num>
  <w:num w:numId="16">
    <w:abstractNumId w:val="17"/>
  </w:num>
  <w:num w:numId="17">
    <w:abstractNumId w:val="27"/>
  </w:num>
  <w:num w:numId="18">
    <w:abstractNumId w:val="8"/>
  </w:num>
  <w:num w:numId="19">
    <w:abstractNumId w:val="19"/>
  </w:num>
  <w:num w:numId="20">
    <w:abstractNumId w:val="4"/>
  </w:num>
  <w:num w:numId="21">
    <w:abstractNumId w:val="35"/>
  </w:num>
  <w:num w:numId="22">
    <w:abstractNumId w:val="20"/>
  </w:num>
  <w:num w:numId="23">
    <w:abstractNumId w:val="10"/>
  </w:num>
  <w:num w:numId="24">
    <w:abstractNumId w:val="5"/>
  </w:num>
  <w:num w:numId="25">
    <w:abstractNumId w:val="41"/>
  </w:num>
  <w:num w:numId="26">
    <w:abstractNumId w:val="14"/>
  </w:num>
  <w:num w:numId="27">
    <w:abstractNumId w:val="32"/>
  </w:num>
  <w:num w:numId="28">
    <w:abstractNumId w:val="21"/>
  </w:num>
  <w:num w:numId="29">
    <w:abstractNumId w:val="31"/>
  </w:num>
  <w:num w:numId="30">
    <w:abstractNumId w:val="38"/>
  </w:num>
  <w:num w:numId="31">
    <w:abstractNumId w:val="9"/>
  </w:num>
  <w:num w:numId="32">
    <w:abstractNumId w:val="26"/>
  </w:num>
  <w:num w:numId="33">
    <w:abstractNumId w:val="7"/>
  </w:num>
  <w:num w:numId="34">
    <w:abstractNumId w:val="37"/>
  </w:num>
  <w:num w:numId="35">
    <w:abstractNumId w:val="12"/>
  </w:num>
  <w:num w:numId="36">
    <w:abstractNumId w:val="28"/>
  </w:num>
  <w:num w:numId="37">
    <w:abstractNumId w:val="29"/>
  </w:num>
  <w:num w:numId="38">
    <w:abstractNumId w:val="23"/>
  </w:num>
  <w:num w:numId="39">
    <w:abstractNumId w:val="36"/>
  </w:num>
  <w:num w:numId="40">
    <w:abstractNumId w:val="39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 w:numId="43">
    <w:abstractNumId w:val="34"/>
  </w:num>
  <w:num w:numId="44">
    <w:abstractNumId w:val="25"/>
  </w:num>
  <w:num w:numId="45">
    <w:abstractNumId w:val="24"/>
  </w:num>
  <w:num w:numId="46">
    <w:abstractNumId w:val="6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B3"/>
    <w:rsid w:val="00002F4B"/>
    <w:rsid w:val="000033E4"/>
    <w:rsid w:val="000109CE"/>
    <w:rsid w:val="000172E1"/>
    <w:rsid w:val="0007172B"/>
    <w:rsid w:val="000B7ECD"/>
    <w:rsid w:val="000C40C4"/>
    <w:rsid w:val="000D4393"/>
    <w:rsid w:val="000D6B09"/>
    <w:rsid w:val="00127DE8"/>
    <w:rsid w:val="00164B19"/>
    <w:rsid w:val="001A414F"/>
    <w:rsid w:val="001C6642"/>
    <w:rsid w:val="001E549D"/>
    <w:rsid w:val="001F5588"/>
    <w:rsid w:val="001F7EA4"/>
    <w:rsid w:val="00206744"/>
    <w:rsid w:val="00220F5D"/>
    <w:rsid w:val="0028343D"/>
    <w:rsid w:val="002A08B8"/>
    <w:rsid w:val="002A1046"/>
    <w:rsid w:val="002C7CC9"/>
    <w:rsid w:val="002E3508"/>
    <w:rsid w:val="003228CB"/>
    <w:rsid w:val="00342E49"/>
    <w:rsid w:val="00350E83"/>
    <w:rsid w:val="003650E9"/>
    <w:rsid w:val="003B4316"/>
    <w:rsid w:val="003C3332"/>
    <w:rsid w:val="003D5C9E"/>
    <w:rsid w:val="00406D60"/>
    <w:rsid w:val="004176CD"/>
    <w:rsid w:val="004D2495"/>
    <w:rsid w:val="004D7903"/>
    <w:rsid w:val="00531CF8"/>
    <w:rsid w:val="00541D5D"/>
    <w:rsid w:val="00546863"/>
    <w:rsid w:val="0055516D"/>
    <w:rsid w:val="00562341"/>
    <w:rsid w:val="00563C18"/>
    <w:rsid w:val="005B30B9"/>
    <w:rsid w:val="005D7CB3"/>
    <w:rsid w:val="00607408"/>
    <w:rsid w:val="00614D9F"/>
    <w:rsid w:val="00635D38"/>
    <w:rsid w:val="00646586"/>
    <w:rsid w:val="006A00E1"/>
    <w:rsid w:val="006B6D06"/>
    <w:rsid w:val="00713F56"/>
    <w:rsid w:val="007149A2"/>
    <w:rsid w:val="00750347"/>
    <w:rsid w:val="007679C8"/>
    <w:rsid w:val="00773B65"/>
    <w:rsid w:val="007A1119"/>
    <w:rsid w:val="007D731A"/>
    <w:rsid w:val="007E3742"/>
    <w:rsid w:val="00811082"/>
    <w:rsid w:val="00845783"/>
    <w:rsid w:val="00875A3D"/>
    <w:rsid w:val="009033B7"/>
    <w:rsid w:val="00926D96"/>
    <w:rsid w:val="00970EDE"/>
    <w:rsid w:val="009747D7"/>
    <w:rsid w:val="009855EC"/>
    <w:rsid w:val="00996D1A"/>
    <w:rsid w:val="009E26C8"/>
    <w:rsid w:val="009F744F"/>
    <w:rsid w:val="00A03324"/>
    <w:rsid w:val="00A30E67"/>
    <w:rsid w:val="00A82E39"/>
    <w:rsid w:val="00A907DC"/>
    <w:rsid w:val="00AB1388"/>
    <w:rsid w:val="00AD0693"/>
    <w:rsid w:val="00B4763F"/>
    <w:rsid w:val="00B64735"/>
    <w:rsid w:val="00BB7F0E"/>
    <w:rsid w:val="00BE5113"/>
    <w:rsid w:val="00C12CAF"/>
    <w:rsid w:val="00C1686A"/>
    <w:rsid w:val="00CB3CB9"/>
    <w:rsid w:val="00CB570C"/>
    <w:rsid w:val="00CC797E"/>
    <w:rsid w:val="00CE2D92"/>
    <w:rsid w:val="00CE6EF2"/>
    <w:rsid w:val="00D07B69"/>
    <w:rsid w:val="00D15601"/>
    <w:rsid w:val="00D24F36"/>
    <w:rsid w:val="00D30FA3"/>
    <w:rsid w:val="00D3594F"/>
    <w:rsid w:val="00DC0B40"/>
    <w:rsid w:val="00DC37E6"/>
    <w:rsid w:val="00DE712D"/>
    <w:rsid w:val="00E15C23"/>
    <w:rsid w:val="00E847C7"/>
    <w:rsid w:val="00EA1A06"/>
    <w:rsid w:val="00EC49C7"/>
    <w:rsid w:val="00EE728A"/>
    <w:rsid w:val="00F457BB"/>
    <w:rsid w:val="00F519F3"/>
    <w:rsid w:val="00F74A22"/>
    <w:rsid w:val="00FB086D"/>
    <w:rsid w:val="00F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rsid w:val="00342E4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76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70EDE"/>
    <w:pPr>
      <w:keepNext/>
      <w:jc w:val="center"/>
      <w:outlineLvl w:val="1"/>
    </w:pPr>
    <w:rPr>
      <w:rFonts w:eastAsia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70EDE"/>
    <w:pPr>
      <w:keepNext/>
      <w:jc w:val="center"/>
      <w:outlineLvl w:val="2"/>
    </w:pPr>
    <w:rPr>
      <w:rFonts w:eastAsia="Times New Roman"/>
      <w:b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970EDE"/>
    <w:pPr>
      <w:keepNext/>
      <w:pBdr>
        <w:bottom w:val="double" w:sz="6" w:space="1" w:color="auto"/>
      </w:pBdr>
      <w:jc w:val="right"/>
      <w:outlineLvl w:val="3"/>
    </w:pPr>
    <w:rPr>
      <w:rFonts w:eastAsia="Times New Roman"/>
      <w:b/>
      <w:i/>
      <w:szCs w:val="20"/>
      <w:u w:val="single"/>
      <w:lang w:eastAsia="en-US"/>
    </w:rPr>
  </w:style>
  <w:style w:type="paragraph" w:styleId="5">
    <w:name w:val="heading 5"/>
    <w:basedOn w:val="a"/>
    <w:next w:val="a"/>
    <w:link w:val="50"/>
    <w:qFormat/>
    <w:rsid w:val="00970ED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F457BB"/>
    <w:pPr>
      <w:keepNext/>
      <w:ind w:hanging="709"/>
      <w:jc w:val="center"/>
      <w:outlineLvl w:val="5"/>
    </w:pPr>
    <w:rPr>
      <w:rFonts w:eastAsia="Times New Roman"/>
      <w:b/>
      <w:sz w:val="36"/>
      <w:szCs w:val="20"/>
    </w:rPr>
  </w:style>
  <w:style w:type="paragraph" w:styleId="7">
    <w:name w:val="heading 7"/>
    <w:basedOn w:val="a"/>
    <w:next w:val="a"/>
    <w:link w:val="70"/>
    <w:qFormat/>
    <w:rsid w:val="00970EDE"/>
    <w:pPr>
      <w:spacing w:before="240" w:after="60"/>
      <w:outlineLvl w:val="6"/>
    </w:pPr>
    <w:rPr>
      <w:rFonts w:eastAsia="Times New Roman"/>
      <w:lang w:eastAsia="en-US"/>
    </w:rPr>
  </w:style>
  <w:style w:type="paragraph" w:styleId="9">
    <w:name w:val="heading 9"/>
    <w:basedOn w:val="a"/>
    <w:next w:val="a"/>
    <w:link w:val="90"/>
    <w:qFormat/>
    <w:rsid w:val="00970EDE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DE71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E712D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763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4763F"/>
  </w:style>
  <w:style w:type="paragraph" w:styleId="a5">
    <w:name w:val="Title"/>
    <w:aliases w:val="Знак Знак12,Знак2"/>
    <w:basedOn w:val="a"/>
    <w:link w:val="a6"/>
    <w:qFormat/>
    <w:rsid w:val="00B4763F"/>
    <w:pPr>
      <w:jc w:val="center"/>
    </w:pPr>
    <w:rPr>
      <w:rFonts w:eastAsia="Times New Roman"/>
      <w:b/>
      <w:szCs w:val="20"/>
    </w:rPr>
  </w:style>
  <w:style w:type="character" w:customStyle="1" w:styleId="a6">
    <w:name w:val="Название Знак"/>
    <w:aliases w:val="Знак Знак12 Знак,Знак2 Знак"/>
    <w:basedOn w:val="a0"/>
    <w:link w:val="a5"/>
    <w:rsid w:val="00B476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Hyperlink"/>
    <w:rsid w:val="00B4763F"/>
    <w:rPr>
      <w:color w:val="0000FF"/>
      <w:u w:val="single"/>
    </w:rPr>
  </w:style>
  <w:style w:type="paragraph" w:styleId="21">
    <w:name w:val="Body Text Indent 2"/>
    <w:basedOn w:val="a"/>
    <w:link w:val="22"/>
    <w:rsid w:val="00B4763F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rsid w:val="00B4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B4763F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c">
    <w:name w:val="Table Grid"/>
    <w:basedOn w:val="a1"/>
    <w:rsid w:val="00B476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maodepartmenttel">
    <w:name w:val="hmao_department_tel"/>
    <w:basedOn w:val="a0"/>
    <w:rsid w:val="00B4763F"/>
  </w:style>
  <w:style w:type="paragraph" w:styleId="23">
    <w:name w:val="Body Text 2"/>
    <w:basedOn w:val="a"/>
    <w:link w:val="24"/>
    <w:rsid w:val="00B4763F"/>
    <w:pPr>
      <w:spacing w:after="120" w:line="480" w:lineRule="auto"/>
    </w:pPr>
    <w:rPr>
      <w:rFonts w:eastAsia="Times New Roman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4763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14"/>
    <w:basedOn w:val="a"/>
    <w:link w:val="ae"/>
    <w:rsid w:val="00B4763F"/>
    <w:pPr>
      <w:spacing w:after="120"/>
    </w:pPr>
    <w:rPr>
      <w:rFonts w:eastAsia="Times New Roman"/>
      <w:lang w:val="x-none" w:eastAsia="x-none"/>
    </w:rPr>
  </w:style>
  <w:style w:type="character" w:customStyle="1" w:styleId="ae">
    <w:name w:val="Основной текст Знак"/>
    <w:aliases w:val="Основной текст 14 Знак"/>
    <w:basedOn w:val="a0"/>
    <w:link w:val="ad"/>
    <w:rsid w:val="00B47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10">
    <w:name w:val="Style10"/>
    <w:basedOn w:val="a"/>
    <w:rsid w:val="00B4763F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paragraph" w:customStyle="1" w:styleId="12">
    <w:name w:val="Абзац списка1"/>
    <w:basedOn w:val="a"/>
    <w:rsid w:val="00B4763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rsid w:val="00B47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Абзац списка2"/>
    <w:aliases w:val="Абзац списка11,ПАРАГРАФ"/>
    <w:basedOn w:val="a"/>
    <w:uiPriority w:val="34"/>
    <w:qFormat/>
    <w:rsid w:val="00B4763F"/>
    <w:pPr>
      <w:ind w:left="720"/>
      <w:contextualSpacing/>
    </w:pPr>
    <w:rPr>
      <w:rFonts w:eastAsia="Times New Roman"/>
      <w:sz w:val="20"/>
      <w:szCs w:val="20"/>
    </w:rPr>
  </w:style>
  <w:style w:type="paragraph" w:styleId="af">
    <w:name w:val="caption"/>
    <w:basedOn w:val="a"/>
    <w:qFormat/>
    <w:rsid w:val="00B4763F"/>
    <w:pPr>
      <w:jc w:val="center"/>
    </w:pPr>
    <w:rPr>
      <w:rFonts w:eastAsia="Times New Roman"/>
      <w:b/>
      <w:szCs w:val="20"/>
    </w:rPr>
  </w:style>
  <w:style w:type="paragraph" w:styleId="af0">
    <w:name w:val="List Paragraph"/>
    <w:basedOn w:val="a"/>
    <w:link w:val="af1"/>
    <w:qFormat/>
    <w:rsid w:val="00B4763F"/>
    <w:pPr>
      <w:ind w:left="720"/>
      <w:contextualSpacing/>
    </w:pPr>
    <w:rPr>
      <w:rFonts w:eastAsia="Times New Roman"/>
    </w:rPr>
  </w:style>
  <w:style w:type="character" w:styleId="af2">
    <w:name w:val="FollowedHyperlink"/>
    <w:basedOn w:val="a0"/>
    <w:uiPriority w:val="99"/>
    <w:unhideWhenUsed/>
    <w:rsid w:val="00B4763F"/>
    <w:rPr>
      <w:color w:val="800080"/>
      <w:u w:val="single"/>
    </w:rPr>
  </w:style>
  <w:style w:type="paragraph" w:customStyle="1" w:styleId="font5">
    <w:name w:val="font5"/>
    <w:basedOn w:val="a"/>
    <w:rsid w:val="00B4763F"/>
    <w:pPr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font6">
    <w:name w:val="font6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7">
    <w:name w:val="font7"/>
    <w:basedOn w:val="a"/>
    <w:rsid w:val="00B4763F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font8">
    <w:name w:val="font8"/>
    <w:basedOn w:val="a"/>
    <w:rsid w:val="00B4763F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6">
    <w:name w:val="xl6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8">
    <w:name w:val="xl6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69">
    <w:name w:val="xl6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0">
    <w:name w:val="xl7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71">
    <w:name w:val="xl71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3">
    <w:name w:val="xl7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4">
    <w:name w:val="xl7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5">
    <w:name w:val="xl7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6">
    <w:name w:val="xl76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/>
      <w:sz w:val="18"/>
      <w:szCs w:val="18"/>
    </w:rPr>
  </w:style>
  <w:style w:type="paragraph" w:customStyle="1" w:styleId="xl77">
    <w:name w:val="xl77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78">
    <w:name w:val="xl78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paragraph" w:customStyle="1" w:styleId="xl79">
    <w:name w:val="xl79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1">
    <w:name w:val="xl81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2">
    <w:name w:val="xl82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3">
    <w:name w:val="xl83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13">
    <w:name w:val="Основной текст Знак1"/>
    <w:rsid w:val="00B4763F"/>
    <w:rPr>
      <w:sz w:val="28"/>
      <w:lang w:eastAsia="zh-CN"/>
    </w:rPr>
  </w:style>
  <w:style w:type="paragraph" w:customStyle="1" w:styleId="31">
    <w:name w:val="Основной текст3"/>
    <w:basedOn w:val="a"/>
    <w:rsid w:val="00B4763F"/>
    <w:pPr>
      <w:widowControl w:val="0"/>
      <w:shd w:val="clear" w:color="auto" w:fill="FFFFFF"/>
      <w:suppressAutoHyphens/>
      <w:spacing w:after="540" w:line="254" w:lineRule="exact"/>
      <w:ind w:hanging="360"/>
      <w:jc w:val="center"/>
    </w:pPr>
    <w:rPr>
      <w:rFonts w:eastAsia="Times New Roman"/>
      <w:spacing w:val="1"/>
      <w:sz w:val="21"/>
      <w:szCs w:val="21"/>
      <w:lang w:eastAsia="zh-CN"/>
    </w:rPr>
  </w:style>
  <w:style w:type="paragraph" w:customStyle="1" w:styleId="s1">
    <w:name w:val="s_1"/>
    <w:basedOn w:val="a"/>
    <w:rsid w:val="00B4763F"/>
    <w:pPr>
      <w:spacing w:before="280" w:after="280"/>
    </w:pPr>
    <w:rPr>
      <w:rFonts w:eastAsia="Times New Roman"/>
      <w:lang w:eastAsia="zh-CN"/>
    </w:rPr>
  </w:style>
  <w:style w:type="paragraph" w:customStyle="1" w:styleId="xl85">
    <w:name w:val="xl85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B476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7">
    <w:name w:val="xl87"/>
    <w:basedOn w:val="a"/>
    <w:rsid w:val="00B476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B476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0">
    <w:name w:val="xl90"/>
    <w:basedOn w:val="a"/>
    <w:rsid w:val="00B476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</w:rPr>
  </w:style>
  <w:style w:type="character" w:customStyle="1" w:styleId="20">
    <w:name w:val="Заголовок 2 Знак"/>
    <w:basedOn w:val="a0"/>
    <w:link w:val="2"/>
    <w:rsid w:val="00970ED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970E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970EDE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50">
    <w:name w:val="Заголовок 5 Знак"/>
    <w:basedOn w:val="a0"/>
    <w:link w:val="5"/>
    <w:rsid w:val="00970ED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970EDE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970EDE"/>
    <w:rPr>
      <w:rFonts w:ascii="Arial" w:eastAsia="Times New Roman" w:hAnsi="Arial" w:cs="Arial"/>
    </w:rPr>
  </w:style>
  <w:style w:type="numbering" w:customStyle="1" w:styleId="26">
    <w:name w:val="Нет списка2"/>
    <w:next w:val="a2"/>
    <w:uiPriority w:val="99"/>
    <w:semiHidden/>
    <w:unhideWhenUsed/>
    <w:rsid w:val="00970EDE"/>
  </w:style>
  <w:style w:type="numbering" w:customStyle="1" w:styleId="110">
    <w:name w:val="Нет списка11"/>
    <w:next w:val="a2"/>
    <w:uiPriority w:val="99"/>
    <w:semiHidden/>
    <w:unhideWhenUsed/>
    <w:rsid w:val="00970EDE"/>
  </w:style>
  <w:style w:type="paragraph" w:customStyle="1" w:styleId="14">
    <w:name w:val="Обычный1"/>
    <w:rsid w:val="00970EDE"/>
    <w:pPr>
      <w:widowControl w:val="0"/>
      <w:spacing w:after="0" w:line="300" w:lineRule="auto"/>
      <w:ind w:left="360" w:hanging="36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FR1">
    <w:name w:val="FR1"/>
    <w:rsid w:val="00970EDE"/>
    <w:pPr>
      <w:widowControl w:val="0"/>
      <w:spacing w:before="180" w:after="0" w:line="300" w:lineRule="auto"/>
      <w:ind w:hanging="2180"/>
    </w:pPr>
    <w:rPr>
      <w:rFonts w:ascii="Arial" w:eastAsia="Times New Roman" w:hAnsi="Arial" w:cs="Times New Roman"/>
      <w:b/>
      <w:snapToGrid w:val="0"/>
      <w:szCs w:val="20"/>
    </w:rPr>
  </w:style>
  <w:style w:type="paragraph" w:styleId="af3">
    <w:name w:val="Body Text Indent"/>
    <w:basedOn w:val="a"/>
    <w:link w:val="af4"/>
    <w:rsid w:val="00970EDE"/>
    <w:pPr>
      <w:ind w:left="5529"/>
      <w:jc w:val="both"/>
    </w:pPr>
    <w:rPr>
      <w:rFonts w:eastAsia="Times New Roman"/>
      <w:sz w:val="28"/>
      <w:szCs w:val="20"/>
      <w:lang w:eastAsia="en-US"/>
    </w:rPr>
  </w:style>
  <w:style w:type="character" w:customStyle="1" w:styleId="af4">
    <w:name w:val="Основной текст с отступом Знак"/>
    <w:basedOn w:val="a0"/>
    <w:link w:val="af3"/>
    <w:rsid w:val="00970EDE"/>
    <w:rPr>
      <w:rFonts w:ascii="Times New Roman" w:eastAsia="Times New Roman" w:hAnsi="Times New Roman" w:cs="Times New Roman"/>
      <w:sz w:val="28"/>
      <w:szCs w:val="20"/>
    </w:rPr>
  </w:style>
  <w:style w:type="paragraph" w:styleId="32">
    <w:name w:val="Body Text 3"/>
    <w:basedOn w:val="a"/>
    <w:link w:val="33"/>
    <w:rsid w:val="00970EDE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rsid w:val="00970EDE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970EDE"/>
    <w:pPr>
      <w:widowControl w:val="0"/>
      <w:autoSpaceDE w:val="0"/>
      <w:autoSpaceDN w:val="0"/>
      <w:adjustRightInd w:val="0"/>
      <w:spacing w:line="278" w:lineRule="exact"/>
      <w:ind w:firstLine="701"/>
      <w:jc w:val="both"/>
    </w:pPr>
    <w:rPr>
      <w:rFonts w:eastAsia="Times New Roman"/>
    </w:rPr>
  </w:style>
  <w:style w:type="paragraph" w:customStyle="1" w:styleId="Style2">
    <w:name w:val="Style2"/>
    <w:basedOn w:val="a"/>
    <w:rsid w:val="00970EDE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character" w:customStyle="1" w:styleId="FontStyle25">
    <w:name w:val="Font Style25"/>
    <w:rsid w:val="00970EDE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6">
    <w:name w:val="Font Style26"/>
    <w:rsid w:val="00970EDE"/>
    <w:rPr>
      <w:rFonts w:ascii="Georgia" w:hAnsi="Georgia" w:cs="Georgia"/>
      <w:b/>
      <w:bCs/>
      <w:sz w:val="18"/>
      <w:szCs w:val="18"/>
    </w:rPr>
  </w:style>
  <w:style w:type="paragraph" w:customStyle="1" w:styleId="Style5">
    <w:name w:val="Style5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101"/>
      <w:jc w:val="both"/>
    </w:pPr>
    <w:rPr>
      <w:rFonts w:eastAsia="Times New Roman"/>
    </w:rPr>
  </w:style>
  <w:style w:type="paragraph" w:customStyle="1" w:styleId="Style6">
    <w:name w:val="Style6"/>
    <w:basedOn w:val="a"/>
    <w:rsid w:val="00970EDE"/>
    <w:pPr>
      <w:widowControl w:val="0"/>
      <w:autoSpaceDE w:val="0"/>
      <w:autoSpaceDN w:val="0"/>
      <w:adjustRightInd w:val="0"/>
      <w:spacing w:line="235" w:lineRule="exact"/>
      <w:jc w:val="both"/>
    </w:pPr>
    <w:rPr>
      <w:rFonts w:eastAsia="Times New Roman"/>
    </w:rPr>
  </w:style>
  <w:style w:type="paragraph" w:customStyle="1" w:styleId="Style12">
    <w:name w:val="Style12"/>
    <w:basedOn w:val="a"/>
    <w:rsid w:val="00970EDE"/>
    <w:pPr>
      <w:widowControl w:val="0"/>
      <w:autoSpaceDE w:val="0"/>
      <w:autoSpaceDN w:val="0"/>
      <w:adjustRightInd w:val="0"/>
      <w:spacing w:line="252" w:lineRule="exact"/>
      <w:ind w:hanging="274"/>
    </w:pPr>
    <w:rPr>
      <w:rFonts w:eastAsia="Times New Roman"/>
    </w:rPr>
  </w:style>
  <w:style w:type="paragraph" w:customStyle="1" w:styleId="Style22">
    <w:name w:val="Style22"/>
    <w:basedOn w:val="a"/>
    <w:rsid w:val="00970EDE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28">
    <w:name w:val="Font Style28"/>
    <w:rsid w:val="00970EDE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970ED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970EDE"/>
    <w:rPr>
      <w:rFonts w:ascii="Times New Roman" w:hAnsi="Times New Roman" w:cs="Times New Roman"/>
      <w:sz w:val="20"/>
      <w:szCs w:val="20"/>
    </w:rPr>
  </w:style>
  <w:style w:type="paragraph" w:customStyle="1" w:styleId="af5">
    <w:name w:val="Знак"/>
    <w:basedOn w:val="a"/>
    <w:rsid w:val="00970EDE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6">
    <w:name w:val="Таблицы (моноширинный)"/>
    <w:basedOn w:val="a"/>
    <w:next w:val="a"/>
    <w:rsid w:val="00970EDE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7">
    <w:name w:val="Цветовое выделение"/>
    <w:rsid w:val="00970EDE"/>
    <w:rPr>
      <w:b/>
      <w:bCs/>
      <w:color w:val="000080"/>
    </w:rPr>
  </w:style>
  <w:style w:type="character" w:customStyle="1" w:styleId="FontStyle12">
    <w:name w:val="Font Style12"/>
    <w:rsid w:val="00970EDE"/>
    <w:rPr>
      <w:rFonts w:ascii="Lucida Sans Unicode" w:hAnsi="Lucida Sans Unicode" w:cs="Lucida Sans Unicode"/>
      <w:sz w:val="24"/>
      <w:szCs w:val="24"/>
    </w:rPr>
  </w:style>
  <w:style w:type="paragraph" w:customStyle="1" w:styleId="Style3">
    <w:name w:val="Style3"/>
    <w:basedOn w:val="a"/>
    <w:rsid w:val="00970EDE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ascii="Lucida Sans Unicode" w:eastAsia="Times New Roman" w:hAnsi="Lucida Sans Unicode"/>
    </w:rPr>
  </w:style>
  <w:style w:type="paragraph" w:customStyle="1" w:styleId="Style7">
    <w:name w:val="Style7"/>
    <w:basedOn w:val="a"/>
    <w:rsid w:val="00970EDE"/>
    <w:pPr>
      <w:widowControl w:val="0"/>
      <w:autoSpaceDE w:val="0"/>
      <w:autoSpaceDN w:val="0"/>
      <w:adjustRightInd w:val="0"/>
      <w:spacing w:line="322" w:lineRule="exact"/>
      <w:ind w:firstLine="475"/>
      <w:jc w:val="both"/>
    </w:pPr>
    <w:rPr>
      <w:rFonts w:eastAsia="Times New Roman"/>
    </w:rPr>
  </w:style>
  <w:style w:type="paragraph" w:styleId="af8">
    <w:name w:val="footnote text"/>
    <w:basedOn w:val="a"/>
    <w:link w:val="af9"/>
    <w:rsid w:val="00970EDE"/>
    <w:pPr>
      <w:spacing w:after="200" w:line="276" w:lineRule="auto"/>
    </w:pPr>
    <w:rPr>
      <w:rFonts w:ascii="Calibri" w:eastAsia="Times New Roman" w:hAnsi="Calibri"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rsid w:val="00970EDE"/>
    <w:rPr>
      <w:rFonts w:ascii="Calibri" w:eastAsia="Times New Roman" w:hAnsi="Calibri" w:cs="Times New Roman"/>
      <w:sz w:val="20"/>
      <w:szCs w:val="20"/>
    </w:rPr>
  </w:style>
  <w:style w:type="character" w:styleId="afa">
    <w:name w:val="footnote reference"/>
    <w:qFormat/>
    <w:rsid w:val="00970EDE"/>
    <w:rPr>
      <w:rFonts w:cs="Times New Roman"/>
      <w:vertAlign w:val="superscript"/>
    </w:rPr>
  </w:style>
  <w:style w:type="character" w:customStyle="1" w:styleId="af1">
    <w:name w:val="Абзац списка Знак"/>
    <w:link w:val="af0"/>
    <w:locked/>
    <w:rsid w:val="00970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Обычный (паспорт)"/>
    <w:basedOn w:val="a"/>
    <w:rsid w:val="00970EDE"/>
    <w:pPr>
      <w:spacing w:before="120"/>
      <w:jc w:val="both"/>
    </w:pPr>
    <w:rPr>
      <w:rFonts w:eastAsia="Times New Roman"/>
      <w:sz w:val="28"/>
      <w:szCs w:val="28"/>
    </w:rPr>
  </w:style>
  <w:style w:type="paragraph" w:customStyle="1" w:styleId="afc">
    <w:name w:val="Всегда"/>
    <w:basedOn w:val="a"/>
    <w:autoRedefine/>
    <w:rsid w:val="00970EDE"/>
    <w:pPr>
      <w:ind w:firstLine="567"/>
      <w:jc w:val="both"/>
    </w:pPr>
    <w:rPr>
      <w:rFonts w:eastAsia="Times New Roman"/>
      <w:lang w:eastAsia="en-US"/>
    </w:rPr>
  </w:style>
  <w:style w:type="paragraph" w:customStyle="1" w:styleId="51">
    <w:name w:val="Основной текст5"/>
    <w:basedOn w:val="a"/>
    <w:rsid w:val="00970EDE"/>
    <w:pPr>
      <w:widowControl w:val="0"/>
      <w:shd w:val="clear" w:color="auto" w:fill="FFFFFF"/>
      <w:spacing w:after="300" w:line="274" w:lineRule="exact"/>
      <w:ind w:hanging="360"/>
      <w:jc w:val="center"/>
    </w:pPr>
    <w:rPr>
      <w:rFonts w:eastAsia="Times New Roman"/>
      <w:color w:val="000000"/>
      <w:spacing w:val="-1"/>
      <w:sz w:val="22"/>
      <w:szCs w:val="22"/>
    </w:rPr>
  </w:style>
  <w:style w:type="paragraph" w:customStyle="1" w:styleId="afd">
    <w:name w:val="Содержимое таблицы"/>
    <w:basedOn w:val="a"/>
    <w:rsid w:val="00970EDE"/>
    <w:pPr>
      <w:suppressLineNumbers/>
      <w:suppressAutoHyphens/>
    </w:pPr>
    <w:rPr>
      <w:rFonts w:eastAsia="Times New Roman"/>
      <w:lang w:eastAsia="ar-SA"/>
    </w:rPr>
  </w:style>
  <w:style w:type="table" w:customStyle="1" w:styleId="15">
    <w:name w:val="Сетка таблицы1"/>
    <w:basedOn w:val="a1"/>
    <w:next w:val="ac"/>
    <w:rsid w:val="00970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paragraph" w:customStyle="1" w:styleId="headdoc">
    <w:name w:val="headdoc"/>
    <w:basedOn w:val="a"/>
    <w:rsid w:val="00970EDE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970EDE"/>
  </w:style>
  <w:style w:type="character" w:customStyle="1" w:styleId="spelle">
    <w:name w:val="spelle"/>
    <w:basedOn w:val="a0"/>
    <w:rsid w:val="00970EDE"/>
  </w:style>
  <w:style w:type="character" w:customStyle="1" w:styleId="grame">
    <w:name w:val="grame"/>
    <w:basedOn w:val="a0"/>
    <w:rsid w:val="00970EDE"/>
  </w:style>
  <w:style w:type="paragraph" w:customStyle="1" w:styleId="16">
    <w:name w:val="Квадрат1"/>
    <w:basedOn w:val="a"/>
    <w:rsid w:val="00970EDE"/>
    <w:pPr>
      <w:widowControl w:val="0"/>
      <w:snapToGrid w:val="0"/>
      <w:jc w:val="both"/>
    </w:pPr>
    <w:rPr>
      <w:rFonts w:eastAsia="Courier New"/>
      <w:szCs w:val="20"/>
      <w:lang w:val="en-US"/>
    </w:rPr>
  </w:style>
  <w:style w:type="numbering" w:customStyle="1" w:styleId="34">
    <w:name w:val="Нет списка3"/>
    <w:next w:val="a2"/>
    <w:uiPriority w:val="99"/>
    <w:semiHidden/>
    <w:unhideWhenUsed/>
    <w:rsid w:val="00FB5490"/>
  </w:style>
  <w:style w:type="numbering" w:customStyle="1" w:styleId="120">
    <w:name w:val="Нет списка12"/>
    <w:next w:val="a2"/>
    <w:uiPriority w:val="99"/>
    <w:semiHidden/>
    <w:unhideWhenUsed/>
    <w:rsid w:val="00FB5490"/>
  </w:style>
  <w:style w:type="table" w:customStyle="1" w:styleId="27">
    <w:name w:val="Сетка таблицы2"/>
    <w:basedOn w:val="a1"/>
    <w:next w:val="ac"/>
    <w:rsid w:val="00FB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F457B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F457BB"/>
  </w:style>
  <w:style w:type="numbering" w:customStyle="1" w:styleId="130">
    <w:name w:val="Нет списка13"/>
    <w:next w:val="a2"/>
    <w:uiPriority w:val="99"/>
    <w:semiHidden/>
    <w:unhideWhenUsed/>
    <w:rsid w:val="00F457BB"/>
  </w:style>
  <w:style w:type="table" w:customStyle="1" w:styleId="35">
    <w:name w:val="Сетка таблицы3"/>
    <w:basedOn w:val="a1"/>
    <w:next w:val="ac"/>
    <w:rsid w:val="00F45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rmal (Web)"/>
    <w:basedOn w:val="a"/>
    <w:rsid w:val="00F457BB"/>
    <w:pPr>
      <w:spacing w:after="200" w:line="276" w:lineRule="auto"/>
    </w:pPr>
    <w:rPr>
      <w:rFonts w:eastAsia="Times New Roman"/>
    </w:rPr>
  </w:style>
  <w:style w:type="paragraph" w:styleId="aff">
    <w:name w:val="No Spacing"/>
    <w:uiPriority w:val="1"/>
    <w:qFormat/>
    <w:rsid w:val="00F457BB"/>
    <w:pPr>
      <w:spacing w:after="0" w:line="240" w:lineRule="auto"/>
    </w:pPr>
    <w:rPr>
      <w:rFonts w:ascii="Calibri" w:eastAsia="Calibri" w:hAnsi="Calibri" w:cs="Times New Roman"/>
    </w:rPr>
  </w:style>
  <w:style w:type="character" w:styleId="aff0">
    <w:name w:val="page number"/>
    <w:rsid w:val="00F457BB"/>
  </w:style>
  <w:style w:type="numbering" w:customStyle="1" w:styleId="111">
    <w:name w:val="Нет списка111"/>
    <w:next w:val="a2"/>
    <w:uiPriority w:val="99"/>
    <w:semiHidden/>
    <w:unhideWhenUsed/>
    <w:rsid w:val="00F457BB"/>
  </w:style>
  <w:style w:type="paragraph" w:customStyle="1" w:styleId="ConsPlusNormal">
    <w:name w:val="ConsPlusNormal"/>
    <w:rsid w:val="00F45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F457BB"/>
    <w:rPr>
      <w:rFonts w:eastAsia="Times New Roman"/>
      <w:sz w:val="28"/>
      <w:szCs w:val="20"/>
    </w:rPr>
  </w:style>
  <w:style w:type="paragraph" w:customStyle="1" w:styleId="ConsNormal">
    <w:name w:val="ConsNormal"/>
    <w:rsid w:val="00F457B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457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57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0">
    <w:name w:val="Обычный + 14 пт"/>
    <w:basedOn w:val="a"/>
    <w:rsid w:val="00F457B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8"/>
    </w:rPr>
  </w:style>
  <w:style w:type="paragraph" w:customStyle="1" w:styleId="acenter1">
    <w:name w:val="acenter1"/>
    <w:basedOn w:val="a"/>
    <w:rsid w:val="00F457BB"/>
    <w:pPr>
      <w:jc w:val="center"/>
    </w:pPr>
    <w:rPr>
      <w:rFonts w:eastAsia="Times New Roman"/>
    </w:rPr>
  </w:style>
  <w:style w:type="character" w:styleId="aff1">
    <w:name w:val="Strong"/>
    <w:qFormat/>
    <w:rsid w:val="00F457BB"/>
    <w:rPr>
      <w:b/>
      <w:bCs/>
    </w:rPr>
  </w:style>
  <w:style w:type="paragraph" w:styleId="aff2">
    <w:name w:val="Plain Text"/>
    <w:basedOn w:val="a"/>
    <w:link w:val="aff3"/>
    <w:rsid w:val="00F457BB"/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f3">
    <w:name w:val="Текст Знак"/>
    <w:basedOn w:val="a0"/>
    <w:link w:val="aff2"/>
    <w:rsid w:val="00F457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4">
    <w:name w:val="Знак Знак Знак Знак"/>
    <w:basedOn w:val="a"/>
    <w:rsid w:val="00F457BB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F457BB"/>
    <w:rPr>
      <w:rFonts w:eastAsia="Times New Roman"/>
      <w:sz w:val="28"/>
      <w:szCs w:val="20"/>
    </w:rPr>
  </w:style>
  <w:style w:type="paragraph" w:customStyle="1" w:styleId="ConsPlusCell">
    <w:name w:val="ConsPlusCell"/>
    <w:rsid w:val="00F457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F457BB"/>
    <w:rPr>
      <w:rFonts w:eastAsia="Times New Roman"/>
      <w:sz w:val="28"/>
      <w:szCs w:val="20"/>
    </w:rPr>
  </w:style>
  <w:style w:type="numbering" w:customStyle="1" w:styleId="52">
    <w:name w:val="Нет списка5"/>
    <w:next w:val="a2"/>
    <w:uiPriority w:val="99"/>
    <w:semiHidden/>
    <w:unhideWhenUsed/>
    <w:rsid w:val="00BB7F0E"/>
  </w:style>
  <w:style w:type="numbering" w:customStyle="1" w:styleId="141">
    <w:name w:val="Нет списка14"/>
    <w:next w:val="a2"/>
    <w:uiPriority w:val="99"/>
    <w:semiHidden/>
    <w:unhideWhenUsed/>
    <w:rsid w:val="00BB7F0E"/>
  </w:style>
  <w:style w:type="table" w:customStyle="1" w:styleId="42">
    <w:name w:val="Сетка таблицы4"/>
    <w:basedOn w:val="a1"/>
    <w:next w:val="ac"/>
    <w:rsid w:val="00BB7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0109CE"/>
  </w:style>
  <w:style w:type="numbering" w:customStyle="1" w:styleId="150">
    <w:name w:val="Нет списка15"/>
    <w:next w:val="a2"/>
    <w:uiPriority w:val="99"/>
    <w:semiHidden/>
    <w:unhideWhenUsed/>
    <w:rsid w:val="000109CE"/>
  </w:style>
  <w:style w:type="table" w:customStyle="1" w:styleId="53">
    <w:name w:val="Сетка таблицы5"/>
    <w:basedOn w:val="a1"/>
    <w:next w:val="ac"/>
    <w:rsid w:val="00010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c"/>
    <w:uiPriority w:val="39"/>
    <w:rsid w:val="00D359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c"/>
    <w:rsid w:val="00342E49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1598548F7FD759C12A5A0A3D22C005D8B8AA04D6B09D63AB3126F08678FCM" TargetMode="External"/><Relationship Id="rId18" Type="http://schemas.openxmlformats.org/officeDocument/2006/relationships/hyperlink" Target="consultantplus://offline/ref=901598548F7FD759C12A5A0A3D22C005D8B9A805DABD9D63AB3126F0868CC8182E873740BBBE73F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01598548F7FD759C12A5A0A3D22C005D8B9A90CD2B79D63AB3126F0868CC8182E873740BEB23776F4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1598548F7FD759C12A5A0A3D22C005D8B9A805DABD9D63AB3126F0868CC8182E873740BEBB366476F6M" TargetMode="External"/><Relationship Id="rId17" Type="http://schemas.openxmlformats.org/officeDocument/2006/relationships/hyperlink" Target="consultantplus://offline/ref=901598548F7FD759C12A5A0A3D22C005D8B9A805DABD9D63AB3126F0868CC8182E873740BBB273F0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01598548F7FD759C12A5A0A3D22C005D8B9A805DABD9D63AB3126F0868CC8182E873740BBB273F1M" TargetMode="External"/><Relationship Id="rId20" Type="http://schemas.openxmlformats.org/officeDocument/2006/relationships/hyperlink" Target="consultantplus://offline/ref=901598548F7FD759C12A5A0A3D22C005D8B9A805DABD9D63AB3126F0868CC8182E873740BEBB366476F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1598548F7FD759C12A5A0A3D22C005D8B9A805DABD9D63AB3126F0868CC8182E873740BEBB356B76F5M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01598548F7FD759C12A5A0A3D22C005D8B9A90CD2B79D63AB3126F0868CC8182E873743BA7BF9M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901598548F7FD759C12A5A0A3D22C005D8B9A805DABD9D63AB3126F0868CC8182E873740BBB273F1M" TargetMode="External"/><Relationship Id="rId19" Type="http://schemas.openxmlformats.org/officeDocument/2006/relationships/hyperlink" Target="consultantplus://offline/ref=901598548F7FD759C12A5A0A3D22C005D8B9A805DABD9D63AB3126F0868CC8182E873740BEB273F6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901598548F7FD759C12A5A0A3D22C005D8B9A805DABD9D63AB3126F0868CC8182E873740BBB273F0M" TargetMode="External"/><Relationship Id="rId22" Type="http://schemas.openxmlformats.org/officeDocument/2006/relationships/hyperlink" Target="consultantplus://offline/ref=901598548F7FD759C12A5A0A3D22C005D8B9A805DABD9D63AB3126F0868CC8182E873743B87B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B4C04-CCF7-4375-A3AF-4DFD0E2B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8</Pages>
  <Words>2317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Растягаева Альбина Дмитриевна</dc:creator>
  <cp:keywords/>
  <dc:description/>
  <cp:lastModifiedBy>Растягаева Альбина Дмитриевна</cp:lastModifiedBy>
  <cp:revision>44</cp:revision>
  <cp:lastPrinted>2022-03-01T04:27:00Z</cp:lastPrinted>
  <dcterms:created xsi:type="dcterms:W3CDTF">2022-02-04T06:30:00Z</dcterms:created>
  <dcterms:modified xsi:type="dcterms:W3CDTF">2022-03-01T04:39:00Z</dcterms:modified>
</cp:coreProperties>
</file>